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4ab2" w14:textId="b104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мемлекеттiк табиғи-қорық қоры объектiлерiнiң тiзбесiн бекiту туралы" Қазақстан Республикасы Үкіметінің 2006 жылғы 28 қыркүйектегі № 932 қаулысына өзгерістер енгізу және "Экологиялық, ғылыми және мәдени ерекше маңызы бар қоршаған ортаны қорғау объектілерінің тізбесін бекіту туралы" Қазақстан Республикасы Үкіметінің 2007 жылғы 21 маусымдағы № 521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22 қарашадағы № 997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мемлекеттiк табиғи-қорық қоры объектiлерiнiң тiзбесiн бекiту туралы" Қазақстан Республикасы Үкіметінің 2006 жылғы 28 қыркүйектегі № 932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маңызы бар мемлекеттiк табиғи-қорық қоры объектiлерiнiң тiзбесi осы қаулыға қосымшаға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"Экологиялық, ғылыми және мәдени ерекше маңызы бар қоршаған ортаны қорғау объектілерінің тізбесін бекіту туралы" Қазақстан Республикасы Үкіметінің 2007 жылғы 21 маусымдағы № 521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қолданысқа енгiзiледi.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мемлекеттiк табиғи-қорық қоры объектiлерiнiң тiзбесi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Мемлекеттiк орман қорының ерекше құнды екпелерi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Шарын шетен тоғайы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Шынтүрген шырша орманы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"Күмiс" қарағайлы орманы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Қарағайлы орман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Көне ағашты тоған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Жаңажол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Көкшiлтау самырсын тоғайы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Бiрегей табиғи су объектiлерi немесе олардың учаскелерi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Жоғары Балықтыкөл көлi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Төменгi Балықтыкөл көлi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Үлкен көлi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Балықтыкөл көлi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Шолақтерек көлi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Қаракөл көлi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Керей көлi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Қожакөл көлi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Алакөл көлi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Итемген көлi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Теңiз көлi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Есей көлi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Сұлтанкелдi көлi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Қоқай көлi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Асаубалық көлi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Сарыкөл көлi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Жаманкөл көлi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Қаракөл көлi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Бурабай көлi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Сiлетiтеңiз көлi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Кiшi Қараой көлi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Үлкен Қараой көлi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Шағалалытеңiз көлi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Теке көлi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Қалибек көлi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Қарасор көлi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Қалмақкөл көлi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Көксеңгiрсор көлi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Алабота көлi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Шучье көлi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Қатаркөл көлi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Кiшi Шабақты көлi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Үлкен Шабақты көлi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Болпаш Сор көлi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Майбалық көлi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Байпақкөл көлi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Байтақкөл көлi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Әйке көлi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Құрдым көлi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Төбiскен көлi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Белқопа көлi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Жаркөл көлi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Қармақкөл көлi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Айыркөл көлi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Қулыкөл көлi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Қызылкөл көлi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Малайдар көлi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Үлкен Алматы көлi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Көлсай (Төменгi, Ортаңғы, Жоғарғы) көлдерi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Республикасының аумағы шегiндегi Едiл өзені мен Жайық өзенiнiң атырауымен қоса Солтүстiк Каспий шығыс бөлiгiнiң акваториясы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Жалтыркөл көлi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Шалқар көлi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Аралсор (Өзенсор) көлi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Аралсор көлi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Билiкөл көлi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Ақкөл көлi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Кiшi Ақкөл көлi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Ащыкөл көлi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Ақжар көлi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Көккөл көлi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Кiшi Қамқалы көлi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Үлкен Қамқалы көлi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Қаракөл көлi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Қызыләуіт көлi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Тентек өзенiнiң атырауы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Республиканың оңтүстiгiнде, оңтүстiк-шығысында және шығысында 2500-3800 метр биiктiкте орналасқан сел қаупі бар мұздақ көлдер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Жалаңашкөл көлi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Ұялы көлi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Тоқсымақ көлi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Қаракөл көлi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Ағаштыкөл көлi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Батпақкөл көлi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Саумалкөл-1 көлi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Қарау қамыс көлi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Қатынкөл көлi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Балықтыкөл көлi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Саумалкөл-2 көлi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Құмкөл көлi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Сасықкөл көлi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Үлкен көлi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Рудничное көлi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Шалқаркөл көлi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Қарақайың көлi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Ащыкөл көлi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Бүршiктiкөл көлi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Құсмұрын көлi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Қойбағар көлi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Тымтәуiр көлi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Шошқалы көлi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Ақсуат көлi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Сарымойын көлi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Жарман көлi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Жаркөл көлi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Теңiз көлi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Сарықопа көлi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Қамыстыбас көлi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Арыс көлi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Ащыкөл көлi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Ақшатау көлi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Қаракөл көлi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Телікөл көлi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Көкшекөл көлi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Қалқамантұз көлi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Қызыләуіт көлi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Жалаулы көлi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Шүрексор көлi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Үлкен Ағыболат көлi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Маралды көлi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Сабындыкөл көлi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Жасыбай көлi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Торайғыр көлi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Мойылды көлi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Таранкөл көлi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Щеличино көлi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Питное көлi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Имантау көлi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Қызыләуіт көлi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Қызылкөл көлi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Қарасор көлi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Қоскөл көлi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Барақкөл көлi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Қабыршақты көлi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Марқакөл көлi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Айыр көлi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Рахман көлi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Аблайкит көлi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Добоғалын көлi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Қалдар көлi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Экологиялық, ғылыми, тарихи-мәдени және рекреациялық ерекше құндылығы бар жер қойнауы учаскелерi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Геологиялық объектiлер</w:t>
      </w:r>
    </w:p>
    <w:bookmarkEnd w:id="165"/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Аютас тауы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Бурабай тауы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Жеке Батыр тауы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Көкшетау тауы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Тақыртау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Үлкен Бүркiттi тауы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Таңқурай өзенiндегi жал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Зерендi көлiндегi көк мүйiс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Жұмбақтас тас аралы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Зерендi көлiнiң жанындағы таңқурай мүйiсі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Зерендi көлiндегi алыптар жағажайы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Бастион жартасы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Оқжетпес жартасы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Бүркіт ұясы жартасы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Пахомовка жартасы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Yш қыз жартасы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Қарамай шоқысы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Өртбайқау шоқысы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Қашқын шоқысы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Малта тасты шоқы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Әулие алқабы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Тiкбұтақ бұлағындағы палеоген және кейiнгi бор кезеңінің өсiмдiктері мен жануарларының қалдықтары мол орналасқан жерлер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Ақтасты өзенiндегi төменгi пермь кезеңінің цефалопод қалдықтары мол орналасқан жерлер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Ақтасты рифiнiң төменгi пермь кезеңінің су балдырларының жарлауытты әктастары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Бөртебай бұлағындағы әктасты-терриген қабаты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Жаманшың шатқалындағы кратер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Қызылтөбе жотасындағы олигоцен кезеңі өсiмдiктерінің таңбалары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Жалғызтау палеожанартауы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Көкжиде құмы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Оңтүстiк Ақтолағай үстiртi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Оңтүстiк Жамантау кен білінімі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Әлiмбет өзенiндегi серпентиниттi меланж (девон-карбон)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Домбар қырқасындағы ерте карбонды аммоноидтардың жиналуы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Боқтықарын тұз күмбезi. Төменгi – жоғарғы Маастрихт шекарасы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Шуылдақ палеожанартау ауданы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Озерная өзенiнiң жоғарғы жағындағы Городецкий және Моренный белсендi тас глетчерлерi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Айдарлы тауы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Ақтау тауы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Алмазтау тауы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Үлкен Ешкі тауы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Сантас тауы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Сасай тауы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Шатырлы тауы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Бұлдырты өзенінің жоғарғы сағасындағы Қараағаш құмы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Шыңғырлау, Бұлдырты және Қалдығайты өзендерінің бастауындағы борлы таулар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Шолақаңқаты және Есенаңқаты өзендерінің жоғарғы сағаларындағы бор қалдықтары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Семиглавый Мар ауылындағы борлы төбешіктер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Қалдығайты өзенінің жоғарғы сағасындағы Аққұм құмы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Шилі өзені мен Жақсыбай өзенінің аралығындағы Көкөзекқұмы және Қарағандықұмы құмдары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Байжансай девон-таскөмiр жарлауыты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Батырбай өзенi аңғары бойындағы кембрий мен ордовик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Ақ аю тауы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Бұғылы тауы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Жиренсақал тауы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Көктөбе тауы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Тар кезең тауы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Шаңкөз тауы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Қалмақ жалы жасанды құрылысы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Алтынтөбе шатқалындағы диоптаз кен орны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Шоқпақ шатқалындағы малахит кен орны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Сарықұлболды шатқалындағы хризопраз кен орны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Жаман Қайыңды шатқалындағы палеоген-неоген өсiмдiктерiнің қалдықтары орналасқан жер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Ұлы Жыланшық, Дулығалы, Үлкен өзендерiнiң жазығындағы (Түрме және Сазанбай қырқасы) омыртқалы жануарлардың қалдықтарына бай неоген қабаттарының стратотипикалық қималары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Қызылжар шатқалындағы жоғарғы бор өсiмдiктерiнің қалдықтары орналасқан жер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Алтын Шоқысу шатқалындағы палеоген-неогендi өсiмдiктердің қалдықтары орналасқан жер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Кұмсуат шатқалындағы жапырақтардың таңбалары мен теңiз жануарларының қалдықтары орналасқан жер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Ақмыш тауы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Бекi Басқұдық тауы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Босаға Көкөсім тауы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Шығыс және Батыс Қаратау таулары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Жармыш Жапырақты тауы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Қараған Босаға тауы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Қарақия тауы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Қарамая тауы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Қаратаушық тауы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Қарашек тауы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Қарынжарық тауы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Құнанбай тауы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Тұщыбек тауы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Тынымбай тауы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Өзен тауы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Шайыр Сарыкез тауы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Сырғалы шатқалындағы родипгиттер білінімдерінің тобы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Алпыс шатқалындағы көгiлдiр ақық кен орны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Қалмаққырған шатқалындағы тау хрусталi кен орны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Ақшиман шатқалындағы агаттар білінімі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Тайғын шатқалындағы көгiлдiр ақық білінімі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Қаз қонақ аңғары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Айыртау гранит алқабы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Имантау гранит алқабы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Александров жырасындағы iрi теңiз моллюскілерінің ядролары бар балшықтар ашылымы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Имантау көлiндегi Казачий аралы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Петропавл Батыс ашылымы. Миоцен кезеңінің балықтары мен сүтқоректiлер фаунасының қалдықтары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Петропавл Солтүстiк ашылымы. Төменгi төрттік кезеңінің омыртқасыздар фаунасының қалдықтары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Көне гранит алқабы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Қазан жартасты шөгiндiлері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Қостау шоқысы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Шолғыншы шоқысы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Сүйiр шоқы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Расколотая шоқысы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Жаңақорған өзенi бойындағы жоғарғы девон – төменгi карбон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Қатынқамал өзенi бойындағы жоғарғы девон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Түлкiбас станциясы маңындағы жарлауытты құрылыстары бар жоғарғы девон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Келiншектау тауы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Мыңжылқы тауы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Қаратау юра бассейнi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Байсай өзенi бассейнiндегi карбон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Жертапсай өзенi бойындағы карбон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Ұя өзенi бойындағы карбон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Арпаөзен өзенi бойындағы трилобиттер қалдықтары мол кембрий мен ордовик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Әулие кен орны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Ақсу өзенiнiң сол жағалауындағы, Жабағылы тауындағы төменгi және орта ордовик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Орта карбон – Қаржантау тауындағы төменгi пермь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Таған кен орнының оңтүстiк-батыс бөлiгiндегi саз балшықты жанартаулар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Үлкен Тектұрмас шатқалындағы пермь құмдарының шығуы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Ашутас тауы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Мұзтау тауы (Шығыс шыңы)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Қиын Керiш тауы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Тәж тауы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Делбегетей учаскесiнiң үлкен алуан түрлi асыл және жартылай асыл тастары мол гранит алқабы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Ақжайлау алқабы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Алаулаған адырлар алқабы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Шекелмес алқабы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Сайқан жотасындағы көшкiн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Зайсан ойпатының кайнозой шөгiндiлерiнiң қимасы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Асубұлақ кентi ауданындағы пегматиттi кен орындарының сирек металды минералдары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Көккөл руднигi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Тархан геологиялық қимасы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Геоморфологиялық объектiлер</w:t>
      </w:r>
    </w:p>
    <w:bookmarkEnd w:id="307"/>
    <w:bookmarkStart w:name="z31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Айдарлыаша өзенiнiң жазығы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Жақсы Қарғалы өзенiнiң сол жағалауындағы карст ландшафты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Сүтқоректiлердiң сүйек қалдықтары сақталған Шалқарнұра жартастары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Жарсай өзенiнiң жоғарғы сағасы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Түрген өзенiнiң оң сағасындағы Еркек пен әйелдің көз жасы сарқырамасы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Есiк жазығының жоғарғы бастауындағы алып тас глетчерi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Рельефi экзотикалық пішіндегі Асы өзенiнің шатқалы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Шарын шатқалы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Опырылып пайда болған Жусалыкөл көлi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Опырылып пайда болған Есiк көлi (Жасылкөл)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Түрген өзенiнiң оң жағалауындағы эрозияланып шайылған және бұзылған ғажайып пішінді әртүрлі түстегі жартастар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Медеу шатқалы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Шымбұлақ шатқалы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Қараағаш құмындағы Сарқырама өзенiндегi Сарқырама су сарқырамасы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Жалпы Сырт үстiртiндегi борлы қалдықтар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Алебастр жары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Ақбалшық жары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Жамбыл жары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Долинный жары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Қызыл мектеп жары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Полоусов жары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Сауркин жары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Упорный жары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Үш үңгiр кешенi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Үлкен палата тас үңгiрi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Терсек үстiртiнiң жартасы және терсек шоғырының қималары бар Қызбелтау тауы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Булы Ойық карст үңгiрi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Қараған Босаға карст үңгiрi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Өтебай карст үңгiрi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Драверт үңгiрi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Құмыра үңгiрi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Әулие үңгiрi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Қоңырәулие үңгiрi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Айманбұлақ шатқалы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Тас ғажаптары шатқалы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Рахай шатқалы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Үшсала шатқалы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Лобаново көлiндегi үңгiрi бар сарқырама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Шалқар көлiнiң жағалау жалдары мен терраса кешенi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Имантау көлiнiң жағалау жалдары кешенi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Кiшi Қайыңды шатқалындағы сарқырама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Аққұз өзенiнің шатқалы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Ақсу өзенiнің шатқалы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Баялдыр өзенiнің жазығындағы Ақтас үңгiрi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Кеңөзен шатқалындағы Балағайын үңгiрi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Бестоғай үңгiрi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Кеңес Төбе үңгiрi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Қазанбұлақ бұлағы бар үңгiр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Шарқойлы үңгiрi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Ұлушор шахта-үңгiрi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Хантағы өзенiнiң жайылмасы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Дарбаза қақпасы жартасы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Арасан өзенiндегi Арасан сарқырамасы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Көккөл өзенiндегi Көккөл сарқырамасы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Язовая өзенiндегi Язовой сарқырамасы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Гранит қалдықтарының Линейск ұстындары геосәулет кешенi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Қара Берел өзенiндегi сарқырамалар каскады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Рахман көлiндегi Рахман сарқырамасы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Гидрогеологиялық объектiлер</w:t>
      </w:r>
    </w:p>
    <w:bookmarkEnd w:id="376"/>
    <w:bookmarkStart w:name="z38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Көкжиде кен орнының жерасты сулары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Алма-Арасан шатқалындағы тектоникалық жарықтан радон минералды суларының табиғи шығуы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Кiшi Алматы өзенiнiң сол жақ тармағының Күйгентас өзенi сағасындағы минералды күкiртті сутегі көзi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Көкжайлау шатқалындағы Терiсбұтақ бұлағының көзiн Тiкбұтақ өзенiнiң эрозиялық қосып алуы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Әлжансор көлiнiң саз балшығы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Қабылтөбе ауылындағы минералды су көзi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Қарасор көлдерiнiң тобы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Сфагнов батпағының учаскесi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Ақмыш бұлақтар тобы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Кендiрлi бұлағы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Тамшалы бұлағы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Tүйеcу бұлағы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Өнере бұлағы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Сауысқан ұңғымасы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Әулиебұлақ бұлағы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Телеубұлақ бұлағы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Көксай көлдерi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Жеменей минералды су көздерi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Рахман радон су көздері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Арасан-Талды термалды және минералды су көздерi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Өсiмдiктер дүниесiнiң ерекше ғылыми және (немесе) тарихи-мәдени маңызы бар бірлі-жарым бiрегей объектiлерi</w:t>
      </w:r>
    </w:p>
    <w:bookmarkEnd w:id="405"/>
    <w:bookmarkStart w:name="z41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Жағалау шырғанағы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Бишi қайың тоғайы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Қазақстан Республикасы Ауыл шаруашылығы министрлiгiнiң "Ғылыми-өндiрiстiк орман шаруашылығы орталығы" республикалық мемлекеттiк кәсiпорнының дендрологиялық паркi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Қазақстан Республикасы Ауыл шаруашылығы министрлiгiнiң "Ғылыми өндiрiстiк орман шаруашылығы орталығы" республикалық мемлекеттiк кәсiпорнының дендрологиялық арборетумы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Ақмола облысы Білім басқармасының жанындағы "Бурабай ауданы Щучинск қаласы Жоғары орман шаруашылығы, экология және туризм колледжi" мемлекеттік коммуналдық қазыналық кәсіпорнының дендрологиялық паркi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Баум тоғайы</w:t>
      </w:r>
    </w:p>
    <w:bookmarkEnd w:id="4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