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6961" w14:textId="7b36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қарашадағы № 1015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xml:space="preserve">
      реттік нөмірі 32-жол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"Орал "Зенит" зауыты" акционерлік қоғамы;</w:t>
            </w:r>
          </w:p>
          <w:p>
            <w:pPr>
              <w:spacing w:after="20"/>
              <w:ind w:left="20"/>
              <w:jc w:val="both"/>
            </w:pPr>
            <w:r>
              <w:rPr>
                <w:rFonts w:ascii="Times New Roman"/>
                <w:b w:val="false"/>
                <w:i w:val="false"/>
                <w:color w:val="000000"/>
                <w:sz w:val="20"/>
              </w:rPr>
              <w:t>
2) "Тыныс"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132-жол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"Шардара СЭС" акционерлік қоғамы;</w:t>
            </w:r>
          </w:p>
          <w:p>
            <w:pPr>
              <w:spacing w:after="20"/>
              <w:ind w:left="20"/>
              <w:jc w:val="both"/>
            </w:pPr>
            <w:r>
              <w:rPr>
                <w:rFonts w:ascii="Times New Roman"/>
                <w:b w:val="false"/>
                <w:i w:val="false"/>
                <w:color w:val="000000"/>
                <w:sz w:val="20"/>
              </w:rPr>
              <w:t>
2) "О.Д. Қантаев атындағы Мойнақ су электр станциясы" акционерлік қоғамы;</w:t>
            </w:r>
          </w:p>
          <w:p>
            <w:pPr>
              <w:spacing w:after="20"/>
              <w:ind w:left="20"/>
              <w:jc w:val="both"/>
            </w:pPr>
            <w:r>
              <w:rPr>
                <w:rFonts w:ascii="Times New Roman"/>
                <w:b w:val="false"/>
                <w:i w:val="false"/>
                <w:color w:val="000000"/>
                <w:sz w:val="20"/>
              </w:rPr>
              <w:t>
3) "Балқаш жылу электр станциясы" акционерлік қоғамы;</w:t>
            </w:r>
          </w:p>
          <w:p>
            <w:pPr>
              <w:spacing w:after="20"/>
              <w:ind w:left="20"/>
              <w:jc w:val="both"/>
            </w:pPr>
            <w:r>
              <w:rPr>
                <w:rFonts w:ascii="Times New Roman"/>
                <w:b w:val="false"/>
                <w:i w:val="false"/>
                <w:color w:val="000000"/>
                <w:sz w:val="20"/>
              </w:rPr>
              <w:t>
4) "АЭС Өскемен ГЭС" жауапкершілігі шектеулі серіктестігі;</w:t>
            </w:r>
          </w:p>
          <w:p>
            <w:pPr>
              <w:spacing w:after="20"/>
              <w:ind w:left="20"/>
              <w:jc w:val="both"/>
            </w:pPr>
            <w:r>
              <w:rPr>
                <w:rFonts w:ascii="Times New Roman"/>
                <w:b w:val="false"/>
                <w:i w:val="false"/>
                <w:color w:val="000000"/>
                <w:sz w:val="20"/>
              </w:rPr>
              <w:t>
5) "АЭС Шүлбі ГЭС" жауапкершілігі шектеулі серіктестігі;</w:t>
            </w:r>
          </w:p>
          <w:p>
            <w:pPr>
              <w:spacing w:after="20"/>
              <w:ind w:left="20"/>
              <w:jc w:val="both"/>
            </w:pPr>
            <w:r>
              <w:rPr>
                <w:rFonts w:ascii="Times New Roman"/>
                <w:b w:val="false"/>
                <w:i w:val="false"/>
                <w:color w:val="000000"/>
                <w:sz w:val="20"/>
              </w:rPr>
              <w:t>
6) "Казгидротехэнерго" жауапкершілігі шектеулі серіктестігі;</w:t>
            </w:r>
          </w:p>
          <w:p>
            <w:pPr>
              <w:spacing w:after="20"/>
              <w:ind w:left="20"/>
              <w:jc w:val="both"/>
            </w:pPr>
            <w:r>
              <w:rPr>
                <w:rFonts w:ascii="Times New Roman"/>
                <w:b w:val="false"/>
                <w:i w:val="false"/>
                <w:color w:val="000000"/>
                <w:sz w:val="20"/>
              </w:rPr>
              <w:t>
7) "SAMRUK-GREEN ENERGY" жауапкершілігі шектеулі серіктестігі;</w:t>
            </w:r>
          </w:p>
          <w:p>
            <w:pPr>
              <w:spacing w:after="20"/>
              <w:ind w:left="20"/>
              <w:jc w:val="both"/>
            </w:pPr>
            <w:r>
              <w:rPr>
                <w:rFonts w:ascii="Times New Roman"/>
                <w:b w:val="false"/>
                <w:i w:val="false"/>
                <w:color w:val="000000"/>
                <w:sz w:val="20"/>
              </w:rPr>
              <w:t>
8)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166-жол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"Кен-Кұрылыс-Сервис" жауапкершілігі шектеулі серіктестігі;</w:t>
            </w:r>
          </w:p>
          <w:p>
            <w:pPr>
              <w:spacing w:after="20"/>
              <w:ind w:left="20"/>
              <w:jc w:val="both"/>
            </w:pPr>
            <w:r>
              <w:rPr>
                <w:rFonts w:ascii="Times New Roman"/>
                <w:b w:val="false"/>
                <w:i w:val="false"/>
                <w:color w:val="000000"/>
                <w:sz w:val="20"/>
              </w:rPr>
              <w:t>
2) "Oil Construction Company" жауапкершілігі шектеулі серіктестігі;</w:t>
            </w:r>
          </w:p>
          <w:p>
            <w:pPr>
              <w:spacing w:after="20"/>
              <w:ind w:left="20"/>
              <w:jc w:val="both"/>
            </w:pPr>
            <w:r>
              <w:rPr>
                <w:rFonts w:ascii="Times New Roman"/>
                <w:b w:val="false"/>
                <w:i w:val="false"/>
                <w:color w:val="000000"/>
                <w:sz w:val="20"/>
              </w:rPr>
              <w:t>
3)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