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b3ba" w14:textId="492b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5 желтоқсандағы № 1028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199-1-жолмен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Цементтің, құм мен қиыршық тастың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