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9d7e" w14:textId="7279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Көлік министрлігінің кейбір мәселелері" туралы Қазақстан Республикасы Үкіметінің 2023 жылғы 4 қазандағы № 862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6 желтоқсандағы № 1032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Көлік министрлігінің кейбір мәселелері" туралы Қазақстан Республикасы Үкіметінің 2023 жылғы 4 қазандағы № 862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Көлік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6-4) және 6-5)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"6-4) сауда қызметін реттеу саласындағы уәкілетті органмен келісу бойынша өз құзыреті шегінде тауарлардың нысаналы мақсатын растау тәртібін және нысанын айқындау;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өз құзыреті шегінде тауарлардың нысаналы мақсатын растауды жүзеге асыру;".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