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9663" w14:textId="e2a9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2024 жылғы 10 желтоқсандағы № 1046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01.01.2025 ж. бастап қолданысқа енгiзiледi</w:t>
      </w:r>
    </w:p>
    <w:p>
      <w:pPr>
        <w:spacing w:after="0"/>
        <w:ind w:left="0"/>
        <w:jc w:val="both"/>
      </w:pPr>
    </w:p>
    <w:bookmarkStart w:name="z5"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1. 2025 – 2027 жылдарға, оның ішінде 2025 жылға арналған республикалық бюджет мынадай:</w:t>
      </w:r>
    </w:p>
    <w:bookmarkEnd w:id="1"/>
    <w:bookmarkStart w:name="z310" w:id="2"/>
    <w:p>
      <w:pPr>
        <w:spacing w:after="0"/>
        <w:ind w:left="0"/>
        <w:jc w:val="both"/>
      </w:pPr>
      <w:r>
        <w:rPr>
          <w:rFonts w:ascii="Times New Roman"/>
          <w:b w:val="false"/>
          <w:i w:val="false"/>
          <w:color w:val="000000"/>
          <w:sz w:val="28"/>
        </w:rPr>
        <w:t xml:space="preserve">
      1) кiрiстер – 21 392 054 673 мың теңге, оның iшiнде:      </w:t>
      </w:r>
    </w:p>
    <w:bookmarkEnd w:id="2"/>
    <w:p>
      <w:pPr>
        <w:spacing w:after="0"/>
        <w:ind w:left="0"/>
        <w:jc w:val="both"/>
      </w:pPr>
      <w:r>
        <w:rPr>
          <w:rFonts w:ascii="Times New Roman"/>
          <w:b w:val="false"/>
          <w:i w:val="false"/>
          <w:color w:val="000000"/>
          <w:sz w:val="28"/>
        </w:rPr>
        <w:t xml:space="preserve">
      салықтық түсiмдер бойынша – 15 193 343 932 мың теңге;      </w:t>
      </w:r>
    </w:p>
    <w:p>
      <w:pPr>
        <w:spacing w:after="0"/>
        <w:ind w:left="0"/>
        <w:jc w:val="both"/>
      </w:pPr>
      <w:r>
        <w:rPr>
          <w:rFonts w:ascii="Times New Roman"/>
          <w:b w:val="false"/>
          <w:i w:val="false"/>
          <w:color w:val="000000"/>
          <w:sz w:val="28"/>
        </w:rPr>
        <w:t xml:space="preserve">
      салықтық емес түсiмдер бойынша – 435 325 855 мың теңге;      </w:t>
      </w:r>
    </w:p>
    <w:p>
      <w:pPr>
        <w:spacing w:after="0"/>
        <w:ind w:left="0"/>
        <w:jc w:val="both"/>
      </w:pPr>
      <w:r>
        <w:rPr>
          <w:rFonts w:ascii="Times New Roman"/>
          <w:b w:val="false"/>
          <w:i w:val="false"/>
          <w:color w:val="000000"/>
          <w:sz w:val="28"/>
        </w:rPr>
        <w:t xml:space="preserve">
      негiзгi капиталды сатудан түсетiн түсiмдер бойынша – 5 200 000 мың теңге;      </w:t>
      </w:r>
    </w:p>
    <w:p>
      <w:pPr>
        <w:spacing w:after="0"/>
        <w:ind w:left="0"/>
        <w:jc w:val="both"/>
      </w:pPr>
      <w:r>
        <w:rPr>
          <w:rFonts w:ascii="Times New Roman"/>
          <w:b w:val="false"/>
          <w:i w:val="false"/>
          <w:color w:val="000000"/>
          <w:sz w:val="28"/>
        </w:rPr>
        <w:t xml:space="preserve">
      трансферттер түсiмдерi бойынша – 5 758 184 886 мың теңге;      </w:t>
      </w:r>
    </w:p>
    <w:bookmarkStart w:name="z311" w:id="3"/>
    <w:p>
      <w:pPr>
        <w:spacing w:after="0"/>
        <w:ind w:left="0"/>
        <w:jc w:val="both"/>
      </w:pPr>
      <w:r>
        <w:rPr>
          <w:rFonts w:ascii="Times New Roman"/>
          <w:b w:val="false"/>
          <w:i w:val="false"/>
          <w:color w:val="000000"/>
          <w:sz w:val="28"/>
        </w:rPr>
        <w:t xml:space="preserve">
      2) шығындар – 25 193 777 715 мың теңге;      </w:t>
      </w:r>
    </w:p>
    <w:bookmarkEnd w:id="3"/>
    <w:bookmarkStart w:name="z312" w:id="4"/>
    <w:p>
      <w:pPr>
        <w:spacing w:after="0"/>
        <w:ind w:left="0"/>
        <w:jc w:val="both"/>
      </w:pPr>
      <w:r>
        <w:rPr>
          <w:rFonts w:ascii="Times New Roman"/>
          <w:b w:val="false"/>
          <w:i w:val="false"/>
          <w:color w:val="000000"/>
          <w:sz w:val="28"/>
        </w:rPr>
        <w:t xml:space="preserve">
      3) таза бюджеттiк кредиттеу – 252 140 981 мың теңге, оның iшiнде:      </w:t>
      </w:r>
    </w:p>
    <w:bookmarkEnd w:id="4"/>
    <w:p>
      <w:pPr>
        <w:spacing w:after="0"/>
        <w:ind w:left="0"/>
        <w:jc w:val="both"/>
      </w:pPr>
      <w:r>
        <w:rPr>
          <w:rFonts w:ascii="Times New Roman"/>
          <w:b w:val="false"/>
          <w:i w:val="false"/>
          <w:color w:val="000000"/>
          <w:sz w:val="28"/>
        </w:rPr>
        <w:t xml:space="preserve">
      бюджеттiк кредиттер – 510 480 002 мың теңге;      </w:t>
      </w:r>
    </w:p>
    <w:p>
      <w:pPr>
        <w:spacing w:after="0"/>
        <w:ind w:left="0"/>
        <w:jc w:val="both"/>
      </w:pPr>
      <w:r>
        <w:rPr>
          <w:rFonts w:ascii="Times New Roman"/>
          <w:b w:val="false"/>
          <w:i w:val="false"/>
          <w:color w:val="000000"/>
          <w:sz w:val="28"/>
        </w:rPr>
        <w:t xml:space="preserve">
      бюджеттiк кредиттердi өтеу – 258 339 021 мың теңге;      </w:t>
      </w:r>
    </w:p>
    <w:bookmarkStart w:name="z313" w:id="5"/>
    <w:p>
      <w:pPr>
        <w:spacing w:after="0"/>
        <w:ind w:left="0"/>
        <w:jc w:val="both"/>
      </w:pPr>
      <w:r>
        <w:rPr>
          <w:rFonts w:ascii="Times New Roman"/>
          <w:b w:val="false"/>
          <w:i w:val="false"/>
          <w:color w:val="000000"/>
          <w:sz w:val="28"/>
        </w:rPr>
        <w:t>
      4) қаржы активтерiмен жасалатын операциялар бойынша сальдо – 46 891 300 мың теңге, оның iшiнде:     </w:t>
      </w:r>
    </w:p>
    <w:bookmarkEnd w:id="5"/>
    <w:p>
      <w:pPr>
        <w:spacing w:after="0"/>
        <w:ind w:left="0"/>
        <w:jc w:val="both"/>
      </w:pPr>
      <w:r>
        <w:rPr>
          <w:rFonts w:ascii="Times New Roman"/>
          <w:b w:val="false"/>
          <w:i w:val="false"/>
          <w:color w:val="000000"/>
          <w:sz w:val="28"/>
        </w:rPr>
        <w:t xml:space="preserve">
      қаржы активтерiн сатып алу – 46 891 300 мың теңге;      </w:t>
      </w:r>
    </w:p>
    <w:bookmarkStart w:name="z314" w:id="6"/>
    <w:p>
      <w:pPr>
        <w:spacing w:after="0"/>
        <w:ind w:left="0"/>
        <w:jc w:val="both"/>
      </w:pPr>
      <w:r>
        <w:rPr>
          <w:rFonts w:ascii="Times New Roman"/>
          <w:b w:val="false"/>
          <w:i w:val="false"/>
          <w:color w:val="000000"/>
          <w:sz w:val="28"/>
        </w:rPr>
        <w:t xml:space="preserve">
      5) бюджет тапшылығы – -4 100 755 323 мың теңге немесе елдiң жалпы iшкi өнiмінің 2,7 пайызы;      </w:t>
      </w:r>
    </w:p>
    <w:bookmarkEnd w:id="6"/>
    <w:bookmarkStart w:name="z315" w:id="7"/>
    <w:p>
      <w:pPr>
        <w:spacing w:after="0"/>
        <w:ind w:left="0"/>
        <w:jc w:val="both"/>
      </w:pPr>
      <w:r>
        <w:rPr>
          <w:rFonts w:ascii="Times New Roman"/>
          <w:b w:val="false"/>
          <w:i w:val="false"/>
          <w:color w:val="000000"/>
          <w:sz w:val="28"/>
        </w:rPr>
        <w:t>
      6) бюджеттің мұнайға қатысты емес тапшылығы – -11 000 455 323 мың теңге немесе елдiң жалпы iшкi өнiмінің 7,3 пайызы;     </w:t>
      </w:r>
    </w:p>
    <w:bookmarkEnd w:id="7"/>
    <w:bookmarkStart w:name="z316" w:id="8"/>
    <w:p>
      <w:pPr>
        <w:spacing w:after="0"/>
        <w:ind w:left="0"/>
        <w:jc w:val="both"/>
      </w:pPr>
      <w:r>
        <w:rPr>
          <w:rFonts w:ascii="Times New Roman"/>
          <w:b w:val="false"/>
          <w:i w:val="false"/>
          <w:color w:val="000000"/>
          <w:sz w:val="28"/>
        </w:rPr>
        <w:t>
      7) бюджет тапшылығын қаржыландыру – 4 100 755 323 мың теңге көлемінде атқаруға қабылдансын.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07.03.2025 </w:t>
      </w:r>
      <w:r>
        <w:rPr>
          <w:rFonts w:ascii="Times New Roman"/>
          <w:b w:val="false"/>
          <w:i w:val="false"/>
          <w:color w:val="000000"/>
          <w:sz w:val="28"/>
        </w:rPr>
        <w:t>№ 131</w:t>
      </w:r>
      <w:r>
        <w:rPr>
          <w:rFonts w:ascii="Times New Roman"/>
          <w:b w:val="false"/>
          <w:i w:val="false"/>
          <w:color w:val="ff0000"/>
          <w:sz w:val="28"/>
        </w:rPr>
        <w:t xml:space="preserve"> (01.01.2025 бастап қолданысқа енгiзiледi) қаулысымен.</w:t>
      </w:r>
      <w:r>
        <w:br/>
      </w:r>
      <w:r>
        <w:rPr>
          <w:rFonts w:ascii="Times New Roman"/>
          <w:b w:val="false"/>
          <w:i w:val="false"/>
          <w:color w:val="000000"/>
          <w:sz w:val="28"/>
        </w:rPr>
        <w:t>
</w:t>
      </w:r>
    </w:p>
    <w:bookmarkStart w:name="z21" w:id="9"/>
    <w:p>
      <w:pPr>
        <w:spacing w:after="0"/>
        <w:ind w:left="0"/>
        <w:jc w:val="both"/>
      </w:pPr>
      <w:r>
        <w:rPr>
          <w:rFonts w:ascii="Times New Roman"/>
          <w:b w:val="false"/>
          <w:i w:val="false"/>
          <w:color w:val="000000"/>
          <w:sz w:val="28"/>
        </w:rPr>
        <w:t>
      2. Мыналар:</w:t>
      </w:r>
    </w:p>
    <w:bookmarkEnd w:id="9"/>
    <w:bookmarkStart w:name="z22" w:id="1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басым республикалық бюджеттік инвестициялардың тізбесі;</w:t>
      </w:r>
    </w:p>
    <w:bookmarkEnd w:id="10"/>
    <w:bookmarkStart w:name="z23" w:id="11"/>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Қорғаныс министрлігінің, Президенті Іс Басқармасының басым республикалық бюджеттік инвестицияларының тізбесі (қызмет бабында пайдалану үшін);</w:t>
      </w:r>
    </w:p>
    <w:bookmarkEnd w:id="11"/>
    <w:bookmarkStart w:name="z24" w:id="12"/>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ішкі істер органдарының азаматтық қызметшілері қатарындағы медицина қызметкерлерінің жалақысын көтеруге берілетін ағымдағы нысаналы трансферттердің сомаларын бөлу;</w:t>
      </w:r>
    </w:p>
    <w:bookmarkEnd w:id="12"/>
    <w:bookmarkStart w:name="z25" w:id="13"/>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бюджеттерге табиғатты қорғау және арнаулы мекемелер жұмыскерлерінің жалақысын көтеруге берілетін ағымдағы нысаналы трансферттердің сомаларын бөлу;</w:t>
      </w:r>
    </w:p>
    <w:bookmarkEnd w:id="13"/>
    <w:bookmarkStart w:name="z26" w:id="14"/>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эпизоотияға қарсы іс-шаралар жүргізуге берілетін ағымдағы нысаналы трансферттердің сомаларын бөлу;</w:t>
      </w:r>
    </w:p>
    <w:bookmarkEnd w:id="14"/>
    <w:bookmarkStart w:name="z27" w:id="15"/>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Маңғыстау облысының бюджетіне ветеринариялық қауіпсіздікті қамтамасыз етуге берілетін ағымдағы нысаналы трансферттердің сомаларын бөлу;</w:t>
      </w:r>
    </w:p>
    <w:bookmarkEnd w:id="15"/>
    <w:bookmarkStart w:name="z28" w:id="16"/>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ауыл шаруашылығы жануарларын сәйкестендіруді жүргізуге арналған құралдарды (бұйымдарды) және атрибуттарды сатып алуға берілетін ағымдағы нысаналы трансферттердің сомаларын бөлу;</w:t>
      </w:r>
    </w:p>
    <w:bookmarkEnd w:id="16"/>
    <w:bookmarkStart w:name="z29" w:id="17"/>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17"/>
    <w:bookmarkStart w:name="z30" w:id="18"/>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трансферттердің сомаларын бөлу;</w:t>
      </w:r>
    </w:p>
    <w:bookmarkEnd w:id="18"/>
    <w:bookmarkStart w:name="z31" w:id="19"/>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еңбек мобильділігі орталықтарының қызметін қамтамасыз етуге берілетін ағымдағы нысаналы трансферттердің сомаларын бөлу;</w:t>
      </w:r>
    </w:p>
    <w:bookmarkEnd w:id="19"/>
    <w:bookmarkStart w:name="z32" w:id="20"/>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арнаулы әлеуметтік қызметтер көрсету орталықтарының медицина қызметкерлерінің жалақысын көтеруге берілетін ағымдағы нысаналы трансферттердің сомаларын бөлу;</w:t>
      </w:r>
    </w:p>
    <w:bookmarkEnd w:id="20"/>
    <w:bookmarkStart w:name="z33" w:id="21"/>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 берілетін ағымдағы нысаналы трансферттердің сомаларын бөлу;</w:t>
      </w:r>
    </w:p>
    <w:bookmarkEnd w:id="21"/>
    <w:bookmarkStart w:name="z34" w:id="22"/>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мектепке дейінгі білім беру ұйымдары педагогтерінің еңбегіне төленетін ақыны ұлғайтуға берілетін ағымдағы нысаналы трансферттердің сомаларын бөлу;</w:t>
      </w:r>
    </w:p>
    <w:bookmarkEnd w:id="22"/>
    <w:bookmarkStart w:name="z35" w:id="23"/>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мектепке дейінгі мемлекеттік білім беру ұйымдарының медицина қызметкерлерінің еңбегіне төленетін ақыны ұлғайтуға берілетін ағымдағы нысаналы трансферттердің сомаларын бөлу;</w:t>
      </w:r>
    </w:p>
    <w:bookmarkEnd w:id="23"/>
    <w:bookmarkStart w:name="z36" w:id="24"/>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 берілетін ағымдағы нысаналы трансферттердің сомаларын бөлу;</w:t>
      </w:r>
    </w:p>
    <w:bookmarkEnd w:id="24"/>
    <w:bookmarkStart w:name="z37" w:id="25"/>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жекеменшік орта білім беру ұйымдарында мемлекеттік білім беру тапсырысын орналастыруға берілетін ағымдағы нысаналы трансферттердің сомаларын бөлу;</w:t>
      </w:r>
    </w:p>
    <w:bookmarkEnd w:id="25"/>
    <w:bookmarkStart w:name="z38" w:id="26"/>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трансферттердің сомаларын бөлу;</w:t>
      </w:r>
    </w:p>
    <w:bookmarkEnd w:id="26"/>
    <w:bookmarkStart w:name="z39" w:id="27"/>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техникалық және кәсіптік, орта білімнен кейінгі мемлекеттік білім беру ұйымдарының медицина қызметкерлерінің еңбегіне төленетін ақыны ұлғайтуға берілетін ағымдағы нысаналы трансферттердің сомаларын бөлу;</w:t>
      </w:r>
    </w:p>
    <w:bookmarkEnd w:id="27"/>
    <w:bookmarkStart w:name="z40" w:id="28"/>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облыстық бюджеттерге "Ауылдық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 берілетін ағымдағы нысаналы трансферттердің сомаларын бөлу;</w:t>
      </w:r>
    </w:p>
    <w:bookmarkEnd w:id="28"/>
    <w:bookmarkStart w:name="z41" w:id="29"/>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жергілікті деңгейде денсаулық сақтау ұйымдарын материалдық-техникалық жағынан жарақтандыруға берілетін ағымдағы нысаналы трансферттердің сомаларын бөлу;</w:t>
      </w:r>
    </w:p>
    <w:bookmarkEnd w:id="29"/>
    <w:bookmarkStart w:name="z42" w:id="30"/>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30"/>
    <w:bookmarkStart w:name="z43" w:id="31"/>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жергілікті атқарушы органдардың денсаулық сақтау ұйымдары жұмыскерлерінің жалақысын көтеруге берілетін ағымдағы нысаналы трансферттердің сомаларын бөлу;</w:t>
      </w:r>
    </w:p>
    <w:bookmarkEnd w:id="31"/>
    <w:bookmarkStart w:name="z44" w:id="32"/>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халықтың әлеуметтік осал топтары үшін коммуналдық тұрғын үй қорынан тұрғынжайлар сатып алуға берілетін ағымдағы нысаналы трансферттердің сомаларын бөлу;</w:t>
      </w:r>
    </w:p>
    <w:bookmarkEnd w:id="32"/>
    <w:bookmarkStart w:name="z45" w:id="33"/>
    <w:p>
      <w:pPr>
        <w:spacing w:after="0"/>
        <w:ind w:left="0"/>
        <w:jc w:val="both"/>
      </w:pPr>
      <w:r>
        <w:rPr>
          <w:rFonts w:ascii="Times New Roman"/>
          <w:b w:val="false"/>
          <w:i w:val="false"/>
          <w:color w:val="000000"/>
          <w:sz w:val="28"/>
        </w:rPr>
        <w:t xml:space="preserve">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Маңғыстау облысының бюджетіне радиациялық қауіпсіздікті қамтамасыз етуге берілетін ағымдағы нысаналы трансферттердің сомаларын бөлу;</w:t>
      </w:r>
    </w:p>
    <w:bookmarkEnd w:id="33"/>
    <w:bookmarkStart w:name="z46" w:id="34"/>
    <w:p>
      <w:pPr>
        <w:spacing w:after="0"/>
        <w:ind w:left="0"/>
        <w:jc w:val="both"/>
      </w:pPr>
      <w:r>
        <w:rPr>
          <w:rFonts w:ascii="Times New Roman"/>
          <w:b w:val="false"/>
          <w:i w:val="false"/>
          <w:color w:val="000000"/>
          <w:sz w:val="28"/>
        </w:rPr>
        <w:t xml:space="preserve">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дене шынықтыру және спорт ұйымдарының медицина қызметкерлерінің еңбегіне төленетін ақыны ұлғайтуға берілетін ағымдағы нысаналы трансферттердің сомаларын бөлу;</w:t>
      </w:r>
    </w:p>
    <w:bookmarkEnd w:id="34"/>
    <w:bookmarkStart w:name="z47" w:id="35"/>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кәсіпкерлік субъектілерінің жол бойындағы сервис объектілерін салу бойынша шығындарының бір бөлігін өтеуге берілетін ағымдағы нысаналы трансферттердің сомаларын бөлу;</w:t>
      </w:r>
    </w:p>
    <w:bookmarkEnd w:id="35"/>
    <w:bookmarkStart w:name="z48" w:id="36"/>
    <w:p>
      <w:pPr>
        <w:spacing w:after="0"/>
        <w:ind w:left="0"/>
        <w:jc w:val="both"/>
      </w:pPr>
      <w:r>
        <w:rPr>
          <w:rFonts w:ascii="Times New Roman"/>
          <w:b w:val="false"/>
          <w:i w:val="false"/>
          <w:color w:val="000000"/>
          <w:sz w:val="28"/>
        </w:rPr>
        <w:t xml:space="preserve">
      27)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трансферттердің сомаларын бөлу;</w:t>
      </w:r>
    </w:p>
    <w:bookmarkEnd w:id="36"/>
    <w:bookmarkStart w:name="z49" w:id="37"/>
    <w:p>
      <w:pPr>
        <w:spacing w:after="0"/>
        <w:ind w:left="0"/>
        <w:jc w:val="both"/>
      </w:pPr>
      <w:r>
        <w:rPr>
          <w:rFonts w:ascii="Times New Roman"/>
          <w:b w:val="false"/>
          <w:i w:val="false"/>
          <w:color w:val="000000"/>
          <w:sz w:val="28"/>
        </w:rPr>
        <w:t xml:space="preserve">
      28)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ауыл халқының кірісін арттыру жөніндегі жобаны ауқымды түрде қолдану мақсатында ауыл халқына микрокредиттер беру үшін облыстық бюджеттерге кредит берудің сомаларын бөлу;</w:t>
      </w:r>
    </w:p>
    <w:bookmarkEnd w:id="37"/>
    <w:bookmarkStart w:name="z50" w:id="38"/>
    <w:p>
      <w:pPr>
        <w:spacing w:after="0"/>
        <w:ind w:left="0"/>
        <w:jc w:val="both"/>
      </w:pPr>
      <w:r>
        <w:rPr>
          <w:rFonts w:ascii="Times New Roman"/>
          <w:b w:val="false"/>
          <w:i w:val="false"/>
          <w:color w:val="000000"/>
          <w:sz w:val="28"/>
        </w:rPr>
        <w:t xml:space="preserve">
      29)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агроөнеркәсіптік кешендегі инвестициялық жобаларға кредит берудің сомаларын бөлу;</w:t>
      </w:r>
    </w:p>
    <w:bookmarkEnd w:id="38"/>
    <w:bookmarkStart w:name="z51" w:id="39"/>
    <w:p>
      <w:pPr>
        <w:spacing w:after="0"/>
        <w:ind w:left="0"/>
        <w:jc w:val="both"/>
      </w:pPr>
      <w:r>
        <w:rPr>
          <w:rFonts w:ascii="Times New Roman"/>
          <w:b w:val="false"/>
          <w:i w:val="false"/>
          <w:color w:val="000000"/>
          <w:sz w:val="28"/>
        </w:rPr>
        <w:t xml:space="preserve">
      30)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мамандарды әлеуметтік қолдау шараларын іске асыру үшін жергілікті атқарушы органдарға берілетін бюджеттік кредиттердің сомаларын бөлу;</w:t>
      </w:r>
    </w:p>
    <w:bookmarkEnd w:id="39"/>
    <w:bookmarkStart w:name="z52" w:id="40"/>
    <w:p>
      <w:pPr>
        <w:spacing w:after="0"/>
        <w:ind w:left="0"/>
        <w:jc w:val="both"/>
      </w:pPr>
      <w:r>
        <w:rPr>
          <w:rFonts w:ascii="Times New Roman"/>
          <w:b w:val="false"/>
          <w:i w:val="false"/>
          <w:color w:val="000000"/>
          <w:sz w:val="28"/>
        </w:rPr>
        <w:t xml:space="preserve">
      31)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Қазақстан Республикасының Үкіметі резервінің сомаларын бөлу;</w:t>
      </w:r>
    </w:p>
    <w:bookmarkEnd w:id="40"/>
    <w:bookmarkStart w:name="z53" w:id="41"/>
    <w:p>
      <w:pPr>
        <w:spacing w:after="0"/>
        <w:ind w:left="0"/>
        <w:jc w:val="both"/>
      </w:pPr>
      <w:r>
        <w:rPr>
          <w:rFonts w:ascii="Times New Roman"/>
          <w:b w:val="false"/>
          <w:i w:val="false"/>
          <w:color w:val="000000"/>
          <w:sz w:val="28"/>
        </w:rPr>
        <w:t xml:space="preserve">
      32)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облыстық бюджеттерден, республикалық маңызы бар қалалар, астана бюджеттерінен трансферттер түсімдерінің сомаларын бөлу бекітілсін.</w:t>
      </w:r>
    </w:p>
    <w:bookmarkEnd w:id="41"/>
    <w:bookmarkStart w:name="z54" w:id="42"/>
    <w:p>
      <w:pPr>
        <w:spacing w:after="0"/>
        <w:ind w:left="0"/>
        <w:jc w:val="both"/>
      </w:pPr>
      <w:r>
        <w:rPr>
          <w:rFonts w:ascii="Times New Roman"/>
          <w:b w:val="false"/>
          <w:i w:val="false"/>
          <w:color w:val="000000"/>
          <w:sz w:val="28"/>
        </w:rPr>
        <w:t xml:space="preserve">
      3. Қазақстан Республикасының Еңбек және халықты әлеуметтiк қорғау министрлiгi заңнамада белгіленген тәртіппен облыстық бюджеттерге, республикалық маңызы бар қалалардың, астананың бюджеттеріне осы қаулының 2-тармағының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көрсетiлген 2025 жылға арналған ағымдағы нысаналы трансферттердi пайдалану тәртібі туралы шешімнің жобасын әзірлесін және Қазақстан Республикасының Үкіметіне 2025 жылғы 15 ақпанға дейінгі мерзімде енгізсін.</w:t>
      </w:r>
    </w:p>
    <w:bookmarkEnd w:id="42"/>
    <w:bookmarkStart w:name="z55" w:id="43"/>
    <w:p>
      <w:pPr>
        <w:spacing w:after="0"/>
        <w:ind w:left="0"/>
        <w:jc w:val="both"/>
      </w:pPr>
      <w:r>
        <w:rPr>
          <w:rFonts w:ascii="Times New Roman"/>
          <w:b w:val="false"/>
          <w:i w:val="false"/>
          <w:color w:val="000000"/>
          <w:sz w:val="28"/>
        </w:rPr>
        <w:t>
      4. Осы қаулыға </w:t>
      </w:r>
      <w:r>
        <w:rPr>
          <w:rFonts w:ascii="Times New Roman"/>
          <w:b w:val="false"/>
          <w:i w:val="false"/>
          <w:color w:val="000000"/>
          <w:sz w:val="28"/>
        </w:rPr>
        <w:t>33-қосымшаға</w:t>
      </w:r>
      <w:r>
        <w:rPr>
          <w:rFonts w:ascii="Times New Roman"/>
          <w:b w:val="false"/>
          <w:i w:val="false"/>
          <w:color w:val="000000"/>
          <w:sz w:val="28"/>
        </w:rPr>
        <w:t> сәйкес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 бекітілсін.</w:t>
      </w:r>
    </w:p>
    <w:bookmarkEnd w:id="43"/>
    <w:bookmarkStart w:name="z56" w:id="44"/>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2025 жылға арналған мемлекеттік тапсырмалардың тізбесі бекітілсін.</w:t>
      </w:r>
    </w:p>
    <w:bookmarkEnd w:id="44"/>
    <w:bookmarkStart w:name="z57" w:id="45"/>
    <w:p>
      <w:pPr>
        <w:spacing w:after="0"/>
        <w:ind w:left="0"/>
        <w:jc w:val="both"/>
      </w:pPr>
      <w:r>
        <w:rPr>
          <w:rFonts w:ascii="Times New Roman"/>
          <w:b w:val="false"/>
          <w:i w:val="false"/>
          <w:color w:val="000000"/>
          <w:sz w:val="28"/>
        </w:rPr>
        <w:t>
      6. Орталық атқарушы органдар Қазақстан Республикасы Үкіметінің бұрын қабылданған шешімдерін осы қаулыға сәйкес келтіру туралы ұсыныстарды Қазақстан Республикасының Үкіметіне 2025 жылғы 1 ақпанға дейінгі мерзімде енгізсін.</w:t>
      </w:r>
    </w:p>
    <w:bookmarkEnd w:id="45"/>
    <w:bookmarkStart w:name="z58" w:id="46"/>
    <w:p>
      <w:pPr>
        <w:spacing w:after="0"/>
        <w:ind w:left="0"/>
        <w:jc w:val="both"/>
      </w:pPr>
      <w:r>
        <w:rPr>
          <w:rFonts w:ascii="Times New Roman"/>
          <w:b w:val="false"/>
          <w:i w:val="false"/>
          <w:color w:val="000000"/>
          <w:sz w:val="28"/>
        </w:rPr>
        <w:t>
      7. Осы қаулы 2025 жылғы 1 қаңтардан бастап қолданысқа енгiзiледi.</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1-қосымша</w:t>
            </w:r>
          </w:p>
        </w:tc>
      </w:tr>
    </w:tbl>
    <w:bookmarkStart w:name="z61" w:id="47"/>
    <w:p>
      <w:pPr>
        <w:spacing w:after="0"/>
        <w:ind w:left="0"/>
        <w:jc w:val="left"/>
      </w:pPr>
      <w:r>
        <w:rPr>
          <w:rFonts w:ascii="Times New Roman"/>
          <w:b/>
          <w:i w:val="false"/>
          <w:color w:val="000000"/>
        </w:rPr>
        <w:t xml:space="preserve"> Басым республикалық бюджеттік инвестициялардың тізбесі</w:t>
      </w:r>
    </w:p>
    <w:bookmarkEnd w:id="47"/>
    <w:p>
      <w:pPr>
        <w:spacing w:after="0"/>
        <w:ind w:left="0"/>
        <w:jc w:val="both"/>
      </w:pPr>
      <w:r>
        <w:rPr>
          <w:rFonts w:ascii="Times New Roman"/>
          <w:b w:val="false"/>
          <w:i w:val="false"/>
          <w:color w:val="ff0000"/>
          <w:sz w:val="28"/>
        </w:rPr>
        <w:t xml:space="preserve">
      Ескерту. 1-қосымшаға өзгеріс енгізілді - ҚР Үкіметінің 07.03.2025 </w:t>
      </w:r>
      <w:r>
        <w:rPr>
          <w:rFonts w:ascii="Times New Roman"/>
          <w:b w:val="false"/>
          <w:i w:val="false"/>
          <w:color w:val="ff0000"/>
          <w:sz w:val="28"/>
        </w:rPr>
        <w:t>№ 131</w:t>
      </w:r>
      <w:r>
        <w:rPr>
          <w:rFonts w:ascii="Times New Roman"/>
          <w:b w:val="false"/>
          <w:i w:val="false"/>
          <w:color w:val="ff0000"/>
          <w:sz w:val="28"/>
        </w:rPr>
        <w:t xml:space="preserve"> (01.01.2025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1 995 370 544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394 693 716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171 680 964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190 519 696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226 108 448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122 551 966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37 168 701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iстер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дипломатиялық қызметтің бірыңғай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дипломатиялық қызметтің бірыңғай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өткізу пункттерін жаңғырту және техникалық толық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бiрлесiп қаржыландыру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бірыңғай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бірыңғай ақпараттық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"Әдеттегі геологиялық жағдайлары бар ІВ, ІІІА климаттық шағын аудандары үшін V типтегі 2 автомобильге арналған өрт сөндіру депосы кешенінің" құрылысына" үлгілік жобаны байланыстыру бойынша жобалау-сметалық құжаттаманы мемлекеттік сараптамадан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құтқару станциясының құрылысы (түзету) мекенжайы бойынша: Ақмола облысы, Бурабай ауданы, Бурабай көлінің жағасы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"МҰТП Бурабай" ММ, Боровское орман шаруашылығы, 109 квартал, 3 учаске, Үлкен Шабақты көлдері мекенжайы бойынша "Үлкен Шабақты көлінің жағасында суда құтқару станциясының құрылысы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"Қорғас" шекара маңы ынтымақтастығы халықаралық орталығы (ШЫХО), "Қорғас – 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өңіріндегі Пестрое көлінің жағасында Жедел-құтқару жасағының кешенін жеке жобаға сәйкес IВ және IIIA климаттық қалыпты аймақтары бар климаттық аймақтар үшін салу. Сметалық хаттаманы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Төтенше жағдайлар департаментінің әкімшілік ғимаратына 3 қабатты жапсарлас құрылыс салуға жобалау-сметалық құжаттаманы мемлекеттік сараптамадан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 Кентау трассасы, 048-орам мекенжайында сейсмикалық белсенділігі 7 балл болатын IV IVГ климаттық кіші аудандары үшін ІІ типті 4 автомобильге арналған өрт сөндіру депосы кешенін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17 072 091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130 411 399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103 873 281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Қазақстан Республикасының Ұлттық ұланы үшін 300 орындық казарма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Қазақстан Республикасының Ұлттық ұланы үшін 300 орындық казарма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Қазақстан Республикасының Ұлттық ұланы үшін 300 орындық казарма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6 470 873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6 688 699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Қазақстан Республикасының Ұлттық ұланы үшін әскери қалашық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6 470 873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6 688 699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4 382 271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Қазақстан Республикасының Ұлттық ұланы үшін әскери қалашық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4 382 271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36 693 396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53 779 758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Қазақстан Республикасының Ұлттық ұланы үшін әскери қалашық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36 693 396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53 779 758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53 258 758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22 010 247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мен Хусейн бен Талал көшесінің қиылысындағы Қазақстан Республикасы Ішкі істер министрлігі ғимараттарының әкімшілік кешенінің құрылысы, құрылыстың 1-кезегі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53 258 758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22 010 247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жедел-қызметтік және талдамалық қызметі үшін ақпараттық кешен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полициясының ақпараттық жүйесін жаңғырту және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Ақтау қаласындағы ГМ-172/6 мекемесінің базасында 840 орындық толтыру лимитімен ұстаудың аралас түрі бар мамандандырылған түзеу мекемесін салу (қауіпсіздігі орташа және барынша жоғары) (ТЖ ҚР 1500 МТМ (ІVA, IVГ)-2.2-2012) қалыпты геологиялық жағдайлармен ІVA, IVГ климаттық кіші аудандары үшін "1500 орынға арналған мамандандырылған түзеу мекемесі" үлгілік жобасынан алынған ғимараттар мен құрылыстарды жергілікті жерге байланыстыру" объектісі бойынша мемлекеттік сараптама қорытындысын ала отырып, ЖСҚ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қауiпсiздiк комитетi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11 404 907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11 404 907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11 404 907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11 404 907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аудандық сотының әкімшілік ғимаратын салу" жобалау-сметалық құжаттамасын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7 641 104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қаласы, Республика көшесі, 94 орналасқан жапсарлас салынған аудиториясы және конференц-залы бар 350 орындық жатақхана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Талғар ауданы прокуратурасының әкімшілік ғимаратын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Кеген ауылы, Сәтпаев көшесі, 17, Б. Атыханұлы көшесінің қиылысы мекенжайы бойынша әкімшілік ғимарат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аулында прокуратура ғимаратын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Риддер қаласы прокуратурасының әкімшілік ғимаратын салу (Байланыстыру)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Чапаев кентінде әкімшілік ғимарат салу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Ақсай қаласында әкімшілік ғимарат салу. Сметалық құжаттаманы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прокуратурасының әкімшілік ғимаратын салу (Байланыстыру)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 прокуратурасының әкімшілік ғимаратын салу (Байланыстыру)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атындағы аудан, Байкен Әшімов атындағы ықшам аудан, 16А жер учаскесі мекенжайы бойынша орналасқан әкімшілік ғимарат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Көксу ауданы, Балпық ауылдық округі, Балпық би ауылы, Т. Исабаев көшесі, 111-үй мекенжайы бойынша әкімшілік ғимарат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түзету. Павлодар облысы Железин ауданының Железин ауылында әкімшілік ғимарат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Гагарин көшесі, 74а мекенжайы бойынша аудандық прокуратураның әкімшілік ғимаратын және гараж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Смирново ауылы , Еңбек көшесі, 20 мекенжайы бойынша аудандық прокуратураның әкімшілік ғимаратын және гараж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Бескөл ауылдық округі, Ибраев көшесі мекенжайы бойынша аудандық прокуратураның әкімшілік ғимаратын және гараж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С. Мұқанов көшесі, 12 мекенжайы бойынша аудандық прокуратураның әкімшілік ғимаратын және гараж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Шардара ауданы прокуратурасының әкімшілік ғимаратын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Төле би ауданы прокуратурасының әкімшілік ғимаратын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әкімшілік-іскерлік орталығының аумағында орналасқан Шымкент қаласы прокуратурасының ғимаратын салу (1-кезек)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1 147 613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жүйелерін құру,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Бірыңғай ақпараттық-талдау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ақпараттық талдау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ақпараттық талдау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институтының ғимараттары мен құрылыстарын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"Есіл" ауданындағы, "Ильинка" тұрғын алабының солтүстігіндегі объектінің жұмыс істеуі үшін қажетті сыртқы желілер мен инженерлік құрылыстарды әзірлей отырып "Көне Бозоқ қалашығының археологиялық қазба жұмыстары негізінде ашық аспан астындағы Ұлттық парктің орта ғасыр сәулет стиліндегі қоршауын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және "Бурабай" МҰТП дейін инженерлік желілерінің құрылысы. 2-кезең.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"AQBURA" курорттық аймағынан "Бурабай" көліне дейін Үлкен Шабақты көлінің жағалауы бойынша велосипед және жаяу жүргіншілер жолын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аумағында тұрақ орындарын орналастыра отырып, келушілердің жаппай болуы үшін объектілер (құрылысжайлар)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17 026 109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34 234 499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17 903 778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17 026 109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34 234 499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17 903 778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34 234 499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17 903 778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жүйелерін, гидротехникалық құрылыстарды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34 234 499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17 903 778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15 303 276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90 334 863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49 487 855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"KazEOSat-MR" айыру қабілеті орташа Жерді қашықтан зондтау ғарыш жүйесін құру және пайдалануға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Айыру қабілеті орташа "KazEOSat-MR" спутниктер тобын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81 110 106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47 027 879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77 110 106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47 027 879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39 973 697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39 973 697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"Күрті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"Күрті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"Балқаш – Бурылбайтал"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"Әйке"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"Қиялы"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"Байтурасай"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"Жайсаң"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"Орталасты"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"Хамир"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"Балықты бұлақ"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"Қаракөл"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"Ақбалшық"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"Желқуар"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"Хозрет"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"Кенерал"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"Ұзынағаш"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"Қайрақ"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"Бірлік"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"Жезкент"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"Қызыл ауыл"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"Ақсақал"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"Қоянбай"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 "Шағантоғай"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"Рахат"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"Баянауыл"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"Амангелді"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"Шарбақты"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"Арлан"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"Ұялы"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"Якуш"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"Аткөл"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"Есіл"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"Жамбыл"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"Жаңажол"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"Талсай"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"Ақ көл"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"Қызыл ту"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"Арал ағаш"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"Ашикен"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"Баян батыр атындағы"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"Қарақұдық"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"Каскад"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"Келтесай" шекара бөлімшесінің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20 453 832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20 453 832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20 453 832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20 453 832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16 375 993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Ыстықкөл ауданы, Бостері айылнык аймактың айыл окмоту аумағында (курорттық-рекреациялық аймақ) санаторий мен тазарту құрылысын жобалау мен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орталығының "Қарлығаш балабақшасы" РМК-ге арналған 160 орындық балабақшаны реконструкциялау. Түзету" ЖСҚ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М.Жұмабаев даңғылының шығысына қарай А.Байтұрсынов көшесі бойында балабақша салу. Түзету" ЖСҚ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8"/>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46 891 300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18 098 825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18 570 762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даму банкінің төленген жарғылық капиталындағы үлесін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ынталандыру жөніндегі мемлекеттік саясатты іске асыру үшін "Азық-түлік келісімшарт корпорациясы" ұлттық компаниясы" АҚ-ның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 сульфиді мен ыстыққа төзімді никель қорытпалары металлургиялық өндірісінің қалдықтары түріндегі импорттық шикізатты рений және басқа жерасты металдарын ала отырып, қайта өңдеуді дамыту мақсатында "Жезқазғансирекмет" шаруашылық жүргізу құқығындағы республикалық мемлекеттік кәсіпорнының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Түркі инвестициялық қоры жарғылық капиталындағы үлесін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10 941 068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127 959 548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150 486 443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30 558 236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19 167 361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19 167 361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медициналық резервті сақтауды қамтамасыз ету және денсаулық сақтау инфрақұрылымын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19 167 361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реконструкциялауға және сейсмикалық күшейтуге республикалық бюджет қаражаты есебінен берілетін нысаналы даму трансферттерi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19 167 361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2 290 494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3 940 563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11 832 764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1 532 776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3 479 982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6 759 056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52 752 468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38 438 462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7 173 367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46 755 218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31 737 437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7 173 367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бюджетіне Сарқан ауданының Лепсі ауылы Балқаш көлінің жағалауында "Балқаш" туристік-рекреациялық демалыс аймағының инженерлік-коммуникациялық желісін салуға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2 172 484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2 172 484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саласындағы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3 303 496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7 747 764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3 303 496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7 747 764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2 430 969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624 481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2 015 230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3 313 695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41 279 238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23 989 673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3 235 191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11 341 889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16 210 945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2 313 454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3 802 672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2 313 454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3 073 385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1 337 717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609 893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2 231 532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 сумен жабдықтау және су бұру жүйелерін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26 937 349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7 778 728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921 737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1 653 660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3 116 538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2 526 332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921 737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1 405 484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1 916 881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1 040 911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1 565 158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2 110 227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2 161 864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3 066 647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3 438 079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4 049 396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нөсерлі кәріз жүйесін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2 456 849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23 436 436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2 456 849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23 436 436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18 205 790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18 205 790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4 028 044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14 177 746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1 206 849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5 230 646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1 206 849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5 230 646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716 849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3 215 361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12 525 185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дүниесін сақтау мен дамытуды басқару,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бюджетіне орман питомнигін салуға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12 025 185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12 025 185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елді мекендерден тыс жерлерге сумен жабдықтау және су бұру жүйелерін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12 025 185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6 310 939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6 310 939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4 993 439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4 993 439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1 959 439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 есебінен облыстық бюджеттерге әуе көлігінің инфрақұрылымын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37 471 931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48 579 046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5 637 335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37 471 931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48 579 046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5 637 335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көліктік және әлеуметтік инфрақұрылымды дамыту жөніндегі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37 271 931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48 579 046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5 637 335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3 457 479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1 094 161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784 581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744 161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7 457 514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11 620 175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1 311 813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8 311 814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1 311 813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2 607 418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Жамбыл облыстарының бюджеттеріне мемлекеттік мекемелердің әкімшілік ғимараттарын салуға және реконструкциялауға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536 953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536 953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24 809 985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19 169 668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2 187 589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2 415 238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1 524 779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1 454 621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2 714 824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1 734 587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1 791 034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1 402 913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2 085 996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1 374 976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1 934 951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16 695 042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12 550 882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2 144 160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1 775 522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7"/>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өнеркәсіптің ірі жобаларын қаржыландыру үшін кейіннен "Қазақстанның Даму Банкі" АҚ-ға кредит бере отырып, "Бәйтерек" ұлттық басқарушы холдингі" АҚ-ға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лизингке өткізу бойынша "Қазақстанның Даму Банкі" АҚ арқылы кейіннен "Өнеркәсіпті дамыту қоры" АҚ-ға кредит бере отырып, "Бәйтерек" ұлттық басқарушы холдингі" АҚ-ға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8"/>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Ұлттық қордан бөлінген нысаналы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Республикалық бюджеттік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412 579 321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19 692 162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табиғи және техногендік сипаттағы төтенше жағдайлардан қорғау объектілерін салу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"Қорғас" шекара маңы ынтымақтастығы халықаралық орталығы (ШЫХО), "Қорғас – 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геологиялық жағдайлары қалыпты ІВ және ІІІА климаттық кіші аудандары үшін ІІ типті 4 автомобильге арналған өрт сөндіру депосы кешенін салу. Сметалық құжаттаманы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қаласында геологиялық жағдайлары қалыпты IВ және IIIА климаттық кіші аудандары үшін ІІ типті 4 автомобильге арналған өрт сөндіру депосы кешенін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қаласының "Береке" ықшам ауданында 4 автомобильге арналған өрт сөндіру депосы кешенін салу. Сметалық құжаттаманы түзету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министрлiгi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Қарулы Күштердің объектілерін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қоғамдық тәртіп, қауіпсіздік объектілерін салу,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қаласында Қазақстан Республикасының Ұлттық ұланы үшін 300 орындық казарма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Қазақстан Республикасының Ұлттық ұланы үшін 300 орындық казарма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Қазақстан Республикасының Ұлттық ұланы үшін 300 орындық казарма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Қазақстан Республикасының Ұлттық ұланы үшін әскери қалашық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Қазақстан Республикасының Ұлттық ұланы үшін әскери қалашық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Қазақстан Республикасының Ұлттық ұланы үшін әскери қалашық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мен Хусейн бен Талал көшесінің қиылысындағы Қазақстан Республикасы Ішкі істер министрлігі ғимараттарының әкімшілік кешенінің құрылысы, құрылыстың 1-кезегі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медициналық резервті сақтауды қамтамасыз ету және денсаулық сақтау инфрақұрылымын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бөлінетін нысаналы трансферт есебінен республикалық деңгейдегі денсаулық сақтау объектілерін салу және реконструкциялау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үшін инжинирингтік көрсетілетін қызметтер (техникалық және авторлық қадағалау, жобаны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(құрылыс-монтаждау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62 324 490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62 324 490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62 324 490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спорт объектілерін салу,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62 324 490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72 723 932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72 723 932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51 172 681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сумен жабдықтау жүйесін, гидротехникалық құрылыстарды салу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51 172 681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21 551 251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21 551 251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216 041 122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жəне аэроғарыш өнеркəсібі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155 178 612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104 278 157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104 278 157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104 278 157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реконструкциялау және жобалау-іздестіру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4 495 552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км "Подстепное – Федоровка – РФ шекарасы" республикалық маңызы бар автомобиль жолын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Қарабұтақ – Ұлғайсын" автомобиль жолын реконструкциялау және жобалау-іздестіру жұмыстары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20 187 038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реконструкциялау және жобалау-іздестіру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 Нарын – Қатонқарағай – Рахман бұлақтары" автожолын реконструкциялау және жобалау-іздестіру жұмыстары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12 918 630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Шығыс "Астана – Павлодар – Қалбатау – Өскемен" дәлізін реконструкциялау және жобалау-іздестіру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 км "Қызылорда – Павлодар – Успенка – РФ шекарасы" республикалық маңызы бар автомобиль жолында Ертіс өзені арқылы өтетін көпір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21 642 741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"Күрті – Бурылбайтал" учаскесі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"Балқаш – Бурылбайтал" учаскесі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Күршім ауданында Бұқтырма су қоймасы арқылы көпір өткелін салу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"Сырым" автомобиль өткізу пунктін реконструкциялау және жаңғырту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"Әлімбет" автомобиль өткізу пунктін реконструкциялау және жаңғырту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"Жаңа жол" автомобиль өткізу пунктін реконструкциялау және жаңғырту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7 155 814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шекарасындағы "Қосақ" автомобиль өткізу пунктін реконструкциялау және жаңғырту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Қазақстан-Қырғыз шекарасындағы "Қарасу" автомобиль өткізу пунктін реконструкциялау және жаңғырту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Қазақстан-Қырғыз шекарасындағы "Бесағаш" автомобиль өткізу пунктін салу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1 187 420 679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346 648 099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346 648 099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346 648 099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"Жайлы мектеп" пилоттық ұлттық жобасы шеңберінде орта білім беру объектілерін салуға Қазақстан Республикасының Ұлттық қорынан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346 648 099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24 803 016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58 621 496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12 265 982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13 535 683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17 542 014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13 271 909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30 929 088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28 506 771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73 621 740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27 276 749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36 350 304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36 350 304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медициналық резервті сақтауды қамтамасыз ету және денсаулық сақтау инфрақұрылымын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36 350 304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реконструкциялауға және сейсмикалық күшейтуге Қазақстан Республикасының Ұлттық қорынан бөлінетін нысаналы трансферт есебінен берілетін нысаналы даму трансферттерi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36 350 304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25 350 304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министрлігі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әлеуметтiк қамтамасыз ету объектілерін салуға және реконструкциялауға Қазақстан Республикасы Ұлттық қорынан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126 461 201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92 042 701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саласындағы іс-шараларды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68 214 997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кәріздік-тазарту құрылыстары жүйесін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33 138 508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6 921 095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2 319 941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34 356 082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3 884 796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11 272 752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7 868 616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3 305 826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18 306 276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92 699 532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92 699 532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64 732 351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64 732 351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11 239 227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19 862 878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16 738 980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27 967 181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27 967 181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11 456 073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трансферттер есебінен облыстық бюджеттерге елді мекендерден тыс жерлерге сумен жабдықтау және су бұру жүйелерін дамытуға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448 435 230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448 435 230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жаңа көлік жүйесі. LRT (әуежайдан жаңа теміржол вокзалына дейінгі учаске)" жобасы шеңберінде іс-шараларды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332 416 045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"Астана қаласының жаңа көлік жүйесі. LRT (әуежайдан жаңа теміржол вокзалына дейінгі учаске)" жобасы шеңберінде құрылыс үшін Қазақстан Республикасының Ұлттық қорынан берілетін нысаналы трансферт есебінен заңды тұлғалардың жарғылық капиталын ұлғайтуға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332 416 045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332 416 045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87 419 185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87 419 185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1 421 896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11 848 993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1 628 877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2 170 961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7 787 870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9 316 904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7 735 315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13 974 449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 үшін Қазақстан Республикасының Ұлттық қорынан берілетін нысаналы трансферт есебінен заңды тұлғалардың жарғылық капиталын ұлғайтуға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101 430 984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101 430 984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көліктік және әлеуметтік инфрақұрылымды дамыту жөніндегі іс-шараларды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101 430 984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20 219 953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447 856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2 717 774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51 604 216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4 571 773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Қазақстан Республикасының Ұлттық қорынан берілетін нысаналы трансферт есебінен берілетін нысаналы даму трансферттері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20 983 755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16 272 891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дана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2-қосымша</w:t>
            </w:r>
          </w:p>
        </w:tc>
      </w:tr>
    </w:tbl>
    <w:bookmarkStart w:name="z65" w:id="48"/>
    <w:p>
      <w:pPr>
        <w:spacing w:after="0"/>
        <w:ind w:left="0"/>
        <w:jc w:val="left"/>
      </w:pPr>
      <w:r>
        <w:rPr>
          <w:rFonts w:ascii="Times New Roman"/>
          <w:b/>
          <w:i w:val="false"/>
          <w:color w:val="000000"/>
        </w:rPr>
        <w:t xml:space="preserve"> Қазақстан Республикасы Қорғаныс министрлігінің және Президентiнiң Іс Басқармасының басым республикалық бюджеттік инвестицияларының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3-қосымша</w:t>
            </w:r>
          </w:p>
        </w:tc>
      </w:tr>
    </w:tbl>
    <w:bookmarkStart w:name="z67" w:id="4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істер органдарының азаматтық қызметшілері қатарындағы медицина қызметкерлерінің жалақысын көтеруге берілетін ағымдағы нысаналы трансферттердің сомаларын бөлу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4-қосымша</w:t>
            </w:r>
          </w:p>
        </w:tc>
      </w:tr>
    </w:tbl>
    <w:bookmarkStart w:name="z69" w:id="50"/>
    <w:p>
      <w:pPr>
        <w:spacing w:after="0"/>
        <w:ind w:left="0"/>
        <w:jc w:val="left"/>
      </w:pPr>
      <w:r>
        <w:rPr>
          <w:rFonts w:ascii="Times New Roman"/>
          <w:b/>
          <w:i w:val="false"/>
          <w:color w:val="000000"/>
        </w:rPr>
        <w:t xml:space="preserve"> Облыстық бюджеттерге табиғатты қорғау және арнаулы мекемелер жұмыскерлерінің жалақысын көтеруге берілетін ағымдағы нысаналы трансферттердің сомаларын бөлу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14 498 359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1 175 784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593 885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1 896 498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5-қосымша</w:t>
            </w:r>
          </w:p>
        </w:tc>
      </w:tr>
    </w:tbl>
    <w:bookmarkStart w:name="z71" w:id="5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эпизоотияға қарсы іс-шаралар жүргізуге берілетін ағымдағы нысаналы трансферттердің сомаларын бөлу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9 806 981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6-қосымша</w:t>
            </w:r>
          </w:p>
        </w:tc>
      </w:tr>
    </w:tbl>
    <w:bookmarkStart w:name="z73" w:id="52"/>
    <w:p>
      <w:pPr>
        <w:spacing w:after="0"/>
        <w:ind w:left="0"/>
        <w:jc w:val="left"/>
      </w:pPr>
      <w:r>
        <w:rPr>
          <w:rFonts w:ascii="Times New Roman"/>
          <w:b/>
          <w:i w:val="false"/>
          <w:color w:val="000000"/>
        </w:rPr>
        <w:t xml:space="preserve"> Маңғыстау облысының бюджетіне ветеринариялық қауіпсіздікті қамтамасыз етуге берілетін ағымдағы нысаналы трансферттердің сомаларын бөлу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7-қосымша</w:t>
            </w:r>
          </w:p>
        </w:tc>
      </w:tr>
    </w:tbl>
    <w:bookmarkStart w:name="z75" w:id="5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ауыл шаруашылығы жануарларын сәйкестендіруді жүргізуге арналған құралдарды (бұйымдарды) және атрибуттарды сатып алуға берілетін ағымдағы нысаналы трансферттердің сомаларын бөлу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8-қосымша</w:t>
            </w:r>
          </w:p>
        </w:tc>
      </w:tr>
    </w:tbl>
    <w:bookmarkStart w:name="z77" w:id="5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44 522 965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1 736 651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3 041 455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1 058 883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2 934 997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4 045 995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2 280 458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2 533 491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1 349 237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5 186 875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1 842 704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9-қосымша</w:t>
            </w:r>
          </w:p>
        </w:tc>
      </w:tr>
    </w:tbl>
    <w:bookmarkStart w:name="z79" w:id="5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трансферттердің сомаларын бөлу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"Spina bifida" диагнозы бар мүгедектігі бар адамдарды бір реттік қолданылатын майланған катетерлермен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мүгедектігі бар адамдарды міндетті гигиеналық құралдармен (жөргектер) қамтамасыз ету нормаларын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ментальді бұзушылықтары бар балаларға санаторий-курорттық емдеу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15 304 070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10-қосымша</w:t>
            </w:r>
          </w:p>
        </w:tc>
      </w:tr>
    </w:tbl>
    <w:bookmarkStart w:name="z81" w:id="5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еңбек мобильділігі орталықтарының қызметін қамтамасыз етуге берілетін ағымдағы нысаналы трансферттердің сомаларын бөлу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11-қосымша</w:t>
            </w:r>
          </w:p>
        </w:tc>
      </w:tr>
    </w:tbl>
    <w:bookmarkStart w:name="z83" w:id="5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арнаулы әлеуметтік қызметтер көрсету орталықтарының медицина қызметкерлерінің жалақысын көтеруге берілетін ағымдағы нысаналы трансферттердің сомаларын бөлу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12-қосымша</w:t>
            </w:r>
          </w:p>
        </w:tc>
      </w:tr>
    </w:tbl>
    <w:bookmarkStart w:name="z85" w:id="5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 берілетін ағымдағы нысаналы трансферттердің сомаларын бөлу</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5 289 973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840 972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13-қосымша</w:t>
            </w:r>
          </w:p>
        </w:tc>
      </w:tr>
    </w:tbl>
    <w:bookmarkStart w:name="z87" w:id="5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мектепке дейінгі білім беру ұйымдары педагогтерінің еңбегіне төленетін ақыны ұлғайтуға берілетін ағымдағы нысаналы трансферттердің сомаларын бөлу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92 085 401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3 503 656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9 327 567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6 216 919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4 088 709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15 045 851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6 982 072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5 752 181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14-қосымша</w:t>
            </w:r>
          </w:p>
        </w:tc>
      </w:tr>
    </w:tbl>
    <w:bookmarkStart w:name="z89" w:id="6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мектепке дейінгі мемлекеттік білім беру ұйымдарының медицина қызметкерлерінің еңбегіне төленетін ақыны ұлғайтуға берілетін ағымдағы нысаналы трансферттердің сомаларын бөлу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15-қосымша</w:t>
            </w:r>
          </w:p>
        </w:tc>
      </w:tr>
    </w:tbl>
    <w:bookmarkStart w:name="z91" w:id="6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 берілетін ағымдағы нысаналы трансферттердің сомаларын бөлу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16-қосымша</w:t>
            </w:r>
          </w:p>
        </w:tc>
      </w:tr>
    </w:tbl>
    <w:bookmarkStart w:name="z93" w:id="6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жекеменшік орта білім беру ұйымдарында мемлекеттік білім беру тапсырысын орналастыруға берілетін ағымдағы нысаналы трансферттердің сомаларын бөлу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136 639 447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5 407 729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7 789 408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7 664 576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8 732 934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6 038 863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22 931 565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16 384 073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27 304 783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26 046 286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17-қосымша</w:t>
            </w:r>
          </w:p>
        </w:tc>
      </w:tr>
    </w:tbl>
    <w:bookmarkStart w:name="z95" w:id="6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трансферттердің сомаларын бөлу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саласында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денсаулық сақтау саласында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саласында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91 181 235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85 013 344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8 527 178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18-қосымша</w:t>
            </w:r>
          </w:p>
        </w:tc>
      </w:tr>
    </w:tbl>
    <w:bookmarkStart w:name="z97" w:id="6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орта білімнен кейінгі мемлекеттік білім беру ұйымдарының медицина қызметкерлерінің еңбегіне төленетін ақыны ұлғайтуға берілетін ағымдағы нысаналы трансферттердің сомаларын бөлу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19-қосымша</w:t>
            </w:r>
          </w:p>
        </w:tc>
      </w:tr>
    </w:tbl>
    <w:bookmarkStart w:name="z99" w:id="65"/>
    <w:p>
      <w:pPr>
        <w:spacing w:after="0"/>
        <w:ind w:left="0"/>
        <w:jc w:val="left"/>
      </w:pPr>
      <w:r>
        <w:rPr>
          <w:rFonts w:ascii="Times New Roman"/>
          <w:b/>
          <w:i w:val="false"/>
          <w:color w:val="000000"/>
        </w:rPr>
        <w:t xml:space="preserve"> Облыстық бюджеттерге "Ауылдық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 берілетін ағымдағы нысаналы трансферттердің сомаларын бөлу</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11 283 500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20-қосымша</w:t>
            </w:r>
          </w:p>
        </w:tc>
      </w:tr>
    </w:tbl>
    <w:bookmarkStart w:name="z101" w:id="6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деңгейде денсаулық сақтау ұйымдарын материалдық-техникалық жағынан жарақтандыруға берілетін ағымдағы нысаналы трансферттердің сомаларын бөлу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32 645 927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1 273 478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2 131 072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21-қосымша</w:t>
            </w:r>
          </w:p>
        </w:tc>
      </w:tr>
    </w:tbl>
    <w:bookmarkStart w:name="z103" w:id="6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9 616 017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688 516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22-қосымша</w:t>
            </w:r>
          </w:p>
        </w:tc>
      </w:tr>
    </w:tbl>
    <w:bookmarkStart w:name="z105" w:id="6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атқарушы органдардың денсаулық сақтау ұйымдары жұмыскерлерінің жалақысын көтеруге берілетін ағымдағы нысаналы трансферттердің сомаларын бөлу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23-қосымша</w:t>
            </w:r>
          </w:p>
        </w:tc>
      </w:tr>
    </w:tbl>
    <w:bookmarkStart w:name="z107" w:id="6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халықтың әлеуметтік осал топтары үшін коммуналдық тұрғын үй қорынан тұрғынжайлар сатып алуға берілетін ағымдағы нысаналы трансферттердің сомаларын бөлу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71 995 330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2 903 094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2 495 609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3 665 978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5 170 339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24-қосымша</w:t>
            </w:r>
          </w:p>
        </w:tc>
      </w:tr>
    </w:tbl>
    <w:bookmarkStart w:name="z109" w:id="70"/>
    <w:p>
      <w:pPr>
        <w:spacing w:after="0"/>
        <w:ind w:left="0"/>
        <w:jc w:val="left"/>
      </w:pPr>
      <w:r>
        <w:rPr>
          <w:rFonts w:ascii="Times New Roman"/>
          <w:b/>
          <w:i w:val="false"/>
          <w:color w:val="000000"/>
        </w:rPr>
        <w:t xml:space="preserve"> Маңғыстау облысының бюджетіне радиациялық қауіпсіздікті қамтамасыз етуге берілетін ағымдағы нысаналы трансферттердің сомаларын бөлу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1 668 309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25-қосымша</w:t>
            </w:r>
          </w:p>
        </w:tc>
      </w:tr>
    </w:tbl>
    <w:bookmarkStart w:name="z111" w:id="7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дене шынықтыру және спорт ұйымдарының медицина қызметкерлерінің еңбегіне төленетін ақыны ұлғайтуға берілетін ағымдағы нысаналы трансферттердің сомаларын бөлу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26-қосымша</w:t>
            </w:r>
          </w:p>
        </w:tc>
      </w:tr>
    </w:tbl>
    <w:bookmarkStart w:name="z113" w:id="7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кәсіпкерлік субъектілерінің жол бойындағы сервис объектілерін салу бойынша шығындарының бір бөлігін өтеуге берілетін ағымдағы нысаналы трансферттердің сомаларын бөлу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27-қосымша</w:t>
            </w:r>
          </w:p>
        </w:tc>
      </w:tr>
    </w:tbl>
    <w:bookmarkStart w:name="z115" w:id="73"/>
    <w:p>
      <w:pPr>
        <w:spacing w:after="0"/>
        <w:ind w:left="0"/>
        <w:jc w:val="left"/>
      </w:pPr>
      <w:r>
        <w:rPr>
          <w:rFonts w:ascii="Times New Roman"/>
          <w:b/>
          <w:i w:val="false"/>
          <w:color w:val="000000"/>
        </w:rPr>
        <w:t xml:space="preserve">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трансферттердің сомаларын бөлу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9 250 515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553 337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643 842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28-қосымша</w:t>
            </w:r>
          </w:p>
        </w:tc>
      </w:tr>
    </w:tbl>
    <w:bookmarkStart w:name="z117" w:id="74"/>
    <w:p>
      <w:pPr>
        <w:spacing w:after="0"/>
        <w:ind w:left="0"/>
        <w:jc w:val="left"/>
      </w:pPr>
      <w:r>
        <w:rPr>
          <w:rFonts w:ascii="Times New Roman"/>
          <w:b/>
          <w:i w:val="false"/>
          <w:color w:val="000000"/>
        </w:rPr>
        <w:t xml:space="preserve"> Ауыл халқының кірісін арттыру жөніндегі жобаны ауқымды түрде қолдану мақсатында ауыл халқына микрокредиттер беру үшін облыстық бюджеттерге кредит берудің сомаларын бөлу</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29-қосымша</w:t>
            </w:r>
          </w:p>
        </w:tc>
      </w:tr>
    </w:tbl>
    <w:bookmarkStart w:name="z119" w:id="7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кешендегі инвестициялық жобаларға кредит берудің сомаларын бөлу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30-қосымша</w:t>
            </w:r>
          </w:p>
        </w:tc>
      </w:tr>
    </w:tbl>
    <w:bookmarkStart w:name="z121" w:id="76"/>
    <w:p>
      <w:pPr>
        <w:spacing w:after="0"/>
        <w:ind w:left="0"/>
        <w:jc w:val="left"/>
      </w:pPr>
      <w:r>
        <w:rPr>
          <w:rFonts w:ascii="Times New Roman"/>
          <w:b/>
          <w:i w:val="false"/>
          <w:color w:val="000000"/>
        </w:rPr>
        <w:t xml:space="preserve"> Мамандарды әлеуметтік қолдау шараларын іске асыру үшін жергілікті атқарушы органдарға берілетін бюджеттік кредиттердің сомаларын бөлу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1 934 544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3 550 596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31-қосымша</w:t>
            </w:r>
          </w:p>
        </w:tc>
      </w:tr>
    </w:tbl>
    <w:bookmarkStart w:name="z123" w:id="77"/>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375 704 477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375 704 477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371 254 477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32-қосымша</w:t>
            </w:r>
          </w:p>
        </w:tc>
      </w:tr>
    </w:tbl>
    <w:bookmarkStart w:name="z125" w:id="78"/>
    <w:p>
      <w:pPr>
        <w:spacing w:after="0"/>
        <w:ind w:left="0"/>
        <w:jc w:val="left"/>
      </w:pPr>
      <w:r>
        <w:rPr>
          <w:rFonts w:ascii="Times New Roman"/>
          <w:b/>
          <w:i w:val="false"/>
          <w:color w:val="000000"/>
        </w:rPr>
        <w:t xml:space="preserve">  Облыстық бюджеттерден, республикалық маңызы бар қалалар, астана бюджеттерінен трансферттер түсімдерінің сомаларын бөлу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функцияларының мемлекеттік басқарудың төмен тұрған деңгейінен жоғары тұрған деңгейіне берілуіне байланысты,оның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азаматтық хал актілерін тіркеу бөлімдері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еңбек инспекцияларының басқармалары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33-қосымша</w:t>
            </w:r>
          </w:p>
        </w:tc>
      </w:tr>
    </w:tbl>
    <w:bookmarkStart w:name="z127" w:id="79"/>
    <w:p>
      <w:pPr>
        <w:spacing w:after="0"/>
        <w:ind w:left="0"/>
        <w:jc w:val="left"/>
      </w:pPr>
      <w:r>
        <w:rPr>
          <w:rFonts w:ascii="Times New Roman"/>
          <w:b/>
          <w:i w:val="false"/>
          <w:color w:val="000000"/>
        </w:rPr>
        <w:t xml:space="preserve"> Мемлекеттік-жекешелік әріптестік жобалары бойынша мемлекеттік міндеттемелерді, оның ішінде мемлекеттiк концессиялық мiндеттемелердi республикалық бюджеттен қаржыландыруды талап ететiн, іске асырылуы жоспарланатын мемлекеттік-жекешелік әріптестік жобаларының тiзбесi</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жыл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жыл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61 312 081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55 289 368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61 312 081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55 289 368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дәлізінің "Алматы – Қорғас" автомобиль жолы учаскесінде "Нұр жолы" автомобиль өткізу пунктін салу мен пайдалану және көлік-логистика орталығын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жəне аэроғарыш өнеркəсібі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ауылдық елді мекендерін талшықты-оптикалық байланыс желілері технологиясы бойынша кең жолақты қолжетімділікпен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айналма автомобиль жолы (ҮААЖ)" автомобиль жолын салу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МЖӘ: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Е495 көшесі (жобалық атауы), № 2 ғимараттың ауданы мекенжайы бойынша орналасқан Ядролық медицина орталығының құрылысы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34-қосымша</w:t>
            </w:r>
          </w:p>
        </w:tc>
      </w:tr>
    </w:tbl>
    <w:bookmarkStart w:name="z129" w:id="80"/>
    <w:p>
      <w:pPr>
        <w:spacing w:after="0"/>
        <w:ind w:left="0"/>
        <w:jc w:val="left"/>
      </w:pPr>
      <w:r>
        <w:rPr>
          <w:rFonts w:ascii="Times New Roman"/>
          <w:b/>
          <w:i w:val="false"/>
          <w:color w:val="000000"/>
        </w:rPr>
        <w:t xml:space="preserve"> 2025 жылға арналған мемлекеттік тапсырмалардың тізбесі</w:t>
      </w:r>
    </w:p>
    <w:bookmarkEnd w:id="80"/>
    <w:p>
      <w:pPr>
        <w:spacing w:after="0"/>
        <w:ind w:left="0"/>
        <w:jc w:val="both"/>
      </w:pPr>
      <w:r>
        <w:rPr>
          <w:rFonts w:ascii="Times New Roman"/>
          <w:b w:val="false"/>
          <w:i w:val="false"/>
          <w:color w:val="ff0000"/>
          <w:sz w:val="28"/>
        </w:rPr>
        <w:t xml:space="preserve">
      Ескерту. 34-қосымшаға өзгеріс енгізілді - ҚР Үкіметінің 07.03.2025 </w:t>
      </w:r>
      <w:r>
        <w:rPr>
          <w:rFonts w:ascii="Times New Roman"/>
          <w:b w:val="false"/>
          <w:i w:val="false"/>
          <w:color w:val="ff0000"/>
          <w:sz w:val="28"/>
        </w:rPr>
        <w:t>№ 131</w:t>
      </w:r>
      <w:r>
        <w:rPr>
          <w:rFonts w:ascii="Times New Roman"/>
          <w:b w:val="false"/>
          <w:i w:val="false"/>
          <w:color w:val="ff0000"/>
          <w:sz w:val="28"/>
        </w:rPr>
        <w:t xml:space="preserve"> (01.01.2025 бастап қолданысқа енгiзiледi) қаулысымен.</w:t>
      </w:r>
    </w:p>
    <w:bookmarkStart w:name="z130" w:id="81"/>
    <w:p>
      <w:pPr>
        <w:spacing w:after="0"/>
        <w:ind w:left="0"/>
        <w:jc w:val="both"/>
      </w:pPr>
      <w:r>
        <w:rPr>
          <w:rFonts w:ascii="Times New Roman"/>
          <w:b w:val="false"/>
          <w:i w:val="false"/>
          <w:color w:val="000000"/>
          <w:sz w:val="28"/>
        </w:rPr>
        <w:t>
      мың теңге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2"/>
          <w:p>
            <w:pPr>
              <w:spacing w:after="20"/>
              <w:ind w:left="20"/>
              <w:jc w:val="both"/>
            </w:pPr>
            <w:r>
              <w:rPr>
                <w:rFonts w:ascii="Times New Roman"/>
                <w:b w:val="false"/>
                <w:i w:val="false"/>
                <w:color w:val="000000"/>
                <w:sz w:val="20"/>
              </w:rPr>
              <w:t>
Р/с</w:t>
            </w:r>
          </w:p>
          <w:bookmarkEnd w:id="8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нысанында жүзеге асырылатын мемлекеттік көрсетілетін қызметтің немесе инвестициялық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немесе инвестициялық жобаның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республикалық бюджеттік бағдарлама әкімшісінің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шеңберінде мемлекеттік тапсырма орындалатын республикалық бюджеттік бағдарламаның (кіші бағдарламаның)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қажетті бюджет қаражатының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сейсмологиялық мониторинг, тәулік бойғы далалық аспаптық байқаулар жүргізу, байқаулар жүргізу және материалдарды өңдеу үшін жаңа әдістер мен техникалық құралдарды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сейсмологиялық бақылау және зерттеу ғылыми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"Сейсмологиялық ақпарат мониторингі"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отандастарға қолдау көрсетуді қамтамасыз ету жөніндегі қызметтер (шетелдегі этникалық қазақтар, бұрынғы отандастар, шетелде тұратын Қазақстан Республикасының азаматтары)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отандастармен мәдени-гуманитарлық байланыстарды қамтамасыз ету үшін іс-шаралар өткізу; шетелдегі отандастардың мәселелері бойынша талдамалық зерттеулер жүргізу; шетелдегі отандастарға шетелдегі қазақ мәдени орталықтарының және (немесе) қазақ іскерлік үйлерінің жұмысын ұйымдастыруға және жарақтандыруға, сондай-ақ шетелдегі қазақ диаспорасына байланысты ұйымдарға жәрдем көрсету; шетелдегі отандастар үшін (қатысуымен) мәдени-бұқаралық және білім беру-танымдық іс-шаралар мен жобаларды ұйымдастыру, өзекті ақпаратты тарату және шетелдегі отандастарды қолдау мәселелері бойынша сапалы контент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3"/>
          <w:p>
            <w:pPr>
              <w:spacing w:after="20"/>
              <w:ind w:left="20"/>
              <w:jc w:val="both"/>
            </w:pPr>
            <w:r>
              <w:rPr>
                <w:rFonts w:ascii="Times New Roman"/>
                <w:b w:val="false"/>
                <w:i w:val="false"/>
                <w:color w:val="000000"/>
                <w:sz w:val="20"/>
              </w:rPr>
              <w:t>
022 "Шетелдегі отандастармен және Қазақстан Республикасына келген этникалық қазақтармен байланыстарды және қатынастарды дамытуға жәрдемдесу"</w:t>
            </w:r>
          </w:p>
          <w:bookmarkEnd w:id="83"/>
          <w:p>
            <w:pPr>
              <w:spacing w:after="20"/>
              <w:ind w:left="20"/>
              <w:jc w:val="both"/>
            </w:pPr>
            <w:r>
              <w:rPr>
                <w:rFonts w:ascii="Times New Roman"/>
                <w:b w:val="false"/>
                <w:i w:val="false"/>
                <w:color w:val="000000"/>
                <w:sz w:val="20"/>
              </w:rPr>
              <w:t>
101 "Шетелдегі отандастар мен Қазақстан Республикасына келген этникалық қазақтарды қолдау үшін жағдай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мақсатындағы жерлерді картаға түсіру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үшін цифрлық ауыл шаруашылығы карталарын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аэрофотогеодезиялық ізденістер мемлекеттік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4"/>
          <w:p>
            <w:pPr>
              <w:spacing w:after="20"/>
              <w:ind w:left="20"/>
              <w:jc w:val="both"/>
            </w:pPr>
            <w:r>
              <w:rPr>
                <w:rFonts w:ascii="Times New Roman"/>
                <w:b w:val="false"/>
                <w:i w:val="false"/>
                <w:color w:val="000000"/>
                <w:sz w:val="20"/>
              </w:rPr>
              <w:t>
259 "Жер ресурстары туралы ақпаратқа қолжетімділікті арттыру"</w:t>
            </w:r>
          </w:p>
          <w:bookmarkEnd w:id="84"/>
          <w:p>
            <w:pPr>
              <w:spacing w:after="20"/>
              <w:ind w:left="20"/>
              <w:jc w:val="both"/>
            </w:pPr>
            <w:r>
              <w:rPr>
                <w:rFonts w:ascii="Times New Roman"/>
                <w:b w:val="false"/>
                <w:i w:val="false"/>
                <w:color w:val="000000"/>
                <w:sz w:val="20"/>
              </w:rPr>
              <w:t>
100 "Мемлекеттік жер кадастры мәліметтерін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агроөнеркәсіп кешенінің субъектілері үшін ғылыми-практикалық сүйемелдеу және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Ғылыми-практикалық сүйемелдеу, Ұлттық аграрлық ғылыми-білім беру орталығын сатылап интеграцияланған агротехнологиялық хабқа трансформациялау шеңберінде жаңа әзірлемелер мен ғылыми зерттеулерге қолжетімділікті қамтамасыз ету арқылы агроөнеркәсіптік кешен субъектілері қызметінің тиімділігін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 лық емес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5"/>
          <w:p>
            <w:pPr>
              <w:spacing w:after="20"/>
              <w:ind w:left="20"/>
              <w:jc w:val="both"/>
            </w:pPr>
            <w:r>
              <w:rPr>
                <w:rFonts w:ascii="Times New Roman"/>
                <w:b w:val="false"/>
                <w:i w:val="false"/>
                <w:color w:val="000000"/>
                <w:sz w:val="20"/>
              </w:rPr>
              <w:t>
267 "Білімнің және ғылыми зерттеулердің қолжетімділігін арттыру"</w:t>
            </w:r>
          </w:p>
          <w:bookmarkEnd w:id="85"/>
          <w:p>
            <w:pPr>
              <w:spacing w:after="20"/>
              <w:ind w:left="20"/>
              <w:jc w:val="both"/>
            </w:pPr>
            <w:r>
              <w:rPr>
                <w:rFonts w:ascii="Times New Roman"/>
                <w:b w:val="false"/>
                <w:i w:val="false"/>
                <w:color w:val="000000"/>
                <w:sz w:val="20"/>
              </w:rPr>
              <w:t>
104 "Қазақстан Республикасының агроөнеркәсіптік кешен субъектілері үшін ғылыми-практикалық сүйемелдеу және ұсынымдар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протездік-ортопедиялық көмек көрсету бойынша әдіснамалық қамтамасыз ету, соның ішінде протездік-ортопедиялық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ерекше күрделі және атипиялық түрлері бар мүгедектігі бар адамдарды протездеу, сондай-ақ бастапқы протездеу, ең жаңа технологиялар бойынша жасалатын протездік-ортопедиялық бұйымдарды енгізу, протездік-ортопедиялық бұйымдардың жаңа түрлеріне технологиялық процестерді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саласын дамытудың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6"/>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bookmarkEnd w:id="86"/>
          <w:p>
            <w:pPr>
              <w:spacing w:after="20"/>
              <w:ind w:left="20"/>
              <w:jc w:val="both"/>
            </w:pPr>
            <w:r>
              <w:rPr>
                <w:rFonts w:ascii="Times New Roman"/>
                <w:b w:val="false"/>
                <w:i w:val="false"/>
                <w:color w:val="000000"/>
                <w:sz w:val="20"/>
              </w:rPr>
              <w:t>
100 "Мүгедектігі бар адамдарға протездік-ортопедиялық көмек көрсету бойынша әдіснамалық қамтамасыз ету, соның ішінде протездік-ортопедиялық көмек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балалардың кохлеарлық имплантациядан кейін есту-сөйлеуін оңалту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7"/>
          <w:p>
            <w:pPr>
              <w:spacing w:after="20"/>
              <w:ind w:left="20"/>
              <w:jc w:val="both"/>
            </w:pPr>
            <w:r>
              <w:rPr>
                <w:rFonts w:ascii="Times New Roman"/>
                <w:b w:val="false"/>
                <w:i w:val="false"/>
                <w:color w:val="000000"/>
                <w:sz w:val="20"/>
              </w:rPr>
              <w:t>
Кохлеарлық имплантация (бұдан әрі – КИ) ауыр есту қабілетінің бұзушылығы (кереңділік) бар балаларды оңалтудың жалғыз тиімді әдістерінің бірі болып табылады. Бірақ КИ операциясы есту-сөйлеуге оңалтусыз (бейімдеусіз) мүлдем тиімсіз. Кохлеарлық импланты бар балаға есту және сөйлеуін дамыту үшін оны жүргізу міндетті.</w:t>
            </w:r>
          </w:p>
          <w:bookmarkEnd w:id="87"/>
          <w:p>
            <w:pPr>
              <w:spacing w:after="20"/>
              <w:ind w:left="20"/>
              <w:jc w:val="both"/>
            </w:pPr>
            <w:r>
              <w:rPr>
                <w:rFonts w:ascii="Times New Roman"/>
                <w:b w:val="false"/>
                <w:i w:val="false"/>
                <w:color w:val="000000"/>
                <w:sz w:val="20"/>
              </w:rPr>
              <w:t>
Есту-сөйлеуге бейімдеудің мақсаты – баланы дыбыстық (сөйлейтін, сөйлемейтін) сигналдарды қабылдауға, ауызша сөйлеуді дамыту үшін түсінуге және жаңа есту сезімдерін пайдалануға үйрету.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саласын дамытудың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8"/>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bookmarkEnd w:id="88"/>
          <w:p>
            <w:pPr>
              <w:spacing w:after="20"/>
              <w:ind w:left="20"/>
              <w:jc w:val="both"/>
            </w:pP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9"/>
          <w:p>
            <w:pPr>
              <w:spacing w:after="20"/>
              <w:ind w:left="20"/>
              <w:jc w:val="both"/>
            </w:pPr>
            <w:r>
              <w:rPr>
                <w:rFonts w:ascii="Times New Roman"/>
                <w:b w:val="false"/>
                <w:i w:val="false"/>
                <w:color w:val="000000"/>
                <w:sz w:val="20"/>
              </w:rPr>
              <w:t>
Мемлекеттік тапсырманы орындау шеңберінде мыналар болжанады:</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аумақтардың ғарыштық түсірілімі материалдарын өңдеу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қалалар мен елді мекендердің топографиялық жоспарларын жасау және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I, ІІ класты нивелирлеу, пункттерді зерттеп-қарау және қалпына келтіру, салу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жиынтық каталогтарды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цифрлық мемлекеттік топографиялық карталардың масштабтық қатарын жасау және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топографиялық карталарды шығару (басып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тақырыптық карталар мен жоспарларды жасау және (немесе)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географиялық атауларының дерекқорын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Ұлттық кеңістіктік деректер қорын жүргізу;</w:t>
            </w:r>
          </w:p>
          <w:p>
            <w:pPr>
              <w:spacing w:after="20"/>
              <w:ind w:left="20"/>
              <w:jc w:val="both"/>
            </w:pPr>
            <w:r>
              <w:rPr>
                <w:rFonts w:ascii="Times New Roman"/>
                <w:b w:val="false"/>
                <w:i w:val="false"/>
                <w:color w:val="000000"/>
                <w:sz w:val="20"/>
              </w:rPr>
              <w:t>
техникалық жобаларды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геодезия және кеңістік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0"/>
          <w:p>
            <w:pPr>
              <w:spacing w:after="20"/>
              <w:ind w:left="20"/>
              <w:jc w:val="both"/>
            </w:pPr>
            <w:r>
              <w:rPr>
                <w:rFonts w:ascii="Times New Roman"/>
                <w:b w:val="false"/>
                <w:i w:val="false"/>
                <w:color w:val="000000"/>
                <w:sz w:val="20"/>
              </w:rPr>
              <w:t>
007 "Еліміздің мемлекеттік геодезиялық және картографиялық қамтамасыз етілу деңгейін арттыру"</w:t>
            </w:r>
          </w:p>
          <w:bookmarkEnd w:id="90"/>
          <w:p>
            <w:pPr>
              <w:spacing w:after="20"/>
              <w:ind w:left="20"/>
              <w:jc w:val="both"/>
            </w:pPr>
            <w:r>
              <w:rPr>
                <w:rFonts w:ascii="Times New Roman"/>
                <w:b w:val="false"/>
                <w:i w:val="false"/>
                <w:color w:val="000000"/>
                <w:sz w:val="20"/>
              </w:rPr>
              <w:t>
101 "Топографиялық-геодезиялық және картографиялық өнімдерді және олардың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ғарыштық-зымыран қызметінің әсеріне ұшыраған Қазақстан Республикасының аумақтарының экологиялық мониторингтің көрсетілетін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1"/>
          <w:p>
            <w:pPr>
              <w:spacing w:after="20"/>
              <w:ind w:left="20"/>
              <w:jc w:val="both"/>
            </w:pPr>
            <w:r>
              <w:rPr>
                <w:rFonts w:ascii="Times New Roman"/>
                <w:b w:val="false"/>
                <w:i w:val="false"/>
                <w:color w:val="000000"/>
                <w:sz w:val="20"/>
              </w:rPr>
              <w:t>
Мемлекеттік тапсырманы орындау шеңберінде келесі жұмыстарды орындау болжанады:</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"Байқоңыр" ғарыш айлағынан зымыран-тасығыштардың ұшырылымдарына экологиялық мониторинг жүргізу ("Союз" зымыран-тасығыштардың ұшырылымдарын экологиялық сүйемелдеу);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Ақмола облысының Ю-9 аймағындағы (құлау ауданы №210) зымыран-тасығыштан ажырайтын бөліктердің құлау ауданының экологиялық орнықтылығын бағалау;</w:t>
            </w:r>
          </w:p>
          <w:p>
            <w:pPr>
              <w:spacing w:after="20"/>
              <w:ind w:left="20"/>
              <w:jc w:val="both"/>
            </w:pPr>
            <w:r>
              <w:rPr>
                <w:rFonts w:ascii="Times New Roman"/>
                <w:b w:val="false"/>
                <w:i w:val="false"/>
                <w:color w:val="000000"/>
                <w:sz w:val="20"/>
              </w:rPr>
              <w:t>
3) 2018 жылы Ұлытау облысындағы "Союз ФГ" зымыран-тасығышының апатқа ұшырау орнындағы қоршаған орта объектілерінің жай-күйін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2"/>
          <w:p>
            <w:pPr>
              <w:spacing w:after="20"/>
              <w:ind w:left="20"/>
              <w:jc w:val="both"/>
            </w:pPr>
            <w:r>
              <w:rPr>
                <w:rFonts w:ascii="Times New Roman"/>
                <w:b w:val="false"/>
                <w:i w:val="false"/>
                <w:color w:val="000000"/>
                <w:sz w:val="20"/>
              </w:rPr>
              <w:t>
010 "Ғарыш инфрақұрылымының сақталуын және оның пайдаланылуын кеңейтуді қамтамасыз ету"</w:t>
            </w:r>
          </w:p>
          <w:bookmarkEnd w:id="92"/>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KazSTSat технологиялық мақсаттағы ғарыш жүйесін тәжірибелік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KazSTSat тәжірибелік пайдалану және ғарыш аппаратының белсенді жұмыс істеу мерзімін айқындау арқылы қазақстандық технологиялардың оң ұшу тарихын алу үшін технологиялық мақсаттағы ғарыш жүйесінің (KazSTSat) жұмыс істеуін қамтамасыз ету жөніндегі жұмыстарды орындау көзделуде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3"/>
          <w:p>
            <w:pPr>
              <w:spacing w:after="20"/>
              <w:ind w:left="20"/>
              <w:jc w:val="both"/>
            </w:pPr>
            <w:r>
              <w:rPr>
                <w:rFonts w:ascii="Times New Roman"/>
                <w:b w:val="false"/>
                <w:i w:val="false"/>
                <w:color w:val="000000"/>
                <w:sz w:val="20"/>
              </w:rPr>
              <w:t>
010 "Ғарыш инфрақұрылымының сақталуын және оның пайдаланылуын кеңейтуді қамтамасыз ету"</w:t>
            </w:r>
          </w:p>
          <w:bookmarkEnd w:id="93"/>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жердегі ғарыш инфрақұрылымы объектілерін ұстау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"Зенит-М" ҒЗК ЖҒИ техникалық және технологиялық объектілерін жұмыстық жай-күйде ұстау үшін кешенді жұмыстар мен іс-шараларды жүзеге асыру, оның ішінде "Зенит-М" ҒЗК-ның табысталған объектілерін күзетуді ұйымдастыру және қамтамасыз ету, "Зенит-М" ҒЗК объектілеріне жұмыскерлерді жеткізу үшін көлікпен қамту, жұмыскерлерді жеке қорғаныш құралдарымен және арнайы киімдермен қамтамасыз ету, регламенттік және профилактикалық жұмыстар жүргізу, сондай-ақ қажет болған жағдайда осы объектіні (жүйелер мен агрегаттар) пайдалану құжаттамаларында белгіленген нормативтік талаптарға сәйкес ғарыш жүйелерін пайдалануда тәжірибесі бар ұйымдарды тартумен жүргізу, оларға техникалық қызмет көрсету, сондай-ақ осы жұмыстарды ұйымдастыру үшін қажетті басқа да іс-шараларды жүзеге асыру болжануда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кәсіпорыны"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4"/>
          <w:p>
            <w:pPr>
              <w:spacing w:after="20"/>
              <w:ind w:left="20"/>
              <w:jc w:val="both"/>
            </w:pPr>
            <w:r>
              <w:rPr>
                <w:rFonts w:ascii="Times New Roman"/>
                <w:b w:val="false"/>
                <w:i w:val="false"/>
                <w:color w:val="000000"/>
                <w:sz w:val="20"/>
              </w:rPr>
              <w:t>
010 "Ғарыш инфрақұрылымының сақталуын және оның пайдаланылуын кеңейтуді қамтамасыз ету"</w:t>
            </w:r>
          </w:p>
          <w:bookmarkEnd w:id="94"/>
          <w:p>
            <w:pPr>
              <w:spacing w:after="20"/>
              <w:ind w:left="20"/>
              <w:jc w:val="both"/>
            </w:pP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жаңа буынның орта сыныптағы ғарыштық мақсаттағы зымыранның базасында "Бәйтерек" ғарыштық зымыран кешенін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бағдарламаларын орындау үшін жаңа буынның орта сыныптағы ғарыштық мақсаттағы зымырандарын ұшыру үшін қолданыстағы "Зенит-М" ғарыш зымыран кешенін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кәсіпорыны"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"KazEOSat-MR" айыру қабілеті орташа Жерді қашықтықтан зондтау ғарыш жүйесін құру және пайдалануға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қолданыстағы KazEOSat-2 айыру қабілеті орташа Жерді қашықтықтан зондтаудың (бұдан әрі – АҚО ЖҚЗ) ғарыш аппаратын алмастыру үшін құрамында үш АҚО ЖҚЗ ғарыш аппараттары бар KazEOSat-MR АҚО ЖҚЗ спутниктер топтамасын құру болжануда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"KazEOSat-MR" айыру қабілеті орташа Жерді қашықтан зондтау ғарыш жүйесін құру және пайдалануға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нарығын дамытуды ынталандыруға бағытталған іс-шараларды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бизнес-инкубациялауды акселерациялау, қатысушылар үшін маркетингтік және өзге де іс-шараларды жүргізу, "Астана Хаб" халықаралық технологиялық паркіне қатысушылардың дамуын ынталандыру үшін консультациялық, ақпараттық, талдамалық, білім беру іс-шараларын жүргізу, қатысушылардың жобаларын іске асыру үшін әлеуетті инвесторларды іздеу, "Астана Хаб" халықаралық технологиялық паркінен акселерациядан өтіп жатқан адамдарға тұрғын үй беру және тұру үшін жағдайлар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5"/>
          <w:p>
            <w:pPr>
              <w:spacing w:after="20"/>
              <w:ind w:left="20"/>
              <w:jc w:val="both"/>
            </w:pPr>
            <w:r>
              <w:rPr>
                <w:rFonts w:ascii="Times New Roman"/>
                <w:b w:val="false"/>
                <w:i w:val="false"/>
                <w:color w:val="000000"/>
                <w:sz w:val="20"/>
              </w:rPr>
              <w:t>
205 "Қазақстан Республикасының инновациялық дамуын қамтамасыз ету"</w:t>
            </w:r>
          </w:p>
          <w:bookmarkEnd w:id="95"/>
          <w:p>
            <w:pPr>
              <w:spacing w:after="20"/>
              <w:ind w:left="20"/>
              <w:jc w:val="both"/>
            </w:pPr>
            <w:r>
              <w:rPr>
                <w:rFonts w:ascii="Times New Roman"/>
                <w:b w:val="false"/>
                <w:i w:val="false"/>
                <w:color w:val="000000"/>
                <w:sz w:val="20"/>
              </w:rPr>
              <w:t>
103 "Астана Хаб" халықаралық технологиялық паркі негізінде инновациялық экожүйені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4 024 491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іс-шараларды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6"/>
          <w:p>
            <w:pPr>
              <w:spacing w:after="20"/>
              <w:ind w:left="20"/>
              <w:jc w:val="both"/>
            </w:pPr>
            <w:r>
              <w:rPr>
                <w:rFonts w:ascii="Times New Roman"/>
                <w:b w:val="false"/>
                <w:i w:val="false"/>
                <w:color w:val="000000"/>
                <w:sz w:val="20"/>
              </w:rPr>
              <w:t>
Мемлекеттік тапсырманы орындау шеңберінде мынадай жұмыс жүргізіледі:</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көзделген көрсетілетін қызметтер көлемі шеңберінде іс-шараны сапалы дайындау және уақтылы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санитариялық-гигиеналық талаптарға және өртке қарсы қауіпсіздік талаптарына сәйкес спорттық іс-шараларды өткізу орындарымен қамтамасыз ету (дәретхана, себезгі бөлмесі, шешінетін бөлме, өртке қарсы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тізімдерді қалыптастыру және төрешілер бригадасымен, медициналық персоналмен және қызмет көрсетуші персоналмен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мандаттық комиссияның отырысын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жарысқа қатысушыларды вокзалдан тұратын жеріне дейін және кері қарай, сондай-ақ тұратын жерінен жарыстар өтетін орынға дейін және кері қарай көлікпен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спорттық жарыстарды өткізу үшін спорттық мүкәммалмен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спорттық іс-шараларға қатысушыларды марапаттауға жататын марапаттау атрибутикасымен (кубоктар, дипломдар, грамоталар, медальдар)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баннерлік өніммен қамтамасыз ету;</w:t>
            </w:r>
          </w:p>
          <w:p>
            <w:pPr>
              <w:spacing w:after="20"/>
              <w:ind w:left="20"/>
              <w:jc w:val="both"/>
            </w:pPr>
            <w:r>
              <w:rPr>
                <w:rFonts w:ascii="Times New Roman"/>
                <w:b w:val="false"/>
                <w:i w:val="false"/>
                <w:color w:val="000000"/>
                <w:sz w:val="20"/>
              </w:rPr>
              <w:t>
ашылу және жабылу салтанаты, сондай-ақ қатысушыларды марапаттау рәсімі.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тәрбиесi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7"/>
          <w:p>
            <w:pPr>
              <w:spacing w:after="20"/>
              <w:ind w:left="20"/>
              <w:jc w:val="both"/>
            </w:pPr>
            <w:r>
              <w:rPr>
                <w:rFonts w:ascii="Times New Roman"/>
                <w:b w:val="false"/>
                <w:i w:val="false"/>
                <w:color w:val="000000"/>
                <w:sz w:val="20"/>
              </w:rPr>
              <w:t>
004 "Сапалы мектеп біліміне қолжетімділікті қамтамасыз ету"</w:t>
            </w:r>
          </w:p>
          <w:bookmarkEnd w:id="97"/>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 қалыптастыру және мектепке дейінгі білім беру ұйымдары педагогтерінің білімін бағалауды өткізу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мектепке дейінгі тәрбие мен оқытудың жалпы білім беретін оқу бағдарламаларын іске асыратын білім беру ұйымдары педагогтерінің білімін бағалауды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"Мектепке дейінгі тәрбие мен білім беруге қолжетімділікті қамтамасыз ету"</w:t>
            </w:r>
          </w:p>
          <w:p>
            <w:pPr>
              <w:spacing w:after="20"/>
              <w:ind w:left="20"/>
              <w:jc w:val="both"/>
            </w:pPr>
            <w:r>
              <w:rPr>
                <w:rFonts w:ascii="Times New Roman"/>
                <w:b w:val="false"/>
                <w:i w:val="false"/>
                <w:color w:val="000000"/>
                <w:sz w:val="20"/>
              </w:rPr>
              <w:t>
100 "Мектепке дейінгі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мектеп олимпиадаларын, конкурстарды және республикалық маңызы бар басқа да мектептен тыс іс-шараларды ұйымдастыру, өткізу және оларға балалардың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білім алушыларды анықтау; білім алушыларды халықаралық олимпиадаларға, конкурстарға қатысуға іріктеу және дайындау, республикалық семинарлар, конкурстар өткізу; ғылыми-практикалық конференция өткізу. Жалпы білім беретін пәндер бойынша республикалық және халықаралық олимпиадалар мен ғылыми жобалардың конкурстары жеке тұлғаның шығармашылық қабілеттерін дамыту, теориялық білімі мен практикалық дағдыларын тереңдету, өзін-өзі танытуына жәрдемдесу, дарынды балаларды анықтау үшін жағдай жасау, білім алушыларды халықаралық олимпиадаларға қатысуға іріктеу және дайындау, Қазақстан Республикасындағы білім берудің беделін арттыру мақсатында өткізіледі. Сондай-ақ олимпиадалар мен конкурстар білім алушылардың ғылыми-зерттеу және оқу-танымдық қызметін ынталандырады, Қазақстан Республикасының зияткерлік әлеуетін қалыптастыруға жәрдемдеседі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ғылыми-практикалық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және негізгі орта білім беру ұйымдарында білім алушылардың білім жетістіктерінің мониторингі (ББЖМ)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жетістіктерінің мониторингі (бұдан әрі – ББЖМ) білім беру ұйымдарынан тәуелсіз, ұлттық оқыту сапасын жүйелі бақылау болып табылады. ББЖМ өткізу Білім алушылардың білім жетістіктеріне мониторинг жүргізу қағидаларымен регламенттеледі (Қазақстан Республикасы Білім және ғылым министрінің 2021 жылғы 5 мамырдағы № 204 бұйрығы). Тестілеу жыл сайын білім беру ұйымдарының 4 және 9 сыныптары арасында сауаттылықтың үш бағыты бойынша өткізіледі: оқылым, математикалық және жаратылыстану-ғылыми. ББЖМ кейіннен әдістемелік көмек көрсете отырып және білім беру сапасын қамтамасыз ету жөнінде ұсынымдар әзірлей отырып, тестілеу нәтижелерін дайындауды, жүргізуді, өңдеуді және талдауды қамтиды. Мектептерде ББЖМ өткізуге арналған тест тапсырмаларының мазмұны МЖБС-ке (мемлекеттік жалпыға міндетті білім беру стандарты) сәйкес сауаттылықтың үш бағыты бойынша әзірленеді: оқылым, математикалық және жаратылыстану-ғылыми.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"Талдау" ұлттық зерттеулер және білімді бағалау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8"/>
          <w:p>
            <w:pPr>
              <w:spacing w:after="20"/>
              <w:ind w:left="20"/>
              <w:jc w:val="both"/>
            </w:pPr>
            <w:r>
              <w:rPr>
                <w:rFonts w:ascii="Times New Roman"/>
                <w:b w:val="false"/>
                <w:i w:val="false"/>
                <w:color w:val="000000"/>
                <w:sz w:val="20"/>
              </w:rPr>
              <w:t>
004 "Сапалы мектеп біліміне қолжетімділікті қамтамасыз ету"</w:t>
            </w:r>
          </w:p>
          <w:bookmarkEnd w:id="98"/>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аттестаттауды өткізу кезінде білім алушыларды кешенді тестілеу үшін тест тапсырмаларының базасын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9 сыныптардың білім алушыларын кешенді тестілеу үшін тест тапсырмаларын әзірлеуді ұйымдастыру және өткізу, тест тапсырмаларына сараптама жүргізу, оларды түзету және сынақтан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"Талдау" ұлттық зерттеулер және білімді бағалау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 қалыптастыру және орта білім беру ұйымдары педагогтерінің білімін бағалауды өткізу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орта білім берудің жалпы білім беретін оқу бағдарламаларын іске асыратын білім беру ұйымдары педагогтерінің білімін бағалауды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Бітірушілерді оқыту бейінін ескере отырып, мемлекеттік бітіру емтиханының емтихан материалдарын әзірлеу жөніндегі көрсетілетін қызметтер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Бітірушілерді оқыту бейінін ескере отырып, жалпы орта білім туралы аттестат алу үшін қорытынды аттестаттау нысанында өткізілетін мемлекеттік бітіру емтиханының емтихан материалдарын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"Сапалы мектеп біліміне қолжетімділікті қамтамасыз ету"</w:t>
            </w:r>
          </w:p>
          <w:p>
            <w:pPr>
              <w:spacing w:after="20"/>
              <w:ind w:left="20"/>
              <w:jc w:val="both"/>
            </w:pPr>
            <w:r>
              <w:rPr>
                <w:rFonts w:ascii="Times New Roman"/>
                <w:b w:val="false"/>
                <w:i w:val="false"/>
                <w:color w:val="000000"/>
                <w:sz w:val="20"/>
              </w:rPr>
              <w:t>
107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 қалыптастыру және техникалық және кәсіптік, орта білімнен кейінгі білімнің білім беру бағдарламаларын іске асыратын білім беру ұйымдары педагогтерінің білімін бағалауды өткізу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техникалық және кәсіптік, орта білімнен кейінгі білім берудің білім беру бағдарламаларын іске асыратын білім беру ұйымдары педагогтерінің білімін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"Техникалық және кәсіптік білімі бар кадрлармен қамтамасыз ету"</w:t>
            </w:r>
          </w:p>
          <w:p>
            <w:pPr>
              <w:spacing w:after="20"/>
              <w:ind w:left="20"/>
              <w:jc w:val="both"/>
            </w:pPr>
            <w:r>
              <w:rPr>
                <w:rFonts w:ascii="Times New Roman"/>
                <w:b w:val="false"/>
                <w:i w:val="false"/>
                <w:color w:val="000000"/>
                <w:sz w:val="20"/>
              </w:rPr>
              <w:t>
101 "Техникалық және кәсіптік білім беру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сапасын арттыруға бағытталған педагогтерді үздіксіз кәсіби дамыту жүйесінің іске асырылуын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бойынша мемлекеттік мектепке дейінгі білім беру ұйымдары педагогтерінің біліктілігін арттыру курстарын ұйымдастыру және өткізу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"Мектепке дейінгі мемлекеттік білім беру ұйымдары педагогтерінің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сапасын арттыруға бағытталған педагогтерді үздіксіз кәсіби дамыту жүйесінің іске асырылуын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бойынша мемлекеттік орта білім беру ұйымдары педагогтерінің біліктілігін арттыру курстарын ұйымдастыру және өткізу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"Мемлекеттік орта білім беру ұйымдары педагогтерінің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біліктілігін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беру саласы қызметкерлерінің кәсіптік құзыреттері деңгейіне заманауи талаптарға сәйкес үздіксіз біліктілікті арттырудың тиімді модельдерін құру арқылы бастауыш, негізгі орта және жалпы орта білім беру саласының педагог қызметкерлерінің біліктілігін арттыру жөніндегі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"Мемлекеттік орта білім беру ұйымдары педагогтерінің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басшылары мен педагогтерінің біліктілігін арттыру курстарын ұйымдастыру және өткізу жөніндегі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басшылары мен педагогтерінің біліктілігін арттыру курстарын ұйымдастыру және өткізу жөніндегі көрсетілетін қызмет – колледждердің басшылары мен педагогтерінің біліктілігін арттыру өңірлердің экономикасы және жалпы ел үшін білікті жұмысшы кадрларды тиімді дайындайтын ТжКБ икемді және бәсекеге қабілетті жүйесін құруға ықпал ететін экономика салалары бөлінісінде практикаға бағдарланған және жобалық оқыту арқылы кәсіптік және басқарушылық дағдыларды дамытуға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"Техникалық және кәсіптік білім беру мемлекеттік ұйымдары педагогтерінің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дамытуды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9"/>
          <w:p>
            <w:pPr>
              <w:spacing w:after="20"/>
              <w:ind w:left="20"/>
              <w:jc w:val="both"/>
            </w:pPr>
            <w:r>
              <w:rPr>
                <w:rFonts w:ascii="Times New Roman"/>
                <w:b w:val="false"/>
                <w:i w:val="false"/>
                <w:color w:val="000000"/>
                <w:sz w:val="20"/>
              </w:rPr>
              <w:t>
1. ҚР СТ 3750-2021 "Электрондық денсаулық сақтау. 2-бөлік. Электрондық медициналық жазба" ұлттық стандартына өзгерістер енгізу.</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 ҚР СТ "Электрондық денсаулық сақтау. 3-бөлік. Клиникалық-әкімшілік деректерді жинауды реттеу" ұлттық стандартының жобасын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 Денсаулық сақтау министрлігінің ақпараттық жүйелерінде, медициналық ақпараттық жүйелерде сыныптауышты қолдану мүмкіндігі бойынша ұсыныстар әзірлей отырып, ICPC-3 халықаралық сыныптауышын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LOINC зертханалық қызметтер сыныптауышын өзектілендіру бойынша іс-шаралар.</w:t>
            </w:r>
          </w:p>
          <w:p>
            <w:pPr>
              <w:spacing w:after="20"/>
              <w:ind w:left="20"/>
              <w:jc w:val="both"/>
            </w:pPr>
            <w:r>
              <w:rPr>
                <w:rFonts w:ascii="Times New Roman"/>
                <w:b w:val="false"/>
                <w:i w:val="false"/>
                <w:color w:val="000000"/>
                <w:sz w:val="20"/>
              </w:rPr>
              <w:t>
5. ҚР СТ ISO 27932-2017 "Денсаулықты ақпараттандыру. Деректер алмасу стандарттары. HL7 клиникалық құжаттарының архитектурасы. 2-шығарылым" ұлттық стандартын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0"/>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bookmarkEnd w:id="100"/>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статистикалық байқаулардың деректерін жинау және өңдеу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тоқсандық негізде жедел, ахуалдық, медициналық-статистикалық, талдамалық ақпарат беру, амбулаториялық және стационарлық жағдайларда көрсетілген мамандандырылған медициналық көмекке, оның ішінде ауылдық денсаулық сақтау деңгейіндегі медициналық ұйымдардың қызметіне мониторинг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1"/>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bookmarkEnd w:id="101"/>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реформалауды әдіснамалық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2"/>
          <w:p>
            <w:pPr>
              <w:spacing w:after="20"/>
              <w:ind w:left="20"/>
              <w:jc w:val="both"/>
            </w:pPr>
            <w:r>
              <w:rPr>
                <w:rFonts w:ascii="Times New Roman"/>
                <w:b w:val="false"/>
                <w:i w:val="false"/>
                <w:color w:val="000000"/>
                <w:sz w:val="20"/>
              </w:rPr>
              <w:t>
1. Денсаулық сақтау жүйесі үшін кадрлар даярлау саласындағы медициналық білім беру және ғылым ұйымдары қызметінің тиімділігін зерттеу.</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даму, нормативтік жаңарту және инновацияларды енгізуді күшейту арқылы денсаулық сақтауды жаңғырту.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Ұлттық биомедициналық зерттеулер тіркелімін (ұлттық ғылыми платформа) ілгерілету.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Денсаулық сақтаудың кадрлық ресурстарын трансформациялауды зерттеу: тенденциялар мен даму перспективаларын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Медициналық көмекті ұйымдастыру мен көрсету сапасының тиімділігін талдамалық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Практикалық денсаулық сақтауға енгізу үшін денсаулық сақтау технологияларын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Республикасының аумағында халықаралық сыныптауышты Аурулардың және денсаулыққа байланысты проблемалардың халықаралық статистикалық жіктемесіне енгізуді, оқытуды және бейімдеуді, он бірінші қайта қарауды (АХЖ-11) ұйымдастыру.</w:t>
            </w:r>
          </w:p>
          <w:p>
            <w:pPr>
              <w:spacing w:after="20"/>
              <w:ind w:left="20"/>
              <w:jc w:val="both"/>
            </w:pPr>
            <w:r>
              <w:rPr>
                <w:rFonts w:ascii="Times New Roman"/>
                <w:b w:val="false"/>
                <w:i w:val="false"/>
                <w:color w:val="000000"/>
                <w:sz w:val="20"/>
              </w:rPr>
              <w:t>
8. Ұлттық денсаулық сақтау шоттарын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3"/>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bookmarkEnd w:id="103"/>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4"/>
          <w:p>
            <w:pPr>
              <w:spacing w:after="20"/>
              <w:ind w:left="20"/>
              <w:jc w:val="both"/>
            </w:pPr>
            <w:r>
              <w:rPr>
                <w:rFonts w:ascii="Times New Roman"/>
                <w:b w:val="false"/>
                <w:i w:val="false"/>
                <w:color w:val="000000"/>
                <w:sz w:val="20"/>
              </w:rPr>
              <w:t>
9. Қазақстанның "Медициналық-санитариялық алғашқы көмек бойынша Астана декларациясы" брендін әлемде ілгерілету арқылы денсаулық сақтау саласындағы халықаралық ынтымақтастықты дамыту бойынша әдіснамалық тәсілдерді зерттеу.</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10. Амбулаториялық дәрілік қамтамасыз етуді жетілдіруді талдамалық сүйемелдеу.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Қазақстан Республикасының формулярлық жүйесін дамытуды сараптамалық-талдамалық сүйемелдеу.</w:t>
            </w:r>
          </w:p>
          <w:p>
            <w:pPr>
              <w:spacing w:after="20"/>
              <w:ind w:left="20"/>
              <w:jc w:val="both"/>
            </w:pPr>
            <w:r>
              <w:rPr>
                <w:rFonts w:ascii="Times New Roman"/>
                <w:b w:val="false"/>
                <w:i w:val="false"/>
                <w:color w:val="000000"/>
                <w:sz w:val="20"/>
              </w:rPr>
              <w:t>
12. Дәрілік заттарды ұтымды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Әзірленуге/қайта қаралуға жататын клиникалық хаттамалардың сапасын сараптау (кемінде 180 клиникалық хаттама)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клиникалық нұсқаулықтар негізінде әзірленген/қайта қаралған клиникалық хаттамаларға сараптамалық бағалау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 сақтауды дамыту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5"/>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p>
          <w:bookmarkEnd w:id="105"/>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онкологиялық орталығының жаңа корпусын пайдалануға беру жөніндегі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онкологиялық ауруларды диагностикалау мен емдеудің жаңа инновациялық медициналық технологияларын енгізу және Қазақстан Республикасында онкологиялық қызметті дамыту үшін Ұлттық ғылыми онкологиялық орталықтың жаңа корпусын іске қосуды көздейді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6"/>
          <w:p>
            <w:pPr>
              <w:spacing w:after="20"/>
              <w:ind w:left="20"/>
              <w:jc w:val="both"/>
            </w:pPr>
            <w:r>
              <w:rPr>
                <w:rFonts w:ascii="Times New Roman"/>
                <w:b w:val="false"/>
                <w:i w:val="false"/>
                <w:color w:val="000000"/>
                <w:sz w:val="20"/>
              </w:rPr>
              <w:t>
053 "Арнаулы медициналық резервті сақтауды қамтамасыз ету және денсаулық сақтау инфрақұрылымын дамыту"</w:t>
            </w:r>
          </w:p>
          <w:bookmarkEnd w:id="106"/>
          <w:p>
            <w:pPr>
              <w:spacing w:after="20"/>
              <w:ind w:left="20"/>
              <w:jc w:val="both"/>
            </w:pPr>
            <w:r>
              <w:rPr>
                <w:rFonts w:ascii="Times New Roman"/>
                <w:b w:val="false"/>
                <w:i w:val="false"/>
                <w:color w:val="000000"/>
                <w:sz w:val="20"/>
              </w:rPr>
              <w:t>
140 "Республикалық деңгейдегі жаңа денсаулық сақтау объектілерін пайдалануға беру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санитариялық авиацияны дамыту жөніндегі жұмысты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(медициналық авиацияны) пайдалана отырып, Қазақстан Республикасының халқына шұғыл медициналық көмек көрсетуді ұйымдастыру. Медициналық авиацияның өңірлік бөлімшелерінің қызметін ұйымдастыру және үйлестіру. Халықаралық стандарттар негізінде Қазақстан Республикасында медициналық авиация қызметін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7"/>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bookmarkEnd w:id="107"/>
          <w:p>
            <w:pPr>
              <w:spacing w:after="20"/>
              <w:ind w:left="20"/>
              <w:jc w:val="both"/>
            </w:pPr>
            <w:r>
              <w:rPr>
                <w:rFonts w:ascii="Times New Roman"/>
                <w:b w:val="false"/>
                <w:i w:val="false"/>
                <w:color w:val="000000"/>
                <w:sz w:val="20"/>
              </w:rPr>
              <w:t>
107 "Санитариялық авиация нысанында медициналық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Трансплантациялық үйлестіруді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транспланттау қызметін үйлестіруді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08"/>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p>
          <w:bookmarkEnd w:id="108"/>
          <w:p>
            <w:pPr>
              <w:spacing w:after="20"/>
              <w:ind w:left="20"/>
              <w:jc w:val="both"/>
            </w:pPr>
            <w:r>
              <w:rPr>
                <w:rFonts w:ascii="Times New Roman"/>
                <w:b w:val="false"/>
                <w:i w:val="false"/>
                <w:color w:val="000000"/>
                <w:sz w:val="20"/>
              </w:rPr>
              <w:t>
114 "Трансплантация саласында үйлестіру жүйесін құру бойынша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 биологиялық қауіпсіздікті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09"/>
          <w:p>
            <w:pPr>
              <w:spacing w:after="20"/>
              <w:ind w:left="20"/>
              <w:jc w:val="both"/>
            </w:pPr>
            <w:r>
              <w:rPr>
                <w:rFonts w:ascii="Times New Roman"/>
                <w:b w:val="false"/>
                <w:i w:val="false"/>
                <w:color w:val="000000"/>
                <w:sz w:val="20"/>
              </w:rPr>
              <w:t>
1. Биологиялық қауіпсіздік проблемаларының ғылыми-зерттеу институтының (бұдан әрі – БҚПҒЗИ) коллекциясындағы адамның, жануарлардың және фитопатогендердің аса қауіпті инфекцияларының қоздырғыштарын сақтау және қолдау рәсімдерін стандарттау.</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 БҚПҒЗИ коллекциясындағы адамның, жануарлардың және фитопатогендердің аса қауіпті инфекцияларының қоздырғыштарының штаммдарын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БҚПҒЗИ микроорганизмдер топтамасының штаммдарын түгендеу және электрондық есепке алуды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БҚПҒЗИ микроорганизмдер мен жасуша желілерінің коллекциясын генетикалық паспорттау.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Халықаралық талаптарға сәйкес жасушалық өсінділер банкін стандарттауды жүргізу.</w:t>
            </w:r>
          </w:p>
          <w:p>
            <w:pPr>
              <w:spacing w:after="20"/>
              <w:ind w:left="20"/>
              <w:jc w:val="both"/>
            </w:pPr>
            <w:r>
              <w:rPr>
                <w:rFonts w:ascii="Times New Roman"/>
                <w:b w:val="false"/>
                <w:i w:val="false"/>
                <w:color w:val="000000"/>
                <w:sz w:val="20"/>
              </w:rPr>
              <w:t>
6. Аса қауіпті инфекциялардың қоздырғыштарымен жұмыс істеу үшін жасушалық желілердің жұмыс және өндірістік банкін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0"/>
          <w:p>
            <w:pPr>
              <w:spacing w:after="20"/>
              <w:ind w:left="20"/>
              <w:jc w:val="both"/>
            </w:pPr>
            <w:r>
              <w:rPr>
                <w:rFonts w:ascii="Times New Roman"/>
                <w:b w:val="false"/>
                <w:i w:val="false"/>
                <w:color w:val="000000"/>
                <w:sz w:val="20"/>
              </w:rPr>
              <w:t>
070 "Қоғамдық денсаулықты сақтау"</w:t>
            </w:r>
          </w:p>
          <w:bookmarkEnd w:id="110"/>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11"/>
          <w:p>
            <w:pPr>
              <w:spacing w:after="20"/>
              <w:ind w:left="20"/>
              <w:jc w:val="both"/>
            </w:pPr>
            <w:r>
              <w:rPr>
                <w:rFonts w:ascii="Times New Roman"/>
                <w:b w:val="false"/>
                <w:i w:val="false"/>
                <w:color w:val="000000"/>
                <w:sz w:val="20"/>
              </w:rPr>
              <w:t>
1. Референттік арбитраждық және күнделікті зертханалық зерттеулер мен аспаптық өлшеулер жүргізу.</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2. Сапаны сырттай бағалау бағдарламаларын (ССБ)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Санитариялық-эпидемиологиялық саламаттылық мәселелері бойынша ұйымдастыру-әдістемелік, практикалық көмек көрсету, эпидемиологиялық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 Денсаулық сақтау министрлігі және Қазақстан Республикасы Денсаулық сақтау министрлігінің Санитариялық-эпидемиологиялық бақылау комитеті үшін санитариялық-эпидемиологиялық мониторинг жүргізу, Қазақстан Республикасы өңірлерінен ақпарат жинау, статистикалық өңдеу жүргізу, ұсынымдармен алынған деректерді агрегаттау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Санитариялық эпидемиологиялық бақылау комитеті және ынтымақтасатын министрліктердің (ведомстволардың) өңірлік мамандарының кадрлық әлеуетін республикалық семинарлар, дөңгелек үстелдер, вебинарлар, тренингтер өткізу және жұмыс орындарында оқыту әдісімен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Республикасында микробқа қарсы төзімділікті шолғыншы эпидемиологиялық қадағалау және бақылау ұлттық жүйесін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Қоғамдық денсаулық сақтау саласындағы Төтенше жағдайлар жөніндегі жедел орталықтың қызметін қамтамасыз ету.</w:t>
            </w:r>
          </w:p>
          <w:p>
            <w:pPr>
              <w:spacing w:after="20"/>
              <w:ind w:left="20"/>
              <w:jc w:val="both"/>
            </w:pPr>
            <w:r>
              <w:rPr>
                <w:rFonts w:ascii="Times New Roman"/>
                <w:b w:val="false"/>
                <w:i w:val="false"/>
                <w:color w:val="000000"/>
                <w:sz w:val="20"/>
              </w:rPr>
              <w:t>
8. Әдістемелік ұсынымдарды, әдістемелік нұсқаулықтарды және санитариялық қағидаларды әзірлеу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12"/>
          <w:p>
            <w:pPr>
              <w:spacing w:after="20"/>
              <w:ind w:left="20"/>
              <w:jc w:val="both"/>
            </w:pPr>
            <w:r>
              <w:rPr>
                <w:rFonts w:ascii="Times New Roman"/>
                <w:b w:val="false"/>
                <w:i w:val="false"/>
                <w:color w:val="000000"/>
                <w:sz w:val="20"/>
              </w:rPr>
              <w:t>
070 "Қоғамдық денсаулықты сақтау"</w:t>
            </w:r>
          </w:p>
          <w:bookmarkEnd w:id="112"/>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3"/>
          <w:p>
            <w:pPr>
              <w:spacing w:after="20"/>
              <w:ind w:left="20"/>
              <w:jc w:val="both"/>
            </w:pPr>
            <w:r>
              <w:rPr>
                <w:rFonts w:ascii="Times New Roman"/>
                <w:b w:val="false"/>
                <w:i w:val="false"/>
                <w:color w:val="000000"/>
                <w:sz w:val="20"/>
              </w:rPr>
              <w:t>
9. Инфекциялардың алдын алу және инфекциялық бақылау жүйесін жетілдіру жөніндегі 2022 – 2027 жылдарға арналған жоспардың іске асырылуын және оның санитариялық-эпидемиологиялық саламаттылық саласындағы тиімділігін жүзеге асыру.</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10. Қазақстан Республикасының халқын иммундау ұлттық жүйесін жетілдірудің 2023 – 2025 жылдарға арналған Кешенді жоспарына сәйкес иммунопрофилактика және иммундау мониторингі жөніндегі іс-шараларды ұйымдастыру.</w:t>
            </w:r>
          </w:p>
          <w:p>
            <w:pPr>
              <w:spacing w:after="20"/>
              <w:ind w:left="20"/>
              <w:jc w:val="both"/>
            </w:pPr>
            <w:r>
              <w:rPr>
                <w:rFonts w:ascii="Times New Roman"/>
                <w:b w:val="false"/>
                <w:i w:val="false"/>
                <w:color w:val="000000"/>
                <w:sz w:val="20"/>
              </w:rPr>
              <w:t>
11. Қазақстанда өзекті инфекциялар мен микробқа қарсы төзімділікке (МҚТ) секвенирлеу әдісімен геномдық қадағалау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 аумақтарында халықтың санитариялық-эпидемиологиялық саламаттылығын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4"/>
          <w:p>
            <w:pPr>
              <w:spacing w:after="20"/>
              <w:ind w:left="20"/>
              <w:jc w:val="both"/>
            </w:pPr>
            <w:r>
              <w:rPr>
                <w:rFonts w:ascii="Times New Roman"/>
                <w:b w:val="false"/>
                <w:i w:val="false"/>
                <w:color w:val="000000"/>
                <w:sz w:val="20"/>
              </w:rPr>
              <w:t>
1. Биоқауіпсіздікті қамтамасыз ету және Қазақстан Республикасындағы халықтың денсаулығына әсер ететін қауіпті биологиялық факторлардың деңгейін төмендету.</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1.1. Қазақстан Республикасының аумағындағы табиғи оба ошақтарының эпизоотиялық жай-күйіне және оба бойынша энзоотиялық аумақта жүргізілген санитариялық-профилактикалық іс-шараларды мониторингтеу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Қазақстан Республикасының аумағында тырысқақ бойынша жүргізілетін іс-шараларды мониторингтеу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Зерттелетін аумақтың эпидемиологиялық жағдайын бағалау үшін аса қауіпті және зооноздық инфекциялардың қоздырғыштарының болуына зертханалық зерттеулерді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Адамның және (немесе) ауыл шаруашылығы жануарларының аса қауіпті инфекциясымен ауруға күдікті науқаспен байланыста болған кезде биологиялық қатерлерге ден қоюға дайындықты арттыру және жұқтырудан жеке биологиялық қорғау әдістері мәселелері бойынша Алматы қаласы бойынша алғашқы медициналық-санитариялық көмек буындарының қызметкерлерімен оқу-жаттығулар, семинарлар, нұсқамалар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Аса қауіпті инфекциялардың (бұдан әрі – АҚИ) табиғи ошақтарындағы биологиялық тәуекелдерді бағалау.</w:t>
            </w:r>
          </w:p>
          <w:p>
            <w:pPr>
              <w:spacing w:after="20"/>
              <w:ind w:left="20"/>
              <w:jc w:val="both"/>
            </w:pPr>
            <w:r>
              <w:rPr>
                <w:rFonts w:ascii="Times New Roman"/>
                <w:b w:val="false"/>
                <w:i w:val="false"/>
                <w:color w:val="000000"/>
                <w:sz w:val="20"/>
              </w:rPr>
              <w:t>
2.1. Дүниежүзілік сақтау ұйымының, ProMed халықаралық ақпараттық желісінің ақпаратын, ресми деректерін және басқа да қолжетімді дереккөздерді жинау және біріктіру, әлемдегі АҚИ-мен сырқаттанушылықты ай сайынғы талдауды бағалау және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15"/>
          <w:p>
            <w:pPr>
              <w:spacing w:after="20"/>
              <w:ind w:left="20"/>
              <w:jc w:val="both"/>
            </w:pPr>
            <w:r>
              <w:rPr>
                <w:rFonts w:ascii="Times New Roman"/>
                <w:b w:val="false"/>
                <w:i w:val="false"/>
                <w:color w:val="000000"/>
                <w:sz w:val="20"/>
              </w:rPr>
              <w:t>
070 "Қоғамдық денсаулықты сақтау"</w:t>
            </w:r>
          </w:p>
          <w:bookmarkEnd w:id="115"/>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16"/>
          <w:p>
            <w:pPr>
              <w:spacing w:after="20"/>
              <w:ind w:left="20"/>
              <w:jc w:val="both"/>
            </w:pPr>
            <w:r>
              <w:rPr>
                <w:rFonts w:ascii="Times New Roman"/>
                <w:b w:val="false"/>
                <w:i w:val="false"/>
                <w:color w:val="000000"/>
                <w:sz w:val="20"/>
              </w:rPr>
              <w:t>
2.2. Геоақпараттық жүйелерде АҚИ бойынша Қазақстан Республикасының эпизоотиялық жай-күйінің талдамалық, ахуалдық және болжамды электрондық карталарын жасау.</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және өндірістік жұмыстар.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3.1. Полимеразды тізбекті реакция (бұдан әрі – ПТР) әдісімен АҚИ қоздырғыштарының штаммдарын молекулярлық-генетикалық зерттеу. Мультилокустық VNTR талдауды (MLVA) пайдалана отырып, АҚИ қоздырғыштарының штаммдарын және Қазақстан Республикасының аумағында бөлінген АҚИ қоздырғыштарының штаммдарын түрішілік саралау үшін Мelt-MAMA әдісінің көмегімен SNP локустары бойынша генетикалық типтеу. ПТР жүргізу және Мelt-MAMA әдісімен бірлі-жарымдық нуклеотидтік алмастыруларды (SNP) анықтау үшін ерекшелікті олигонуклеотидтерді синтездеу, амплификацияның оңтайлы параметрлерін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3.2. 2025 жылға обаға қарсы күрес станцияларының (бұдан әрі – ОҚС) өтінімдеріне сәйкес АҚИ диагностикалау үшін иммунобиологиялық және диагностикалық препараттарды дайындау;</w:t>
            </w:r>
          </w:p>
          <w:p>
            <w:pPr>
              <w:spacing w:after="20"/>
              <w:ind w:left="20"/>
              <w:jc w:val="both"/>
            </w:pPr>
            <w:r>
              <w:rPr>
                <w:rFonts w:ascii="Times New Roman"/>
                <w:b w:val="false"/>
                <w:i w:val="false"/>
                <w:color w:val="000000"/>
                <w:sz w:val="20"/>
              </w:rPr>
              <w:t>
3.3. Патогенділіктің I-II топтарындағы инфекциялардың қоздырғыштарымен жұмыс істеу кезінде пайдаланылатын нұсқаулық-әдістемелік құжаттарды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17"/>
          <w:p>
            <w:pPr>
              <w:spacing w:after="20"/>
              <w:ind w:left="20"/>
              <w:jc w:val="both"/>
            </w:pPr>
            <w:r>
              <w:rPr>
                <w:rFonts w:ascii="Times New Roman"/>
                <w:b w:val="false"/>
                <w:i w:val="false"/>
                <w:color w:val="000000"/>
                <w:sz w:val="20"/>
              </w:rPr>
              <w:t>
4. Микроорганизмдердің ұлттық және жұмыс топтамаларының тіршілікке қабілеттілігін сақтау жөніндегі көрсетілетін қызметтер.</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4.1. Аса қауіпті және зооноздық инфекциялардың жаңа бөлінген штаммдарын паспорттау;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4.2. АҚИ коллекциялық штаммдарын депонирлеу;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4.3. Микроорганизмдер коллекциясы штаммдарының негізгі биологиялық қасиеттерінің тіршілікке қабілеттілігін сақтау және оны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Денсаулық сақтау саласындағы биоқауіпсіздікті қамтамасыз ету бойынша Қазақстан Республикасы Денсаулық сақтау министрлігі Санитариялық-эпидемиологиялық бақылау комитетінің "Обаға қарсы күрес станциялары" мемлекеттік мекемелері қызметін талдау және бағалау.</w:t>
            </w:r>
          </w:p>
          <w:p>
            <w:pPr>
              <w:spacing w:after="20"/>
              <w:ind w:left="20"/>
              <w:jc w:val="both"/>
            </w:pPr>
            <w:r>
              <w:rPr>
                <w:rFonts w:ascii="Times New Roman"/>
                <w:b w:val="false"/>
                <w:i w:val="false"/>
                <w:color w:val="000000"/>
                <w:sz w:val="20"/>
              </w:rPr>
              <w:t>
5.1 Ұйымдастыру-әдістемелік жұмыс бойынша, объектілердің физикалық қорғалу жағдайы бойынша, зертханалардағы биологиялық тәуекелдерді бағалау бойынша ОҚС қызметін талдау және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қауіптерді азайту жөніндегі орталық референс-зертхананың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18"/>
          <w:p>
            <w:pPr>
              <w:spacing w:after="20"/>
              <w:ind w:left="20"/>
              <w:jc w:val="both"/>
            </w:pPr>
            <w:r>
              <w:rPr>
                <w:rFonts w:ascii="Times New Roman"/>
                <w:b w:val="false"/>
                <w:i w:val="false"/>
                <w:color w:val="000000"/>
                <w:sz w:val="20"/>
              </w:rPr>
              <w:t>
1.1. Орталық референс-зертхана ғимаратының қауіпсіз жұмыс істеуін қамтамасыз ету жөніндегі іс-шараларды ұйымдастыру және өткізу (күзет жүйелері, автоматты өрт дабылы және өрт сөндіру жүйелері, ғимаратты басқарудың автоматтандырылған жүйесі).</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Электрмен жабдықтау жүйелерінің жабдықтары мен құрылысжайларын тиімді пайдалануды, оларға қызмет көрсетуді және жөндеуді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Желдету жүйелерінің жабдықтары мен құрылысжайларын тиімді пайдалануды, оларға қызмет көрсетуді және жөндеуді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Жылумен жабдықтау және жылыту жүйелері жабдықтарының жұмысқа жарамды жай-күйін қамтамасыз ету бойынша жоспарлы шұғыл іс-шараларды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Су дайындау және сарқынды, сорғыту суларын бұру жүйелерінің жабдықтарына қызмет көрсету және пайдалану жөніндегі іс-шаралар.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1.6. Орталық референс-зертхананың BSL-2 және BSL-3 зертханаларының мамандары үшін тұрақты тренингтер мен ретренингтерді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1.7. Орталық референс-зертхананың ғимаратына үздіксіз қызмет көрсетуді және оның жұмыс істеуін қамтамасыз ету үшін инженерлік топ мамандарының біліктілігін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Зертханалық жануарлардың SPF денсаулығын мониторингтеу.</w:t>
            </w:r>
          </w:p>
          <w:p>
            <w:pPr>
              <w:spacing w:after="20"/>
              <w:ind w:left="20"/>
              <w:jc w:val="both"/>
            </w:pPr>
            <w:r>
              <w:rPr>
                <w:rFonts w:ascii="Times New Roman"/>
                <w:b w:val="false"/>
                <w:i w:val="false"/>
                <w:color w:val="000000"/>
                <w:sz w:val="20"/>
              </w:rPr>
              <w:t>
1.9. Зертханалық жануарлардың SPF моделіндегі оба микробы қоздырғыштарының вируленттілігін зерделеу.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19"/>
          <w:p>
            <w:pPr>
              <w:spacing w:after="20"/>
              <w:ind w:left="20"/>
              <w:jc w:val="both"/>
            </w:pPr>
            <w:r>
              <w:rPr>
                <w:rFonts w:ascii="Times New Roman"/>
                <w:b w:val="false"/>
                <w:i w:val="false"/>
                <w:color w:val="000000"/>
                <w:sz w:val="20"/>
              </w:rPr>
              <w:t>
070 "Қоғамдық денсаулықты сақтау"</w:t>
            </w:r>
          </w:p>
          <w:bookmarkEnd w:id="119"/>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қазақстандық бөлігінде және Арал теңізіне іргелес жатқан құрлық (жағалау маңындағы) аумағында эпизоотиялық мониторингті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20"/>
          <w:p>
            <w:pPr>
              <w:spacing w:after="20"/>
              <w:ind w:left="20"/>
              <w:jc w:val="both"/>
            </w:pPr>
            <w:r>
              <w:rPr>
                <w:rFonts w:ascii="Times New Roman"/>
                <w:b w:val="false"/>
                <w:i w:val="false"/>
                <w:color w:val="000000"/>
                <w:sz w:val="20"/>
              </w:rPr>
              <w:t>
1. Тасымалдаушылар мен жұқтырғыштар деңгейінің жай-күйін, санының серпінін бағалап, Возрождение аралы мен Арал теңізіне іргелес жатқан құрлық (жағалау маңындағы) аумағын эпизоотиялық зерттеп-қарауды қамтамасыз ету, осы аумақта тұрақты және уақытша тұратын тұрғындарды эпидемиологиялық байқау.</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1.1. Бактериологиялық зерттеу әдістерін пайдаланып, Возрождение аралының қазақстандық бөлігінен және оған іргелес жатқан аумақтан жеткізілген топырақ сынамаларын сібір жарасы қоздырғышының болу-болмауына зертханалық зерттеулер.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Возрождение аралының қазақстандық бөлігінен және оған іргелес жатқан аумақтан жеткізілген топырақ сынамаларын сібір жарасы қоздырғышының болу-болмауына молекулярлық-генетикалық зерттеу (полимеразды тізбекті реакция).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Возрождение аралының қазақстандық бөлігінен және оған іргелес жатқан аумақтан аса қауіпті инфекциялар тұрғысынан жиналған далалық материал сынамасын (кеміргіштер, эктопаразиттер) молекулярлық-генетикалық зерттеу (полимеразды тізбекті реакция).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Возрождение аралының қазақстандық бөлігінен және Арал теңізіне іргелес жатқан құрлық (жағалау маңындағы) аумағынан аса қауіпті инфекциялар тұрғысынан бөлінген күдікті дақылдарды зертханалық зерттеулер (сәйкестендіру).</w:t>
            </w:r>
          </w:p>
          <w:p>
            <w:pPr>
              <w:spacing w:after="20"/>
              <w:ind w:left="20"/>
              <w:jc w:val="both"/>
            </w:pPr>
            <w:r>
              <w:rPr>
                <w:rFonts w:ascii="Times New Roman"/>
                <w:b w:val="false"/>
                <w:i w:val="false"/>
                <w:color w:val="000000"/>
                <w:sz w:val="20"/>
              </w:rPr>
              <w:t>
1.5. Жүргізілген мониторинг және зерттеулер нәтижелері бойынша Возрождение аралының қазақстандық бөлігінде санитариялық-эпидемиологиялық саламаттылықты қамтамасыз ету бойынша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21"/>
          <w:p>
            <w:pPr>
              <w:spacing w:after="20"/>
              <w:ind w:left="20"/>
              <w:jc w:val="both"/>
            </w:pPr>
            <w:r>
              <w:rPr>
                <w:rFonts w:ascii="Times New Roman"/>
                <w:b w:val="false"/>
                <w:i w:val="false"/>
                <w:color w:val="000000"/>
                <w:sz w:val="20"/>
              </w:rPr>
              <w:t>
070 "Қоғамдық денсаулықты сақтау"</w:t>
            </w:r>
          </w:p>
          <w:bookmarkEnd w:id="121"/>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саламатты өмір салтын насихаттау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 (ДСҰ) бекіткен Дүниежүзілік күндер күнтізбесі негізінде іс-шаралардың тұжырымдамасын әзірлеу, саламатты өмір салтын насихаттау, әлеуметтік маңызы бар аурулардың профилактикасы бойынша әдістемелік сүйемелдеу және мониторингтеу, Қазақстан Республикасының халқы арасында жарақаттану, темекі, алкоголь, психикаға белсенді әсер ететін заттарды (ПБЗ) тұтыну профилактикасы, физикалық белсенділік, дұрыс тамақтану бойынша ақпараттық-түсіндіру жұмыстарын жүргізу (инфографиктер, бейнероликтер және т.б. дайындау), ел ауқымында саламатты өмір салтын насихаттау жөніндегі ұлттық бағдарламаларды іске асыру, Дүниежүзілік денсаулық сақтау ұйымының (ДСҰ) "Саламатты қалалар және өңірлер", "Денсаулықты нығайтуға ықпал ететін мектептер", "Саламатты университеттер", "Саламатты жұмыс орындары" жобаларының іске асырылуын мониторингтеу және бағалау, жастар денсаулық орталықтарының қызметін мониторингтеу және бағалау, ұлттық скринингтік бағдарламаның іске асырылуын талдау, салауатты және рационалды тамақтану (тұзы, қанты, трансмайлары көп тағамдар) бойынша, оның ішінде балалар арасында денсаулық дағдыларын нығайту мақсатында ақпараттық-білім беру жұмыстарын жүргізу, темекі өнімдері мен алкогольді тұтынуды азайту жөніндегі шаралар кешенін іске асыру (100 % түтінсіз ортаны енгізу, қоғамдық орындарда темекі жарнамасын және оны шегуге тыйым салуды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22"/>
          <w:p>
            <w:pPr>
              <w:spacing w:after="20"/>
              <w:ind w:left="20"/>
              <w:jc w:val="both"/>
            </w:pPr>
            <w:r>
              <w:rPr>
                <w:rFonts w:ascii="Times New Roman"/>
                <w:b w:val="false"/>
                <w:i w:val="false"/>
                <w:color w:val="000000"/>
                <w:sz w:val="20"/>
              </w:rPr>
              <w:t>
070 "Қоғамдық денсаулықты сақтау"</w:t>
            </w:r>
          </w:p>
          <w:bookmarkEnd w:id="122"/>
          <w:p>
            <w:pPr>
              <w:spacing w:after="20"/>
              <w:ind w:left="20"/>
              <w:jc w:val="both"/>
            </w:pPr>
            <w:r>
              <w:rPr>
                <w:rFonts w:ascii="Times New Roman"/>
                <w:b w:val="false"/>
                <w:i w:val="false"/>
                <w:color w:val="000000"/>
                <w:sz w:val="20"/>
              </w:rPr>
              <w:t>
104 "Саламатты өмір салтын насихаттау"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иммунтапшылық вирусы инфекциясы бойынша (бұдан әрі – АИТВ-инфекциясы) ахуалды эпидемиологиялық мониторингтеу, АИТВ-инфекциясымен өмір сүретін адамдардың диспансерлік бақылануын, емделуін және оның тиімділігін клиникалық мониторингтеу, тұрғындар мен негізгі топтар арасындағы профилактикалық іс-шараларды мониторингтеу, Қазақстан Республикасында АИТВ-инфекциясы бойынша эпидемиологиялық, профилактикалық және клиникалық іс-шараларды ұйымдық-әдістемелік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23"/>
          <w:p>
            <w:pPr>
              <w:spacing w:after="20"/>
              <w:ind w:left="20"/>
              <w:jc w:val="both"/>
            </w:pPr>
            <w:r>
              <w:rPr>
                <w:rFonts w:ascii="Times New Roman"/>
                <w:b w:val="false"/>
                <w:i w:val="false"/>
                <w:color w:val="000000"/>
                <w:sz w:val="20"/>
              </w:rPr>
              <w:t>
070 "Қоғамдық денсаулықты сақтау"</w:t>
            </w:r>
          </w:p>
          <w:bookmarkEnd w:id="123"/>
          <w:p>
            <w:pPr>
              <w:spacing w:after="20"/>
              <w:ind w:left="20"/>
              <w:jc w:val="both"/>
            </w:pPr>
            <w:r>
              <w:rPr>
                <w:rFonts w:ascii="Times New Roman"/>
                <w:b w:val="false"/>
                <w:i w:val="false"/>
                <w:color w:val="000000"/>
                <w:sz w:val="20"/>
              </w:rPr>
              <w:t>
105 "ЖИТС профилактикасы және оған қарсы күрес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биологиялық қауіпсіздікті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24"/>
          <w:p>
            <w:pPr>
              <w:spacing w:after="20"/>
              <w:ind w:left="20"/>
              <w:jc w:val="both"/>
            </w:pPr>
            <w:r>
              <w:rPr>
                <w:rFonts w:ascii="Times New Roman"/>
                <w:b w:val="false"/>
                <w:i w:val="false"/>
                <w:color w:val="000000"/>
                <w:sz w:val="20"/>
              </w:rPr>
              <w:t>
Бруцеллез қоздырғышын жұқтырған немесе жұққан деп күдіктенген материалмен жұмыс істеген кезде персоналдың зертханалық жұғу биоқауіптерін бағалау бойынша халықаралық практикалар мен нұсқаулықтарды ескере отырып, ғылыми негізделген талдау жүргізу. Ауруларды болжау әдістемесіне сәйкес республикадағы және өңірлер бойынша маусымдылықты ескере отырып,  2025 – 2027 жылдарға арналған адамға және жануарларға ортақ ерекше қауіпті жұқпаларды тоқсан сайын болжау.</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 жинау, өңдеу, сақтау және беру механизмін қоса алғанда, биологиялық агенттердің генетикалық ақпаратының бірыңғай дерекқорын құрудың әдістемелік негізін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Биологиялық қауіпсіздік саласындағы ғылыми әзірлемелердің технологиялық аудиті: әдістеме және практика.</w:t>
            </w:r>
          </w:p>
          <w:p>
            <w:pPr>
              <w:spacing w:after="20"/>
              <w:ind w:left="20"/>
              <w:jc w:val="both"/>
            </w:pPr>
            <w:r>
              <w:rPr>
                <w:rFonts w:ascii="Times New Roman"/>
                <w:b w:val="false"/>
                <w:i w:val="false"/>
                <w:color w:val="000000"/>
                <w:sz w:val="20"/>
              </w:rPr>
              <w:t>
Адамдар мен жануарлардан алынатын аса қауіпті инфекциялар бойынша ғылыми негізделген сынамаларды іріктеу әдісін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25"/>
          <w:p>
            <w:pPr>
              <w:spacing w:after="20"/>
              <w:ind w:left="20"/>
              <w:jc w:val="both"/>
            </w:pPr>
            <w:r>
              <w:rPr>
                <w:rFonts w:ascii="Times New Roman"/>
                <w:b w:val="false"/>
                <w:i w:val="false"/>
                <w:color w:val="000000"/>
                <w:sz w:val="20"/>
              </w:rPr>
              <w:t>
070 "Қоғамдық денсаулықты сақтау"</w:t>
            </w:r>
          </w:p>
          <w:bookmarkEnd w:id="125"/>
          <w:p>
            <w:pPr>
              <w:spacing w:after="20"/>
              <w:ind w:left="20"/>
              <w:jc w:val="both"/>
            </w:pPr>
            <w:r>
              <w:rPr>
                <w:rFonts w:ascii="Times New Roman"/>
                <w:b w:val="false"/>
                <w:i w:val="false"/>
                <w:color w:val="000000"/>
                <w:sz w:val="20"/>
              </w:rPr>
              <w:t>
114 "QazBioPharm" Ұлттық холдингі" АҚ базасында жаңа биологиялық және фармацевтикалық препараттарды әзірлеу, байқаудан өткізу және енгізу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жаңғырту контексінде қоғамдық-саяси процестерді әлеуметтанушылық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Әлеуметтанулық зерттеулердің ғылыми тәсілдерін, сандық және сапалық әдістерін пайдаланып, Мемлекет басшысының жаңа реформалары шеңберінде жүргізілетін саяси жаңғырту процесіне қатысты қазақстандықтардың мінез-құлық паттерндерін және қоғамдық қабылдау деңгейін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26"/>
          <w:p>
            <w:pPr>
              <w:spacing w:after="20"/>
              <w:ind w:left="20"/>
              <w:jc w:val="both"/>
            </w:pPr>
            <w:r>
              <w:rPr>
                <w:rFonts w:ascii="Times New Roman"/>
                <w:b w:val="false"/>
                <w:i w:val="false"/>
                <w:color w:val="000000"/>
                <w:sz w:val="20"/>
              </w:rPr>
              <w:t>
001 " Ғылым және жоғары білім беру саласындағы мемлекеттік саясатты қалыптастыру және іске асыру"</w:t>
            </w:r>
          </w:p>
          <w:bookmarkEnd w:id="126"/>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институттардың, диалог алаңдарының жұмыс істеуін сараптамалық-талдамалық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Тоқаевтың жаңа саяси бағытын іске асыру мәселелері бойынша ғылыми зерттеулер жүргізу шеңберінде қоғамдық институттар мен диалог алаңдарының жұмыс істеуін сараптамалық-талдамалық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интеграция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27"/>
          <w:p>
            <w:pPr>
              <w:spacing w:after="20"/>
              <w:ind w:left="20"/>
              <w:jc w:val="both"/>
            </w:pPr>
            <w:r>
              <w:rPr>
                <w:rFonts w:ascii="Times New Roman"/>
                <w:b w:val="false"/>
                <w:i w:val="false"/>
                <w:color w:val="000000"/>
                <w:sz w:val="20"/>
              </w:rPr>
              <w:t>
001 " Ғылым және жоғары білім беру саласындағы мемлекеттік саясатты қалыптастыру және іске асыру"</w:t>
            </w:r>
          </w:p>
          <w:bookmarkEnd w:id="127"/>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тізілімін сүйемелдеу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тізілімін сүйемелдеу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 дамытудың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28"/>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bookmarkEnd w:id="128"/>
          <w:p>
            <w:pPr>
              <w:spacing w:after="20"/>
              <w:ind w:left="20"/>
              <w:jc w:val="both"/>
            </w:pPr>
            <w:r>
              <w:rPr>
                <w:rFonts w:ascii="Times New Roman"/>
                <w:b w:val="false"/>
                <w:i w:val="false"/>
                <w:color w:val="000000"/>
                <w:sz w:val="20"/>
              </w:rPr>
              <w:t>
103 "Жоғары және жоғары оқу орнынан кейінгі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процесінің параметрлерін іске асыруды талдамалық-ақпараттық, ғылыми-әдістемелік, зерттеушілік сүйемелдеу, Қазақстанның жоғары оқу орындарында Болон процесінің параметрлерін іске асыруды мониторингтеу, сондай-ақ Сапаны қамтамасыз етудің еуропалық тізіліміне (EQAR) Қазақстан Республикасының мүшелік жарналарын төлеу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процесінің параметрлерін іске асыруды талдамалық-ақпараттық, ғылыми-әдістемелік, зерттеушілік сүйемелдеу, Қазақстанның жоғары оқу орындарында Болон процесінің параметрлерін іске асыруды мониторингтеу, сондай-ақ Сапаны қамтамасыз етудің еуропалық тізіліміне (EQAR) Қазақстан Республикасының мүшелік жарналарын төлеу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 дамытудың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29"/>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bookmarkEnd w:id="129"/>
          <w:p>
            <w:pPr>
              <w:spacing w:after="20"/>
              <w:ind w:left="20"/>
              <w:jc w:val="both"/>
            </w:pPr>
            <w:r>
              <w:rPr>
                <w:rFonts w:ascii="Times New Roman"/>
                <w:b w:val="false"/>
                <w:i w:val="false"/>
                <w:color w:val="000000"/>
                <w:sz w:val="20"/>
              </w:rPr>
              <w:t>
103 "Жоғары және жоғары оқу орнынан кейінгі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беруді дамыту жөніндегі көрсетілетін қызметтер ("Мамандығым –болашағым" кадрларды озыңқы даярлау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беруді дамыту бойынша көрсетілетін қызметтер ("Мамандығым –болашағым" кадрларды озыңқы даярлау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 дамытудың ұлттық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108 "Жоғары және жоғары оқу орнынан кейінгі білім беруді дамыту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техникалық, кәсіптік және орта білімнен кейінгі білім берудің ұлттық бірыңғай тестілеуі, магистратураға кешенді тестілеу, сондай-ақ ұлттық бірыңғай тестілеуді (оның ішінде ұлттық тестілеу орталығының қызметін ұйымдастыру) өткізуге байланысты іс-шараларды қамтамасыз ету және сүйемелдеу үшін тест тапсырмаларының базасын әзірлеу және қалыптастыру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бірыңғай тестілеуді өткізуге және тест тапсырмаларының базасын қалыптастыруға байланысты ұйымдастыру іс-шаралары: ағымдағы жылғы, өткен жылдардағы орта білім беру ұйымдарының бітірушілерін, техникалық және кәсіптік немесе орта білімнен кейінгі білім беру ұйымдарының бітірушілерін, халықаралық оқушылар алмасу желісі бойынша шетелде оқыған орта білім беру ұйымдарының бітірушілерін, сондай-ақ шетелде оқу орындарын бітірген, Қазақстан Республикасының азаматы болып табылмайтын ұлты қазақ адамдарды ұлттық бірыңғай тестілеу тапсырмаларын әзірлеу, сараптау, сынақтан өткізу және түзету жұмысын жүзеге асыру; қысқартылған оқу мерзімдерін көздейтін жоғары білімнің білім беру бағдарламалары бойынша оқуға түсетін техникалық және кәсіптік немесе орта білімнен кейінгі білім беру бітірушілерін ұлттық бірыңғай тестілеудің тестілеу тапсырмаларын әзірлеу, сараптау, сынақтан өткізу және түзету жұмысын жүзеге асыру; ұлттық бірыңғай тестілеуді ұйымдастыру және өткізу. 2. Кешенді тестілеудің тестілеу тапсырмаларын әзірлеу, сараптау, сынақтан өткізу және түзету жұмысын жүзеге асыру. Білім беру бағдарламаларының топтары бойынша кешенді тестілеу шет тілі, білім беру бағдарламалары тобының бейіні, оқуға дайындығын айқындау бойынша тестілерден тұрады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109 "Білім сапасына сырттай бағалау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ақпараттық-талдамалық сүйемелдеу жөніндегі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және ғылыми-техникалық қызметті дамыту мәселелері бойынша ақпараттық қызметтер көрсету. Қазақстан Республикасында ғылымды дамыту бойынша болжамды деректерді қалыптастыру. Қоғам қызметі және ғылымды дамыту мәселелері бойынша ақпараттық және әдіснамалық қамтамасыз етуді, сондай-ақ анықтамалық-әдістемелік құралдарды таратуды жүзеге асыру мақсатында ғылыми және ғылыми-техникалық қызмет субъектілерінің қызметін басқару тетіктерін алгоритмдеу және оңтайландыру арқылы Қазақстан Республикасының технологиялық қауіпсіздігін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Республикасының Ұлттық ғылым академиясы"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p>
          <w:p>
            <w:pPr>
              <w:spacing w:after="20"/>
              <w:ind w:left="20"/>
              <w:jc w:val="both"/>
            </w:pPr>
            <w:r>
              <w:rPr>
                <w:rFonts w:ascii="Times New Roman"/>
                <w:b w:val="false"/>
                <w:i w:val="false"/>
                <w:color w:val="000000"/>
                <w:sz w:val="20"/>
              </w:rPr>
              <w:t>
104 "Ғылымды ақпараттық-талдамалық сүйемелдеу жөніндегі көрсетілген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кітапханалық-ақпараттық қамтамасыз ету, қазақстандық ғылымды танымал ету, ғылыми-зерттеу институттары мен мекемелерінің, музейдің, ғылыми кітапхананың жұмыс істеуін қамтамасыз ету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жоғары оқу орнынан кейінгі білім беру саласында өндірістік-шаруашылық қызметті жүзеге асыру. Ғылыми-білім беру және мәдени-ағарту жұмысын ұйымдастыру және жүргізу арқылы қазақстандық ғылымды танымал ету. Музейлердегі ғылыми-қор жұмысы. Музей қорларын ғылыми өңдеуді жүзеге асыру, оны анықтамалық-іздестіру аппаратының көмегімен дәстүрлі және электрондық түрде ашу және оған қол жеткізуді ұйымдастыру. Пайдаланушыларға кітапханалық, анықтамалық-библиографиялық және ақпараттық қызмет көрсету, ғалымдар, ғылыми-зерттеу мекемелері үшін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бұқаралық оқырман мен зерттеушілердің тарихи маңызы бар және сирек кездесетін архивтік және кітапханалық материалдарға қол жеткізуіне арналған алаң қалыптастыру. Қазақстан ғылымының жетістіктерін насихаттау, іс-шараларды ұйымдастыру және өткізу. Жақын және алыс шет елдердің кітапханаларымен және музейлерімен халықаралық ынтымақтастық, кітапхана және музей қызметі саласындағы халықаралық бағдарламалар мен жобаларға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p>
          <w:p>
            <w:pPr>
              <w:spacing w:after="20"/>
              <w:ind w:left="20"/>
              <w:jc w:val="both"/>
            </w:pP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саласындағы көрсетілетін қызметтерді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тіл саясатын іске асыру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p>
            <w:pPr>
              <w:spacing w:after="20"/>
              <w:ind w:left="20"/>
              <w:jc w:val="both"/>
            </w:pP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тіл саясатын іске асыру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p>
            <w:pPr>
              <w:spacing w:after="20"/>
              <w:ind w:left="20"/>
              <w:jc w:val="both"/>
            </w:pPr>
            <w:r>
              <w:rPr>
                <w:rFonts w:ascii="Times New Roman"/>
                <w:b w:val="false"/>
                <w:i w:val="false"/>
                <w:color w:val="000000"/>
                <w:sz w:val="20"/>
              </w:rPr>
              <w:t>
101 "Қазақстан Республикасы азаматтарының қазақ тілін білу деңгейін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жалпыға ортақ пайдаланылатын халықаралық және республикалық маңызы бар, оның ішінде сенімгерлік басқаруға берілген автомобиль жолдарын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30"/>
          <w:p>
            <w:pPr>
              <w:spacing w:after="20"/>
              <w:ind w:left="20"/>
              <w:jc w:val="both"/>
            </w:pPr>
            <w:r>
              <w:rPr>
                <w:rFonts w:ascii="Times New Roman"/>
                <w:b w:val="false"/>
                <w:i w:val="false"/>
                <w:color w:val="000000"/>
                <w:sz w:val="20"/>
              </w:rPr>
              <w:t>
003 "Республикалық деңгейде автомобиль жолдарын дамыту"</w:t>
            </w:r>
          </w:p>
          <w:bookmarkEnd w:id="130"/>
          <w:p>
            <w:pPr>
              <w:spacing w:after="20"/>
              <w:ind w:left="20"/>
              <w:jc w:val="both"/>
            </w:pPr>
            <w:r>
              <w:rPr>
                <w:rFonts w:ascii="Times New Roman"/>
                <w:b w:val="false"/>
                <w:i w:val="false"/>
                <w:color w:val="000000"/>
                <w:sz w:val="20"/>
              </w:rPr>
              <w:t>
032 "Қазақстан Республикасының Ұлттық қорынан бөлінетін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92 388 263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жөндеуді орындау мен күтіп-ұстауды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жөндеуді, күтіп-ұстауды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31"/>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күтіп-ұстауды ұйымдастыру"</w:t>
            </w:r>
          </w:p>
          <w:bookmarkEnd w:id="131"/>
          <w:p>
            <w:pPr>
              <w:spacing w:after="20"/>
              <w:ind w:left="20"/>
              <w:jc w:val="both"/>
            </w:pPr>
            <w:r>
              <w:rPr>
                <w:rFonts w:ascii="Times New Roman"/>
                <w:b w:val="false"/>
                <w:i w:val="false"/>
                <w:color w:val="000000"/>
                <w:sz w:val="20"/>
              </w:rPr>
              <w:t>
108 "Республикалық бюджет қаражат есебінен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54 924 405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жөндеуді орындау мен күтіп-ұстауды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жөндеуді, күтіп-ұстауды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жол ғылыми-зерттеу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32"/>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күтіп-ұстауды ұйымдастыру"</w:t>
            </w:r>
          </w:p>
          <w:bookmarkEnd w:id="132"/>
          <w:p>
            <w:pPr>
              <w:spacing w:after="20"/>
              <w:ind w:left="20"/>
              <w:jc w:val="both"/>
            </w:pPr>
            <w:r>
              <w:rPr>
                <w:rFonts w:ascii="Times New Roman"/>
                <w:b w:val="false"/>
                <w:i w:val="false"/>
                <w:color w:val="000000"/>
                <w:sz w:val="20"/>
              </w:rPr>
              <w:t>
108 "Республикалық бюджет қаражат есебінен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жолында қауіпсіз кеме қатынасын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порты су айдынындағы кеме қатынасы қауіпсіздігін, Ертіс және Орал-Каспий бассейндері, Іле өзені, Қапшағай су қоймасы мен Балқаш көлі ішкі су жолының кеме қатынайтын учаскелерінде кепілдік берілген габариттерді навигациялық жабдық белгілерін қою (алу) және күтіп-ұстау, түбін тереңдету, тегістеу, түбін тазалау, арналық жобалық ізденушіліктер, навигациялық құралдар мен жабдық белгілерін жасау және жөндеу, Кеме қозғалысын басқару жүйесін, кеме қатынасы шлюздері мен техникалық флот кемелерін күтіп-ұстау және жөндеу, техникалық флот кемелерін жаңарту және жаңғырту жөніндегі іс-шараларды іске асыру арқылы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РМҚК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33"/>
          <w:p>
            <w:pPr>
              <w:spacing w:after="20"/>
              <w:ind w:left="20"/>
              <w:jc w:val="both"/>
            </w:pPr>
            <w:r>
              <w:rPr>
                <w:rFonts w:ascii="Times New Roman"/>
                <w:b w:val="false"/>
                <w:i w:val="false"/>
                <w:color w:val="000000"/>
                <w:sz w:val="20"/>
              </w:rPr>
              <w:t>
092 "Су көлігін және су инфрақұрылымын дамыту, күтіп-ұстау"</w:t>
            </w:r>
          </w:p>
          <w:bookmarkEnd w:id="133"/>
          <w:p>
            <w:pPr>
              <w:spacing w:after="20"/>
              <w:ind w:left="20"/>
              <w:jc w:val="both"/>
            </w:pPr>
            <w:r>
              <w:rPr>
                <w:rFonts w:ascii="Times New Roman"/>
                <w:b w:val="false"/>
                <w:i w:val="false"/>
                <w:color w:val="000000"/>
                <w:sz w:val="20"/>
              </w:rPr>
              <w:t>
100 "Су жолдарының кеме жүретін жағдайда болуын қамтамасыз ету және шлюздерді күтіп-ұстау"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27 313 193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сенімгерлік басқаруға берілгендерін қоса алғанда, жалпыға ортақ пайдаланылатын халықаралық және республикалық маңызы бар автомобиль жолдарын, Мемлекетік шекара арқылы автомобиль өткізу пунктерін, шекара бөлімдерін (бөлімшелерін),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барлық ұзындығында, әсіресе аса назар аудару және Шекара қызметінің жеке құрамы үшін тиісті жағдайлар жасау талап етілетін жетуі қиын және халық аз қоныстанған кесінділерде инфрақұрылымдық объектілерді түбегейлі кезең-кезеңімен жаңғырту мақсатында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34"/>
          <w:p>
            <w:pPr>
              <w:spacing w:after="20"/>
              <w:ind w:left="20"/>
              <w:jc w:val="both"/>
            </w:pPr>
            <w:r>
              <w:rPr>
                <w:rFonts w:ascii="Times New Roman"/>
                <w:b w:val="false"/>
                <w:i w:val="false"/>
                <w:color w:val="000000"/>
                <w:sz w:val="20"/>
              </w:rPr>
              <w:t>
207 "Шекара бөлімшелерін жобалау және салу"</w:t>
            </w:r>
          </w:p>
          <w:bookmarkEnd w:id="134"/>
          <w:p>
            <w:pPr>
              <w:spacing w:after="20"/>
              <w:ind w:left="20"/>
              <w:jc w:val="both"/>
            </w:pPr>
            <w:r>
              <w:rPr>
                <w:rFonts w:ascii="Times New Roman"/>
                <w:b w:val="false"/>
                <w:i w:val="false"/>
                <w:color w:val="000000"/>
                <w:sz w:val="20"/>
              </w:rPr>
              <w:t>
030 "Республикалық бюджеттің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не тартылған инвестициялар есебінен, сенімгерлік басқаруға берілгендерін қоса алғанда, жалпыға ортақ пайдаланылатын халықаралық және республикалық маңызы бар автомобиль жолдарын, Мемлекетік шекара арқылы автомобиль өткізу пунктерін, шекара бөлімдерін (бөлімшелерін), салуды, реконструкциялауды ұйымдастыру бойынша мемлекеттік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транзиттік жүк тасымалдарының көлемін ұлғайту мақсатында өткізу пунктерін жаңғырту жоспарлануда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35"/>
          <w:p>
            <w:pPr>
              <w:spacing w:after="20"/>
              <w:ind w:left="20"/>
              <w:jc w:val="both"/>
            </w:pPr>
            <w:r>
              <w:rPr>
                <w:rFonts w:ascii="Times New Roman"/>
                <w:b w:val="false"/>
                <w:i w:val="false"/>
                <w:color w:val="000000"/>
                <w:sz w:val="20"/>
              </w:rPr>
              <w:t>
240 "Қазақстан Республикасының Мемлекеттік шекарасы арқылы өткізу пунктерін салу және реконструкциялау"</w:t>
            </w:r>
          </w:p>
          <w:bookmarkEnd w:id="135"/>
          <w:p>
            <w:pPr>
              <w:spacing w:after="20"/>
              <w:ind w:left="20"/>
              <w:jc w:val="both"/>
            </w:pPr>
            <w:r>
              <w:rPr>
                <w:rFonts w:ascii="Times New Roman"/>
                <w:b w:val="false"/>
                <w:i w:val="false"/>
                <w:color w:val="000000"/>
                <w:sz w:val="20"/>
              </w:rPr>
              <w:t>
032 "Қазақстан Республикасының Ұлттық қорынан берілетін нысаналы трансферт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Республикасында салааралық ғылыми-техникалық ақпараттың мемлекеттік жүйесін құру және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индустриялық-инновациялық даму субъектілерін шетелдік ғылым мен техниканың жетістіктері, озық технологиялар мен арнайы материалдар негізіндегі өндірістер туралы салааралық ақпаратпен қамтамасыз ету жұмыстарын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технологиялық болжау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36"/>
          <w:p>
            <w:pPr>
              <w:spacing w:after="20"/>
              <w:ind w:left="20"/>
              <w:jc w:val="both"/>
            </w:pPr>
            <w:r>
              <w:rPr>
                <w:rFonts w:ascii="Times New Roman"/>
                <w:b w:val="false"/>
                <w:i w:val="false"/>
                <w:color w:val="000000"/>
                <w:sz w:val="20"/>
              </w:rPr>
              <w:t>
090 "Өнеркәсіп салаларының дамуына жәрдемдесу"</w:t>
            </w:r>
          </w:p>
          <w:bookmarkEnd w:id="136"/>
          <w:p>
            <w:pPr>
              <w:spacing w:after="20"/>
              <w:ind w:left="20"/>
              <w:jc w:val="both"/>
            </w:pPr>
            <w:r>
              <w:rPr>
                <w:rFonts w:ascii="Times New Roman"/>
                <w:b w:val="false"/>
                <w:i w:val="false"/>
                <w:color w:val="000000"/>
                <w:sz w:val="20"/>
              </w:rPr>
              <w:t>
102 "Қазақстан Республикасының индустриялық дамуы саласындағы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сметалық-нормативтік базаны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саласындағы сметалық-нормативтік құжаттарын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37"/>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bookmarkEnd w:id="137"/>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агломерациясын аумақтық дамытудың өңіраралық схемасын түзету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агломерациясын аумақтық дамытудың өңіраралық схемасын түзету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38"/>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bookmarkEnd w:id="138"/>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агломерациясын аумақтық дамытудың өңіраралық схемасын түзету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агломерациясын аумақтық дамытудың өңіраралық схемасын түзету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39"/>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bookmarkEnd w:id="139"/>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ұйымдастырудың бас схемасының негізгі ережелерін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ұйымдастырудың бас схемасының негізгі ережелерін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40"/>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bookmarkEnd w:id="140"/>
          <w:p>
            <w:pPr>
              <w:spacing w:after="20"/>
              <w:ind w:left="20"/>
              <w:jc w:val="both"/>
            </w:pP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 республикалық бюджет қаражат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қондырғыларының жұмыс істеуін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жабдыққа техникалық қызмет көрсету, жоспарлы профилактикалық жөндеу, ядролық, радиациялық және электрофизикалық қондырғылардың технологиялық жүйелері мен элементтерінің жай-күйін бақылау бойынша көрсетілетін қызметтер кешені. Ғимараттар мен құрылысжайларды күтіп-ұстау, ағымдағы жөндеу, техникалық персоналдың еңбегіне ақы және салық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41"/>
          <w:p>
            <w:pPr>
              <w:spacing w:after="20"/>
              <w:ind w:left="20"/>
              <w:jc w:val="both"/>
            </w:pPr>
            <w:r>
              <w:rPr>
                <w:rFonts w:ascii="Times New Roman"/>
                <w:b w:val="false"/>
                <w:i w:val="false"/>
                <w:color w:val="000000"/>
                <w:sz w:val="20"/>
              </w:rPr>
              <w:t>
036 "Атомдық және энергетикалық жобаларды дамыту"</w:t>
            </w:r>
          </w:p>
          <w:bookmarkEnd w:id="141"/>
          <w:p>
            <w:pPr>
              <w:spacing w:after="20"/>
              <w:ind w:left="20"/>
              <w:jc w:val="both"/>
            </w:pPr>
            <w:r>
              <w:rPr>
                <w:rFonts w:ascii="Times New Roman"/>
                <w:b w:val="false"/>
                <w:i w:val="false"/>
                <w:color w:val="000000"/>
                <w:sz w:val="20"/>
              </w:rPr>
              <w:t>
101 "Қазақстан Республикасының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РМК-ның ядролық, радиациялық және электрофизикалық қондырғыларының жұмыс істеуін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базалық эксперименттік қондырғылардың қауіпсіз жұмыс істеуін қамтамасыз ету бойынша көрсетілетін қызметтер кешені (ғимараттарды, құрылысжайларды, көлікті күтіп-ұстау, персоналдың еңбегіне ақы төлеу, материалдар сатып алу, жабдықты жөндеу, коммуналдық көрсетілетін қызметтерге ақы төлеу, салық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42"/>
          <w:p>
            <w:pPr>
              <w:spacing w:after="20"/>
              <w:ind w:left="20"/>
              <w:jc w:val="both"/>
            </w:pPr>
            <w:r>
              <w:rPr>
                <w:rFonts w:ascii="Times New Roman"/>
                <w:b w:val="false"/>
                <w:i w:val="false"/>
                <w:color w:val="000000"/>
                <w:sz w:val="20"/>
              </w:rPr>
              <w:t>
036 "Атомдық және энергетикалық жобаларды дамыту"</w:t>
            </w:r>
          </w:p>
          <w:bookmarkEnd w:id="142"/>
          <w:p>
            <w:pPr>
              <w:spacing w:after="20"/>
              <w:ind w:left="20"/>
              <w:jc w:val="both"/>
            </w:pPr>
            <w:r>
              <w:rPr>
                <w:rFonts w:ascii="Times New Roman"/>
                <w:b w:val="false"/>
                <w:i w:val="false"/>
                <w:color w:val="000000"/>
                <w:sz w:val="20"/>
              </w:rPr>
              <w:t>
101 "Қазақстан Республикасының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геофизикалық қондырғыларының жұмыс істеуін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халықаралық жобаларды табысты орындау үшін геофизикалық қондырғылардың үздіксіз жұмыс істеуі бойынша көрсетілетін қызметтер кешені (техникалық қызмет көрсету, жабдық пен инженерлік жүйелерді, көлікті жоспарлы-алдын ала жөндеу, ғимараттарды, үй-жайларды күтіп-ұстау және оларға қызмет көрсету, ақаулықтарды бақылау және анықтау, персоналдың еңбегіне ақы төлеу, салық төлеу, рұқсаттар мен басқа да құжаттарды ресімдеу, материалдар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43"/>
          <w:p>
            <w:pPr>
              <w:spacing w:after="20"/>
              <w:ind w:left="20"/>
              <w:jc w:val="both"/>
            </w:pPr>
            <w:r>
              <w:rPr>
                <w:rFonts w:ascii="Times New Roman"/>
                <w:b w:val="false"/>
                <w:i w:val="false"/>
                <w:color w:val="000000"/>
                <w:sz w:val="20"/>
              </w:rPr>
              <w:t>
036 "Атомдық және энергетикалық жобаларды дамыту"</w:t>
            </w:r>
          </w:p>
          <w:bookmarkEnd w:id="143"/>
          <w:p>
            <w:pPr>
              <w:spacing w:after="20"/>
              <w:ind w:left="20"/>
              <w:jc w:val="both"/>
            </w:pPr>
            <w:r>
              <w:rPr>
                <w:rFonts w:ascii="Times New Roman"/>
                <w:b w:val="false"/>
                <w:i w:val="false"/>
                <w:color w:val="000000"/>
                <w:sz w:val="20"/>
              </w:rPr>
              <w:t>
101 "Қазақстан Республикасының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жоғары радиациялық қауіпті аймақтарға жатқызылған аумақтарды кешенді экологиялық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радиациялық қауіпті аймаққа жатқызылған аумақтарда кешенді экологиялық зерттеулер жүргізу және топырақ-өсімдік жамылғысының, су және ауа ортасының, фаунаның радиациялық жай-күйі туралы жаңа ғылыми негізделген деректер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44"/>
          <w:p>
            <w:pPr>
              <w:spacing w:after="20"/>
              <w:ind w:left="20"/>
              <w:jc w:val="both"/>
            </w:pPr>
            <w:r>
              <w:rPr>
                <w:rFonts w:ascii="Times New Roman"/>
                <w:b w:val="false"/>
                <w:i w:val="false"/>
                <w:color w:val="000000"/>
                <w:sz w:val="20"/>
              </w:rPr>
              <w:t>
036 "Атомдық және энергетикалық жобаларды дамыту"</w:t>
            </w:r>
          </w:p>
          <w:bookmarkEnd w:id="144"/>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сынақ полигонының радиациялық қауіпті аумақтарындағы қоршаған ортаның жай-күйін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радиациялық қауіпсіздігі мен жер қойнауын ұтымды пайдалану міндеттерін шешу үшін қоршаған ортаның радиациялық жай-күйі туралы деректерді жинаудың, жинақтаудың, сақтаудың, өңдеудің кешенді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45"/>
          <w:p>
            <w:pPr>
              <w:spacing w:after="20"/>
              <w:ind w:left="20"/>
              <w:jc w:val="both"/>
            </w:pPr>
            <w:r>
              <w:rPr>
                <w:rFonts w:ascii="Times New Roman"/>
                <w:b w:val="false"/>
                <w:i w:val="false"/>
                <w:color w:val="000000"/>
                <w:sz w:val="20"/>
              </w:rPr>
              <w:t>
036 "Атомдық және энергетикалық жобаларды дамыту"</w:t>
            </w:r>
          </w:p>
          <w:bookmarkEnd w:id="145"/>
          <w:p>
            <w:pPr>
              <w:spacing w:after="20"/>
              <w:ind w:left="20"/>
              <w:jc w:val="both"/>
            </w:pPr>
            <w:r>
              <w:rPr>
                <w:rFonts w:ascii="Times New Roman"/>
                <w:b w:val="false"/>
                <w:i w:val="false"/>
                <w:color w:val="000000"/>
                <w:sz w:val="20"/>
              </w:rPr>
              <w:t>
101 "Қазақстан Республикасы аумағында радиациялық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 мен келісімдерді қолдау үшін қазақстандық ядролық мониторинг жүйесінің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 мен жер сілкіністерінің мониторингін қолдау үшін сейсмикалық, инфрадыбыстық және магниттік стационарлық станциялардың, деректер орталығының және коммуникация жүйесінің үздіксіз жұмыс істеуін қамтамасыз етуді қамтитын көрсетілетін қызметтер кешені (сейсмикалық станцияларды талаптар мен кестелерге сәйкес калибрлеу, тіркеуші және таратушы жабдықтардың пайдалану параметрлерін бақылау, тіркеуші және таратушы жабдыққа қызмет көрсету және ақаулықтарды жою, станцияларда деректерді жинау, оларды деректер орталығына беру, қызмет көрсетілетін желіден түсетін деректердің көлемі мен сапасын бағалау; мониторинг деректерін өңдеу, ақпараттық өнімдерді шығару, деректер базасын толықтыру, халықаралық және басқа да ұлттық деректер орталықтарымен деректер алмасу)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46"/>
          <w:p>
            <w:pPr>
              <w:spacing w:after="20"/>
              <w:ind w:left="20"/>
              <w:jc w:val="both"/>
            </w:pPr>
            <w:r>
              <w:rPr>
                <w:rFonts w:ascii="Times New Roman"/>
                <w:b w:val="false"/>
                <w:i w:val="false"/>
                <w:color w:val="000000"/>
                <w:sz w:val="20"/>
              </w:rPr>
              <w:t>
036 "Атом және энергетикалық жобаларды дамыту"</w:t>
            </w:r>
          </w:p>
          <w:bookmarkEnd w:id="146"/>
          <w:p>
            <w:pPr>
              <w:spacing w:after="20"/>
              <w:ind w:left="20"/>
              <w:jc w:val="both"/>
            </w:pPr>
            <w:r>
              <w:rPr>
                <w:rFonts w:ascii="Times New Roman"/>
                <w:b w:val="false"/>
                <w:i w:val="false"/>
                <w:color w:val="000000"/>
                <w:sz w:val="20"/>
              </w:rPr>
              <w:t>
102 "Ядролық сынақтар мониторингі"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Көмірсутектерге және уранға қатысты қазақстандық кадрлар мен өндірушілерді қолдау саласындағы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және оқыту, ғылыми-зерттеу, ғылыми-техникалық және (немесе) тәжірибелік-конструкторлық жұмыстар, сондай-ақ тауарларды, жұмыстар мен көрсетілетін қызметтерді сатып алу бойынша жер қойнауын пайдаланушылардың және олардың мердігерлерінің сатып алуы бойынша міндеттемелерді орындауын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47"/>
          <w:p>
            <w:pPr>
              <w:spacing w:after="20"/>
              <w:ind w:left="20"/>
              <w:jc w:val="both"/>
            </w:pPr>
            <w:r>
              <w:rPr>
                <w:rFonts w:ascii="Times New Roman"/>
                <w:b w:val="false"/>
                <w:i w:val="false"/>
                <w:color w:val="000000"/>
                <w:sz w:val="20"/>
              </w:rPr>
              <w:t>
"Қазақстан Республикасының</w:t>
            </w:r>
          </w:p>
          <w:bookmarkEnd w:id="147"/>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48"/>
          <w:p>
            <w:pPr>
              <w:spacing w:after="20"/>
              <w:ind w:left="20"/>
              <w:jc w:val="both"/>
            </w:pPr>
            <w:r>
              <w:rPr>
                <w:rFonts w:ascii="Times New Roman"/>
                <w:b w:val="false"/>
                <w:i w:val="false"/>
                <w:color w:val="000000"/>
                <w:sz w:val="20"/>
              </w:rPr>
              <w:t>
040 "Мұнай-газ химиясы өнеркәсібін және жер қойнауын пайдалануға арналған келісімшарттардағы жергілікті қамтуды дамыту"</w:t>
            </w:r>
          </w:p>
          <w:bookmarkEnd w:id="148"/>
          <w:p>
            <w:pPr>
              <w:spacing w:after="20"/>
              <w:ind w:left="20"/>
              <w:jc w:val="both"/>
            </w:pPr>
            <w:r>
              <w:rPr>
                <w:rFonts w:ascii="Times New Roman"/>
                <w:b w:val="false"/>
                <w:i w:val="false"/>
                <w:color w:val="000000"/>
                <w:sz w:val="20"/>
              </w:rPr>
              <w:t>
102 "Жер қойнауын пайдаланушылардың қазақстандық өндірушілерден тауарларды, жұмыстар мен көрсетілетін қызметтерді сатып алу, қазақстандық кадрларды тарту және оқыту, сондай-ақ жер қойнауын пайдаланушылардың және олардың мердігерлерінің тауарларды, жұмыстар мен көрсетілетін қызметтерді сатып алуы бойынша міндеттемелерді орындауын мониторингтеу"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жетілдіруді сараптамалық-талдамалық және әдіснамалық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мемлекеттік аудит және қаржылық бақылау жүйесін жетілдіру үшін мемлекеттік аудит пен қаржылық бақылауды (экономика салалары мен аялары бөлінісінде) ұйымдастыру мен жүргізудің әдіснамалық тәсілдерін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49"/>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bookmarkEnd w:id="149"/>
          <w:p>
            <w:pPr>
              <w:spacing w:after="20"/>
              <w:ind w:left="20"/>
              <w:jc w:val="both"/>
            </w:pPr>
            <w:r>
              <w:rPr>
                <w:rFonts w:ascii="Times New Roman"/>
                <w:b w:val="false"/>
                <w:i w:val="false"/>
                <w:color w:val="000000"/>
                <w:sz w:val="20"/>
              </w:rPr>
              <w:t>
101 "Мемлекеттік аудит және қаржылық бақылау саласындағы зерттеулер"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50"/>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bookmarkEnd w:id="150"/>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сүйемелдеуді қамтитын қызметті бағалау бойынша көрсетілетін консультациялық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сүйемелдеуді қамтитын қызметті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51"/>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bookmarkEnd w:id="151"/>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 жеңілдігі бойынша өңірлер мен қалалар рейтингісін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 жеңілдігі бойынша өңірлер мен қалалар рейтингісі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52"/>
          <w:p>
            <w:pPr>
              <w:spacing w:after="20"/>
              <w:ind w:left="20"/>
              <w:jc w:val="both"/>
            </w:pPr>
            <w:r>
              <w:rPr>
                <w:rFonts w:ascii="Times New Roman"/>
                <w:b w:val="false"/>
                <w:i w:val="false"/>
                <w:color w:val="000000"/>
                <w:sz w:val="20"/>
              </w:rPr>
              <w:t>
007 "Мемлекеттік аудит және қаржылық бақылау жүйесін жетілдіру"</w:t>
            </w:r>
          </w:p>
          <w:bookmarkEnd w:id="152"/>
          <w:p>
            <w:pPr>
              <w:spacing w:after="20"/>
              <w:ind w:left="20"/>
              <w:jc w:val="both"/>
            </w:pP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резервіне кезекті конкурстық іріктеу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резервіне кезекті конкурстық іріктеу жүргізу бойынша мемлекеттік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53"/>
          <w:p>
            <w:pPr>
              <w:spacing w:after="20"/>
              <w:ind w:left="20"/>
              <w:jc w:val="both"/>
            </w:pPr>
            <w:r>
              <w:rPr>
                <w:rFonts w:ascii="Times New Roman"/>
                <w:b w:val="false"/>
                <w:i w:val="false"/>
                <w:color w:val="000000"/>
                <w:sz w:val="20"/>
              </w:rPr>
              <w:t>
001 "Мемлекеттік қызмет саласындағы бірыңғай мемлекеттiк саясатты қалыптастыру және іске асыру"</w:t>
            </w:r>
          </w:p>
          <w:bookmarkEnd w:id="153"/>
          <w:p>
            <w:pPr>
              <w:spacing w:after="20"/>
              <w:ind w:left="20"/>
              <w:jc w:val="both"/>
            </w:pPr>
            <w:r>
              <w:rPr>
                <w:rFonts w:ascii="Times New Roman"/>
                <w:b w:val="false"/>
                <w:i w:val="false"/>
                <w:color w:val="000000"/>
                <w:sz w:val="20"/>
              </w:rPr>
              <w:t>
100 "Мемлекеттік қызмет саласындағы бірыңғай мемлекеттiк саясатты қалыптастыру және іске асыру жөніндегі уәкілетті органның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сананы жаңғырту" әлеуметтанулық, талдамалық зерттеулерін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54"/>
          <w:p>
            <w:pPr>
              <w:spacing w:after="20"/>
              <w:ind w:left="20"/>
              <w:jc w:val="both"/>
            </w:pPr>
            <w:r>
              <w:rPr>
                <w:rFonts w:ascii="Times New Roman"/>
                <w:b w:val="false"/>
                <w:i w:val="false"/>
                <w:color w:val="000000"/>
                <w:sz w:val="20"/>
              </w:rPr>
              <w:t>
Қазақстанда қоғамдық-саяси жағдайдың негізгі индикаторлары бойынша тоқсан сайынғы сұрау салулар жүргізу;</w:t>
            </w:r>
          </w:p>
          <w:bookmarkEnd w:id="154"/>
          <w:p>
            <w:pPr>
              <w:spacing w:after="20"/>
              <w:ind w:left="20"/>
              <w:jc w:val="both"/>
            </w:pPr>
            <w:r>
              <w:rPr>
                <w:rFonts w:ascii="Times New Roman"/>
                <w:b w:val="false"/>
                <w:i w:val="false"/>
                <w:color w:val="000000"/>
                <w:sz w:val="20"/>
              </w:rPr>
              <w:t>
Негізгі ақпараттық тақырыптар бойынша телефон арқылы жедел сұрау салулар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5"/>
          <w:p>
            <w:pPr>
              <w:spacing w:after="20"/>
              <w:ind w:left="20"/>
              <w:jc w:val="both"/>
            </w:pPr>
            <w:r>
              <w:rPr>
                <w:rFonts w:ascii="Times New Roman"/>
                <w:b w:val="false"/>
                <w:i w:val="false"/>
                <w:color w:val="000000"/>
                <w:sz w:val="20"/>
              </w:rPr>
              <w:t>
001 "Мәдениет және ақпарат саласындағы мемлекеттік саясатты қалыптастыру"</w:t>
            </w:r>
          </w:p>
          <w:bookmarkEnd w:id="155"/>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 саласында қолданбалы этносаяси зерттеулер мен іс-шаралар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56"/>
          <w:p>
            <w:pPr>
              <w:spacing w:after="20"/>
              <w:ind w:left="20"/>
              <w:jc w:val="both"/>
            </w:pPr>
            <w:r>
              <w:rPr>
                <w:rFonts w:ascii="Times New Roman"/>
                <w:b w:val="false"/>
                <w:i w:val="false"/>
                <w:color w:val="000000"/>
                <w:sz w:val="20"/>
              </w:rPr>
              <w:t>
1. Елдегі этносаралық жағдайға әлеуметтанулық зерттеу жүргізу.</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Мониторингтік сапарларды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Әдістемелік құралдарды (этносаралық қатынас саласындағы мемлекеттік саясаттың мәселелері бойынша әдістемелік құралдар)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халқы Ассамблеясы жанындағы Ғылыми-сарапшылық кеңестің сараптамалық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халқы Ассамблеясы жанындағы Ғылыми-сарапшылық кеңестің, өңірлердің ғылыми-сарапшылық топтарының мүшелері мен Қазақстан халқы Ассамблеясы кафедралары қауымдастығы зерттеулері мен жариялымдарының нәтижесімен бірге этносаралық қатынастар, этностар саласындағы ақпараттық-талдамалық басылым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Жыл сайын Қазақстан халқының Ассамблеясы аясында озық отандық және халықаралық сарапшыларды тартып, этносаралық қатынастар және ұлт бірлігін нығайту мәселелері бойынша жалпы республикалық ғылыми-практикалық конференция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"Халықтың геосаяси көзқарастарын айқындау" зерттеуін жүргізу.</w:t>
            </w:r>
          </w:p>
          <w:p>
            <w:pPr>
              <w:spacing w:after="20"/>
              <w:ind w:left="20"/>
              <w:jc w:val="both"/>
            </w:pPr>
            <w:r>
              <w:rPr>
                <w:rFonts w:ascii="Times New Roman"/>
                <w:b w:val="false"/>
                <w:i w:val="false"/>
                <w:color w:val="000000"/>
                <w:sz w:val="20"/>
              </w:rPr>
              <w:t>
8. Этномедиация орталығын күтіп-ұстау.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этносаяси зерттеулер институты"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57"/>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bookmarkEnd w:id="157"/>
          <w:p>
            <w:pPr>
              <w:spacing w:after="20"/>
              <w:ind w:left="20"/>
              <w:jc w:val="both"/>
            </w:pPr>
            <w:r>
              <w:rPr>
                <w:rFonts w:ascii="Times New Roman"/>
                <w:b w:val="false"/>
                <w:i w:val="false"/>
                <w:color w:val="000000"/>
                <w:sz w:val="20"/>
              </w:rPr>
              <w:t>
100 "Этносаралық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конфессияаралық және өркениетаралық диалогты діни қызмет саласында қамтамасыз ететін халықаралық орталықтардың бірі ретінде ілгерілету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58"/>
          <w:p>
            <w:pPr>
              <w:spacing w:after="20"/>
              <w:ind w:left="20"/>
              <w:jc w:val="both"/>
            </w:pPr>
            <w:r>
              <w:rPr>
                <w:rFonts w:ascii="Times New Roman"/>
                <w:b w:val="false"/>
                <w:i w:val="false"/>
                <w:color w:val="000000"/>
                <w:sz w:val="20"/>
              </w:rPr>
              <w:t>
1. Әлемдегі діни ахуалдың жай-күйі мен даму серпінін мониторингтеу және талдау.</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 Әлемдік және дәстүрлі діндер лидерлерінің VIII съезінің, Съезд Хатшылығының ХХІІІ отырыстарының, Хатшылықтың жұмыс тобының негізгі тұжырымдамалық құжаттары мен материалдарын дайындау мен қалыптастыруды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Әлемдік және дәстүрлі діндер лидерлерінің VIII съезін, Съезд Хатшылығының ХХІІІ отырыстарын, Хатшылықтың жұмыс тобын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Әлемдік және дәстүрлі діндер лидерлерінің съезі мен институттарының бастамаларын іске асыруға және ілгерілетуге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Халықаралық құрылымдармен дінаралық және мәдениетаралық диалог мәселелері бойынша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Халықаралық құрылымдармен мәдениетаралық және өркениетаралық диалогты қамтамасыз ету және сақтау жөнінде ынтымақтастық туралы меморандумдар жасасу.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Мәдениет пен діндердің рухани жақындасуына бағытталған халықаралық деңгейдегі іс-шараларды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Дінтану сараптамасын жүргізу.</w:t>
            </w:r>
          </w:p>
          <w:p>
            <w:pPr>
              <w:spacing w:after="20"/>
              <w:ind w:left="20"/>
              <w:jc w:val="both"/>
            </w:pPr>
            <w:r>
              <w:rPr>
                <w:rFonts w:ascii="Times New Roman"/>
                <w:b w:val="false"/>
                <w:i w:val="false"/>
                <w:color w:val="000000"/>
                <w:sz w:val="20"/>
              </w:rPr>
              <w:t>
9. Қазақстан Республикасындағы діни ахуалды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дінаралық диалогтың халықаралық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59"/>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p>
          <w:bookmarkEnd w:id="159"/>
          <w:p>
            <w:pPr>
              <w:spacing w:after="20"/>
              <w:ind w:left="20"/>
              <w:jc w:val="both"/>
            </w:pPr>
            <w:r>
              <w:rPr>
                <w:rFonts w:ascii="Times New Roman"/>
                <w:b w:val="false"/>
                <w:i w:val="false"/>
                <w:color w:val="000000"/>
                <w:sz w:val="20"/>
              </w:rPr>
              <w:t>
102 "Конфессияаралық келісімді нығайту бойынша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60"/>
          <w:p>
            <w:pPr>
              <w:spacing w:after="20"/>
              <w:ind w:left="20"/>
              <w:jc w:val="both"/>
            </w:pPr>
            <w:r>
              <w:rPr>
                <w:rFonts w:ascii="Times New Roman"/>
                <w:b w:val="false"/>
                <w:i w:val="false"/>
                <w:color w:val="000000"/>
                <w:sz w:val="20"/>
              </w:rPr>
              <w:t>
10. Мемлекеттік-конфессиялық қатынастар саласындағы әдістемелік материалдарды, оқу құралдарын және өзге де оқу-әдістемелік әдебиетті дайындау жұмысын ұйымдастыру.</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11."Қазақстандағы бахаи қызметі: институттандыру, таралуы және қазақстандық қоғамға әсер ету ерекшеліктері" тақырыбында зерттеу жүргізу.</w:t>
            </w:r>
          </w:p>
          <w:p>
            <w:pPr>
              <w:spacing w:after="20"/>
              <w:ind w:left="20"/>
              <w:jc w:val="both"/>
            </w:pPr>
            <w:r>
              <w:rPr>
                <w:rFonts w:ascii="Times New Roman"/>
                <w:b w:val="false"/>
                <w:i w:val="false"/>
                <w:color w:val="000000"/>
                <w:sz w:val="20"/>
              </w:rPr>
              <w:t>
12. "Жастар дін іздеу жолында" тақырыбында зерттеу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"Хабар24", "Ел арна" телеарналары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61"/>
          <w:p>
            <w:pPr>
              <w:spacing w:after="20"/>
              <w:ind w:left="20"/>
              <w:jc w:val="both"/>
            </w:pPr>
            <w:r>
              <w:rPr>
                <w:rFonts w:ascii="Times New Roman"/>
                <w:b w:val="false"/>
                <w:i w:val="false"/>
                <w:color w:val="000000"/>
                <w:sz w:val="20"/>
              </w:rPr>
              <w:t>
003 "Мемлекеттік ақпараттық саясатты жүргізу"</w:t>
            </w:r>
          </w:p>
          <w:bookmarkEnd w:id="161"/>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20 919 299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"QazSport", "Первый канал Евразия", "Абай" телеарналары, облыстық телеарналар, "Қазақ радиосы", "Шалқар" радиосы, "Астана" радиосы, "Classic" радиосы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62"/>
          <w:p>
            <w:pPr>
              <w:spacing w:after="20"/>
              <w:ind w:left="20"/>
              <w:jc w:val="both"/>
            </w:pPr>
            <w:r>
              <w:rPr>
                <w:rFonts w:ascii="Times New Roman"/>
                <w:b w:val="false"/>
                <w:i w:val="false"/>
                <w:color w:val="000000"/>
                <w:sz w:val="20"/>
              </w:rPr>
              <w:t>
003 "Мемлекеттік ақпараттық саясатты жүргізу"</w:t>
            </w:r>
          </w:p>
          <w:bookmarkEnd w:id="162"/>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31 470 731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63"/>
          <w:p>
            <w:pPr>
              <w:spacing w:after="20"/>
              <w:ind w:left="20"/>
              <w:jc w:val="both"/>
            </w:pPr>
            <w:r>
              <w:rPr>
                <w:rFonts w:ascii="Times New Roman"/>
                <w:b w:val="false"/>
                <w:i w:val="false"/>
                <w:color w:val="000000"/>
                <w:sz w:val="20"/>
              </w:rPr>
              <w:t>
003 "Мемлекеттік ақпараттық саясатты жүргізу"</w:t>
            </w:r>
          </w:p>
          <w:bookmarkEnd w:id="163"/>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"Казахстанская правда", сондай-ақ "Ұйғыр авази", "Ана тілі", "Дружные ребята", "Ұлан" газеттері, "AQIQAT", "Мысль", "URKER", "AQ JELKEN", "BALDYRGAN" журналдары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64"/>
          <w:p>
            <w:pPr>
              <w:spacing w:after="20"/>
              <w:ind w:left="20"/>
              <w:jc w:val="both"/>
            </w:pPr>
            <w:r>
              <w:rPr>
                <w:rFonts w:ascii="Times New Roman"/>
                <w:b w:val="false"/>
                <w:i w:val="false"/>
                <w:color w:val="000000"/>
                <w:sz w:val="20"/>
              </w:rPr>
              <w:t>
003 "Мемлекеттік ақпараттық саясатты жүргізу"</w:t>
            </w:r>
          </w:p>
          <w:bookmarkEnd w:id="164"/>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"QazContent" АҚ арқылы Интернет желісінде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ADEBIPORTAL.KZ, BAIGENEWS.KZ, BAQ.​KZ, E-HISTORY.KZ, EL.​KZ, PRIMЕMINISTER.KZ, RUH.​KZ интернет-порталдары арқылы Интернет желісінде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"Qazсontent"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65"/>
          <w:p>
            <w:pPr>
              <w:spacing w:after="20"/>
              <w:ind w:left="20"/>
              <w:jc w:val="both"/>
            </w:pPr>
            <w:r>
              <w:rPr>
                <w:rFonts w:ascii="Times New Roman"/>
                <w:b w:val="false"/>
                <w:i w:val="false"/>
                <w:color w:val="000000"/>
                <w:sz w:val="20"/>
              </w:rPr>
              <w:t>
003 "Мемлекеттік ақпараттық саясатты жүргізу"</w:t>
            </w:r>
          </w:p>
          <w:bookmarkEnd w:id="165"/>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 мониторингтеуді техникалық және әдістемелік қамтамасыз ету жөніндегі жұмыстарды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6"/>
          <w:p>
            <w:pPr>
              <w:spacing w:after="20"/>
              <w:ind w:left="20"/>
              <w:jc w:val="both"/>
            </w:pPr>
            <w:r>
              <w:rPr>
                <w:rFonts w:ascii="Times New Roman"/>
                <w:b w:val="false"/>
                <w:i w:val="false"/>
                <w:color w:val="000000"/>
                <w:sz w:val="20"/>
              </w:rPr>
              <w:t>
003 "Мемлекеттік ақпараттық саясатты жүргізу"</w:t>
            </w:r>
          </w:p>
          <w:bookmarkEnd w:id="166"/>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 мемлекеттік саясатты ғылыми-әдістемелік қамтамасыз ету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67"/>
          <w:p>
            <w:pPr>
              <w:spacing w:after="20"/>
              <w:ind w:left="20"/>
              <w:jc w:val="both"/>
            </w:pPr>
            <w:r>
              <w:rPr>
                <w:rFonts w:ascii="Times New Roman"/>
                <w:b w:val="false"/>
                <w:i w:val="false"/>
                <w:color w:val="000000"/>
                <w:sz w:val="20"/>
              </w:rPr>
              <w:t>
1. Қоғамдық сананы жаңғырту.</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2. Отбасылық саясатты дамыту.</w:t>
            </w:r>
          </w:p>
          <w:p>
            <w:pPr>
              <w:spacing w:after="20"/>
              <w:ind w:left="20"/>
              <w:jc w:val="both"/>
            </w:pPr>
            <w:r>
              <w:rPr>
                <w:rFonts w:ascii="Times New Roman"/>
                <w:b w:val="false"/>
                <w:i w:val="false"/>
                <w:color w:val="000000"/>
                <w:sz w:val="20"/>
              </w:rPr>
              <w:t>
3. Мәдениет саласындағы жобаларды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68"/>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 қоғамдық сананы жаңғырту"</w:t>
            </w:r>
          </w:p>
          <w:bookmarkEnd w:id="168"/>
          <w:p>
            <w:pPr>
              <w:spacing w:after="20"/>
              <w:ind w:left="20"/>
              <w:jc w:val="both"/>
            </w:pPr>
            <w:r>
              <w:rPr>
                <w:rFonts w:ascii="Times New Roman"/>
                <w:b w:val="false"/>
                <w:i w:val="false"/>
                <w:color w:val="000000"/>
                <w:sz w:val="20"/>
              </w:rPr>
              <w:t>
102 "Қоғамдық сананы жаңғырту саласындағы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қайтадан жасау,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Ғылыми-жобалау құжаттамасын әзірлеу, ғылыми-реставрациялау жұмыстарын жүргізу арқылы республикалық маңызы бар тарих және мәдениет ескерткіштерінің сақталуын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9"/>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69"/>
          <w:p>
            <w:pPr>
              <w:spacing w:after="20"/>
              <w:ind w:left="20"/>
              <w:jc w:val="both"/>
            </w:pPr>
            <w:r>
              <w:rPr>
                <w:rFonts w:ascii="Times New Roman"/>
                <w:b w:val="false"/>
                <w:i w:val="false"/>
                <w:color w:val="000000"/>
                <w:sz w:val="20"/>
              </w:rPr>
              <w:t>
100 "Тарихи-мәдени мұра ескерткіштерін қалпына келтіру,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әлеуетті тарих және мәдениет ескерткіштері бойынша ғылыми құжаттама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70"/>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70"/>
          <w:p>
            <w:pPr>
              <w:spacing w:after="20"/>
              <w:ind w:left="20"/>
              <w:jc w:val="both"/>
            </w:pPr>
            <w:r>
              <w:rPr>
                <w:rFonts w:ascii="Times New Roman"/>
                <w:b w:val="false"/>
                <w:i w:val="false"/>
                <w:color w:val="000000"/>
                <w:sz w:val="20"/>
              </w:rPr>
              <w:t>
101 "Қазақ халқының мәдени мұрасын зерделеуді жинақтау және жүйелеу"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"Ш. Айманов атындағы "Қазақфильм" ұлттық киностудиясы АҚ жанындағы "Қазақанимация" шығармашылық бірлестігінің (отандық анимациялық контентті шығаратын сервистік компания) жұмысын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71"/>
          <w:p>
            <w:pPr>
              <w:spacing w:after="20"/>
              <w:ind w:left="20"/>
              <w:jc w:val="both"/>
            </w:pPr>
            <w:r>
              <w:rPr>
                <w:rFonts w:ascii="Times New Roman"/>
                <w:b w:val="false"/>
                <w:i w:val="false"/>
                <w:color w:val="000000"/>
                <w:sz w:val="20"/>
              </w:rPr>
              <w:t>
1. Анимациялық кино саласындағы жоғары технологиялық жабдықтар мен шетелдік және отандық мамандарды кәсіби сүйемелдеу базасында шығармашылық жоғары оқу орындарының қазақстандық студенттеріне, кинематография саласындағы мамандарға және шығармашылық және тиісті техникалық мамандықтардың басқа да өкілдеріне практикалық сабақтар, шеберлік сыныптарын өткізу.</w:t>
            </w:r>
          </w:p>
          <w:bookmarkEnd w:id="171"/>
          <w:p>
            <w:pPr>
              <w:spacing w:after="20"/>
              <w:ind w:left="20"/>
              <w:jc w:val="both"/>
            </w:pPr>
            <w:r>
              <w:rPr>
                <w:rFonts w:ascii="Times New Roman"/>
                <w:b w:val="false"/>
                <w:i w:val="false"/>
                <w:color w:val="000000"/>
                <w:sz w:val="20"/>
              </w:rPr>
              <w:t>
2. Қорытынды пилоттық анимациялық жобаларды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ұлттық киностудиясы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72"/>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72"/>
          <w:p>
            <w:pPr>
              <w:spacing w:after="20"/>
              <w:ind w:left="20"/>
              <w:jc w:val="both"/>
            </w:pPr>
            <w:r>
              <w:rPr>
                <w:rFonts w:ascii="Times New Roman"/>
                <w:b w:val="false"/>
                <w:i w:val="false"/>
                <w:color w:val="000000"/>
                <w:sz w:val="20"/>
              </w:rPr>
              <w:t>
104 "Ұлттық фильмдер шығару және фильмдерді қазақ тіліне дубляж жасауды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өнерін би және балет өнерінің туындыларын орындау арқылы кеңінен танымал ету. Хореография өнерін насихаттау, хореография саласындағы халықаралық ынтымақтастық. Симфониялық және халық музыкасы концерттерін өткізу арқылы музыка өнерін насихаттау, классикалық музыканы танымал ету. Классикалық би мен балет бойынша көрсетілетін қызметтерді сатып алу үшін әлеуметтік маңызы бар әрі мәдени іс-шараларды және симфониялық халық музыкасы концерттерін өткізу бойынша ілеспе көрсетілетін қызметтерді жүзеге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73"/>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73"/>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кино күндерін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Қазақстандық кино күндерін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ұлттық киностудиясы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74"/>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74"/>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фильмдердің "А" сыныбындағы халықаралық кинофестивальдерге қатысуын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фильмдердің "А" сыныбындағы халықаралық кинофестивальдерге қатысуын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ұлттық киностудиясы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p>
            <w:pPr>
              <w:spacing w:after="20"/>
              <w:ind w:left="20"/>
              <w:jc w:val="both"/>
            </w:pPr>
            <w:r>
              <w:rPr>
                <w:rFonts w:ascii="Times New Roman"/>
                <w:b w:val="false"/>
                <w:i w:val="false"/>
                <w:color w:val="000000"/>
                <w:sz w:val="20"/>
              </w:rPr>
              <w:t>
105 "Әлеуметтік маңызы бар және мәдени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киносының алтын қорын цифрландыру және реставрациялау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 жылға дейін "Қазақфильм" студиясында түсірілген фильмдерді цифрландыру және қалпына келтіру мақсатында Ресей Федерациясының Мемлекеттік фильм қорынан киноматериалдардың 312 көшірмесін (161 көркем, 66 деректі және 85 мультипликациялық фильмдер) кезең-кезеңімен қайтару жүзеге асырылады. Цифрландыру және реставрациялау отандық фильмдер топтамасын цифрлық форматта қалпына келтіруге, фильмдердің кең қолжетімділіктегі жоғары сапалы көшірмелерін, оның ішінде онлайн-платформаларда, білім беру мекемелері мен телевизия үшін контент ретінде жасауға, Қазақстанның мәдени мұрасын сақтап қалуға мүмкіндік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ұлттық киностудиясы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75"/>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175"/>
          <w:p>
            <w:pPr>
              <w:spacing w:after="20"/>
              <w:ind w:left="20"/>
              <w:jc w:val="both"/>
            </w:pPr>
            <w:r>
              <w:rPr>
                <w:rFonts w:ascii="Times New Roman"/>
                <w:b w:val="false"/>
                <w:i w:val="false"/>
                <w:color w:val="000000"/>
                <w:sz w:val="20"/>
              </w:rPr>
              <w:t>
137 "Қазақстан Республикасының кино-коллекциясын цифрландыру және реставрациялау жұмыстарын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өнердегі дарынды балаларды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білім беру қызметтерін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6"/>
          <w:p>
            <w:pPr>
              <w:spacing w:after="20"/>
              <w:ind w:left="20"/>
              <w:jc w:val="both"/>
            </w:pPr>
            <w:r>
              <w:rPr>
                <w:rFonts w:ascii="Times New Roman"/>
                <w:b w:val="false"/>
                <w:i w:val="false"/>
                <w:color w:val="000000"/>
                <w:sz w:val="20"/>
              </w:rPr>
              <w:t>
041 "Мәдениет пен өнер саласында кадрлар даярлау"</w:t>
            </w:r>
          </w:p>
          <w:bookmarkEnd w:id="176"/>
          <w:p>
            <w:pPr>
              <w:spacing w:after="20"/>
              <w:ind w:left="20"/>
              <w:jc w:val="both"/>
            </w:pPr>
            <w:r>
              <w:rPr>
                <w:rFonts w:ascii="Times New Roman"/>
                <w:b w:val="false"/>
                <w:i w:val="false"/>
                <w:color w:val="000000"/>
                <w:sz w:val="20"/>
              </w:rPr>
              <w:t>
103 "Хореография саласындағы білім беру үрдісін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жинау, өңдеу, талдау, сондай-ақ су ресурстарын қысқа және ұзақ мерзімді болжау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және қорғау саласындағы қызметті ақпараттық-талдамалық және ғылыми-әдістемелік сүйемелдеу, су объектілерін, су шаруашылығы жүйелері мен құрылысжайларын мониторингтеу нәтижесінде алынған деректерді жинау, мәліметтерді сақтау, жинақтау және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ақпараттық-талдау орталығы"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77"/>
          <w:p>
            <w:pPr>
              <w:spacing w:after="20"/>
              <w:ind w:left="20"/>
              <w:jc w:val="both"/>
            </w:pPr>
            <w:r>
              <w:rPr>
                <w:rFonts w:ascii="Times New Roman"/>
                <w:b w:val="false"/>
                <w:i w:val="false"/>
                <w:color w:val="000000"/>
                <w:sz w:val="20"/>
              </w:rPr>
              <w:t>
254 "Су ресурстарын тиімді басқару"</w:t>
            </w:r>
          </w:p>
          <w:bookmarkEnd w:id="177"/>
          <w:p>
            <w:pPr>
              <w:spacing w:after="20"/>
              <w:ind w:left="20"/>
              <w:jc w:val="both"/>
            </w:pPr>
            <w:r>
              <w:rPr>
                <w:rFonts w:ascii="Times New Roman"/>
                <w:b w:val="false"/>
                <w:i w:val="false"/>
                <w:color w:val="000000"/>
                <w:sz w:val="20"/>
              </w:rPr>
              <w:t>
100 "Су ресурстары саласындағы ақпараттық-талдамалық, нормативтік-әдістемелік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каналдың сорғы агрегаттарын реконструкциялау, күрделі жөндеу. 1. "№ 1 (3), 2 (2), 3 (2), 4 (3), 5 (3) СС сорғы агрегаттарын күрделі жөндеу, реконструкциялау. Павлодар облысы Ақсу қ. № 1 (3) СС сорғы агрегаттарын күрделі жөндеу, реконструкциялау";</w:t>
            </w:r>
          </w:p>
          <w:p>
            <w:pPr>
              <w:spacing w:after="20"/>
              <w:ind w:left="20"/>
              <w:jc w:val="both"/>
            </w:pPr>
            <w:r>
              <w:rPr>
                <w:rFonts w:ascii="Times New Roman"/>
                <w:b w:val="false"/>
                <w:i w:val="false"/>
                <w:color w:val="000000"/>
                <w:sz w:val="20"/>
              </w:rPr>
              <w:t>
2. "№ 1 (3), 2 (2), 3 (2), 4 (3), 5 (3) СС сорғы агрегаттарын күрделі жөндеу, реконструкциялау. Павлодар облысы Екібастұз қ. № 2 (2) СС сорғы агрегаттарын күрделі жөндеу, реконструкциялау – 1 дана";</w:t>
            </w:r>
          </w:p>
          <w:p>
            <w:pPr>
              <w:spacing w:after="20"/>
              <w:ind w:left="20"/>
              <w:jc w:val="both"/>
            </w:pPr>
            <w:r>
              <w:rPr>
                <w:rFonts w:ascii="Times New Roman"/>
                <w:b w:val="false"/>
                <w:i w:val="false"/>
                <w:color w:val="000000"/>
                <w:sz w:val="20"/>
              </w:rPr>
              <w:t>
3. "№ 1 (3), 2 (2), 3 (2), 4 (3), 5 (3) СС сорғы агрегаттарын күрделі жөндеу, реконструкциялау. Павлодар облысы Екібастұз қ. № 3 (2) СС сорғы агрегаттарын күрделі жөндеу, реконструкциялау – 1 дана";</w:t>
            </w:r>
          </w:p>
          <w:p>
            <w:pPr>
              <w:spacing w:after="20"/>
              <w:ind w:left="20"/>
              <w:jc w:val="both"/>
            </w:pPr>
            <w:r>
              <w:rPr>
                <w:rFonts w:ascii="Times New Roman"/>
                <w:b w:val="false"/>
                <w:i w:val="false"/>
                <w:color w:val="000000"/>
                <w:sz w:val="20"/>
              </w:rPr>
              <w:t>
4. "№ 1 (3), 2 (2), 3 (2), 4 (3), 5 (3) СС сорғы агрегаттарын күрделі жөндеу, реконструкциялау. Павлодар облысы Екібастұз қ. № 4 (3) СС сорғы агрегаттарын күрделі жөндеу, реконструкциялау – 1 дана";</w:t>
            </w:r>
          </w:p>
          <w:p>
            <w:pPr>
              <w:spacing w:after="20"/>
              <w:ind w:left="20"/>
              <w:jc w:val="both"/>
            </w:pPr>
            <w:r>
              <w:rPr>
                <w:rFonts w:ascii="Times New Roman"/>
                <w:b w:val="false"/>
                <w:i w:val="false"/>
                <w:color w:val="000000"/>
                <w:sz w:val="20"/>
              </w:rPr>
              <w:t>
5. "№ 1 (3), 2 (2), 3 (2), 4 (3), 5 (3) СС сорғы агрегаттарын күрделі жөндеу, реконструкциялау. Павлодар облысы Екібастұз қ. № 5 (3) СС сорғы агрегаттарын күрделі жөндеу, реконструкциялау – 1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каналдың сорғы агрегаттарын реконструкциялау,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ШЖҚ РМК "Қаныш Сәтпаев атындағы канал"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"Су ресурстарын тиімді басқару"</w:t>
            </w:r>
          </w:p>
          <w:p>
            <w:pPr>
              <w:spacing w:after="20"/>
              <w:ind w:left="20"/>
              <w:jc w:val="both"/>
            </w:pPr>
            <w:r>
              <w:rPr>
                <w:rFonts w:ascii="Times New Roman"/>
                <w:b w:val="false"/>
                <w:i w:val="false"/>
                <w:color w:val="000000"/>
                <w:sz w:val="20"/>
              </w:rPr>
              <w:t>
113 "Республикалық бюджет қаражаты есебінен сумен жабдықтау жүйелерін, гидротехникалық құрылыстарды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Телерадиокешені" ШЖҚ РМК арқылы республикалық және халықаралық деңгейде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өнімді республикалық және халықаралық деңгейде шығару мен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Телерадиокешені"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78"/>
          <w:p>
            <w:pPr>
              <w:spacing w:after="20"/>
              <w:ind w:left="20"/>
              <w:jc w:val="both"/>
            </w:pPr>
            <w:r>
              <w:rPr>
                <w:rFonts w:ascii="Times New Roman"/>
                <w:b w:val="false"/>
                <w:i w:val="false"/>
                <w:color w:val="000000"/>
                <w:sz w:val="20"/>
              </w:rPr>
              <w:t>
006 "Мемлекеттік ақпараттық саясатты жүргізу"</w:t>
            </w:r>
          </w:p>
          <w:bookmarkEnd w:id="178"/>
          <w:p>
            <w:pPr>
              <w:spacing w:after="20"/>
              <w:ind w:left="20"/>
              <w:jc w:val="both"/>
            </w:pPr>
            <w:r>
              <w:rPr>
                <w:rFonts w:ascii="Times New Roman"/>
                <w:b w:val="false"/>
                <w:i w:val="false"/>
                <w:color w:val="000000"/>
                <w:sz w:val="20"/>
              </w:rPr>
              <w:t>
100 "Мемлекеттік ақпараттық саясатты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10 130 744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жүйесінің медициналық және өзге де қызметкерлерін оқытуды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іске асыру Қазақстан Республикасы Президентінің Іс Басқармасы жүйесінің медициналық ұйымдарының ("ҚР ПІБ МОА" РМК, "ҰГ" РМК, Бурабай кентіндегі "Оқжетпес" ЕСК" АҚ, Алматы қ. "Оқжетпес" ЕСК" АҚ филиалы) медициналық және өзге де қызметкерлерін практикалық денсаулық сақтаудың, ғылыми зерттеулердің, медицина саласындағы озық тәжірибенің заманауи және өзекті бағыттары бойынша оқытуға бағытталған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79"/>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p>
          <w:bookmarkEnd w:id="179"/>
          <w:p>
            <w:pPr>
              <w:spacing w:after="20"/>
              <w:ind w:left="20"/>
              <w:jc w:val="both"/>
            </w:pPr>
            <w:r>
              <w:rPr>
                <w:rFonts w:ascii="Times New Roman"/>
                <w:b w:val="false"/>
                <w:i w:val="false"/>
                <w:color w:val="000000"/>
                <w:sz w:val="20"/>
              </w:rPr>
              <w:t>
102 "Медициналық ұйымдарды техникалық және ақпараттық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туристік имиджін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аймақты құру мен дамыту және Щучье-Бурабай курорттық аймағының тартымдылығын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даму"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"Щучинск-Бурабай курорттық аймағының туристік имиджін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