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9e094" w14:textId="259e0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Техникалық қарап тексеру операторларының қызметіне екінші санаттағы рұқсат беретін уәкілетті органды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27 желтоқсандағы № 1122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05.04.2025 ж.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"Рұқсаттар және хабарламалар туралы"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Көлік министрлігі техникалық қарап тексеру операторларының қызметіне екінші санаттағы рұқсат беретін уәкілетті орган болып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2025 жылғы 5 сәуірден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