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a648" w14:textId="a62a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заң жобалау жұмыстарының 2025 жылға арналған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27 желтоқсандағы № 1132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Қоса беріліп отырған Қазақстан Республикасы Үкіметінің заң жобалау жұмыстарының 2025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Жоспар)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Жоспардың 11, 12 және 13-тармақтарында көзделген заң жобаларын қоспағанда, Жоспарда көзделген заң жобаларын әзірлеуші мемлекеттік органдар заң жобаларын Қазақстан Республикасының Әділет министрлігіне Жоспарда айқындалған айдың 1-і күнінен кешіктірмей және Қазақстан Республикасының Үкіметіне Жоспарда айқындалған айдың 1-і күнінен кешіктірмей ұсынып тұрсын.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Қазақстан Республикасы Үкіметінің заң жобалау жұмысын үйлестіру және осы қаулының орындалуын бақылау Қазақстан Республикасының Әділет министрлігіне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заң жобалау жұмыстарының 2025 жылға арналған жоспары</w:t>
      </w:r>
    </w:p>
    <w:bookmarkEnd w:id="5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жобасының 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Әзірлеуші мемлекеттік орган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жобаларын сапалы әзірлеуге және уақтылы енгізуге жауапты тұлға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бұзушылық профилактикасы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И.В. Лепеха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құқық бұзушылық профилактикасы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И.В. Лепеха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Әкімшілік құқық бұзушылық туралы кодексіне құқық бұзушылық профилактикасы жүйесін жетілдіру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И.В. Лепеха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міндетті медициналық сақтандыру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А.А. Амангелдиев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Республикасындағы бағалау қызметi туралы" Қазақстан Республикасының Заңына өзгерiстер мен толықтырулар енгiзу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Д.М. Кеңбейіл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Республикасындағы сайлау туралы" Қазақстан Республикасының Конституциялық заңына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Б.Б. Омарбеков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сайлау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Б.Б. Омарбеков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Әкімшілік құқық бұзушылық туралы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Б.Б. Омарбеков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банктер және банк қызметі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ҚНРДА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Н.А. Әбдірахманов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қаржы нарығын реттеу мен дамыту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ҚНРДА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Н.А. Әбдірахманов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2026 – 2028 жылдарға арналған кепілдендірілген трансферт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А.К. Әмрин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облыстық бюджеттер, республикалық маңызы бар қалалар, астана бюджеттері арасындағы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– 2028 жылдарға арналған жалпы сипаттағы трансферттердің көлемі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А.К. Әмрин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– 2028 жылдарға арналған республикалық бюджет туралы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Бейсенбекұлы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денсаулық сақтау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Т.С. Сұлтанғазиев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Б.Б. Омарбеков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баламалы энергия көздерін дамыту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С.Қ. Есімханов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телекоммуникациялар нарығын және деректерді өңдеу орталықтарын дамыту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А.Е. Оразбек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қызметі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С.С. Мүксімов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мемлекеттік қызмет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С.С. Мүксімов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ДСМ – Қазақстан Республикасының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Қаржымині – Қазақстан Республикасының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ҚНРДА – Қазақстан Республикасының Қаржы нарығын реттеу және дамыту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МҚІА – Қазақстан Республикасының Мемлекеттік қызмет істері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ҰЭМ – Қазақстан Республикасының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ЦДИАӨМ – Қазақстан Республикасының Цифрлық даму, инновациялар және аэроғарыш өнеркәсібі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ІІМ – Қазақстан Республикасының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 – Қазақстан Республикасының Энергетика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