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d4c9a" w14:textId="a2d4c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жылы Ұлы Отан соғысындағы Жеңістің 80 жылдығына дайындалу және оны мерекелеу жөніндегі "Ұлы Жеңіс: Ерлікке тағзым, ұрпаққа үлгі" атты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2024 жылғы 31 желтоқсандағы № 1147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2025 жылы Ұлы Отан соғысындағы Жеңістің 80 жылдығына дайындалу және оны мерекелеу жөніндегі "Ұлы Жеңіс: Ерлікке тағзым, ұрпаққа үлгі" атты </w:t>
      </w:r>
      <w:r>
        <w:rPr>
          <w:rFonts w:ascii="Times New Roman"/>
          <w:b w:val="false"/>
          <w:i w:val="false"/>
          <w:color w:val="000000"/>
          <w:sz w:val="28"/>
        </w:rPr>
        <w:t>іс-шаралар жоспары</w:t>
      </w:r>
      <w:r>
        <w:rPr>
          <w:rFonts w:ascii="Times New Roman"/>
          <w:b w:val="false"/>
          <w:i w:val="false"/>
          <w:color w:val="000000"/>
          <w:sz w:val="28"/>
        </w:rPr>
        <w:t xml:space="preserve"> (бұдан әрі – Іс-шаралар жоспары) бекітілсін.</w:t>
      </w:r>
    </w:p>
    <w:bookmarkEnd w:id="1"/>
    <w:bookmarkStart w:name="z3" w:id="2"/>
    <w:p>
      <w:pPr>
        <w:spacing w:after="0"/>
        <w:ind w:left="0"/>
        <w:jc w:val="both"/>
      </w:pPr>
      <w:r>
        <w:rPr>
          <w:rFonts w:ascii="Times New Roman"/>
          <w:b w:val="false"/>
          <w:i w:val="false"/>
          <w:color w:val="000000"/>
          <w:sz w:val="28"/>
        </w:rPr>
        <w:t>
      2. Орталық және жергілікті атқарушы органдар, Қазақстан Республикасының Президентіне тікелей бағынатын және есеп беретін мемлекеттік органдар (келісу бойынша), сондай-ақ Іс-шаралар жоспарының орындалуына жауапты өзге ұйымдар (келісу бойынша):</w:t>
      </w:r>
    </w:p>
    <w:bookmarkEnd w:id="2"/>
    <w:bookmarkStart w:name="z4" w:id="3"/>
    <w:p>
      <w:pPr>
        <w:spacing w:after="0"/>
        <w:ind w:left="0"/>
        <w:jc w:val="both"/>
      </w:pPr>
      <w:r>
        <w:rPr>
          <w:rFonts w:ascii="Times New Roman"/>
          <w:b w:val="false"/>
          <w:i w:val="false"/>
          <w:color w:val="000000"/>
          <w:sz w:val="28"/>
        </w:rPr>
        <w:t>
      1) Іс-шаралар жоспарын іске асыру жөнінде шаралар қабылдасын;</w:t>
      </w:r>
    </w:p>
    <w:bookmarkEnd w:id="3"/>
    <w:bookmarkStart w:name="z5" w:id="4"/>
    <w:p>
      <w:pPr>
        <w:spacing w:after="0"/>
        <w:ind w:left="0"/>
        <w:jc w:val="both"/>
      </w:pPr>
      <w:r>
        <w:rPr>
          <w:rFonts w:ascii="Times New Roman"/>
          <w:b w:val="false"/>
          <w:i w:val="false"/>
          <w:color w:val="000000"/>
          <w:sz w:val="28"/>
        </w:rPr>
        <w:t>
      2) жартыжылдық негізде, 2025 жылғы 15 маусымнан және 2025 жылғы 15 желтоқсаннан кешіктірмей, Қазақстан Республикасының Мәдениет және ақпарат министрлігіне Іс-шаралар жоспарының іске асырылу барысы туралы ақпарат берсін.</w:t>
      </w:r>
    </w:p>
    <w:bookmarkEnd w:id="4"/>
    <w:bookmarkStart w:name="z6" w:id="5"/>
    <w:p>
      <w:pPr>
        <w:spacing w:after="0"/>
        <w:ind w:left="0"/>
        <w:jc w:val="both"/>
      </w:pPr>
      <w:r>
        <w:rPr>
          <w:rFonts w:ascii="Times New Roman"/>
          <w:b w:val="false"/>
          <w:i w:val="false"/>
          <w:color w:val="000000"/>
          <w:sz w:val="28"/>
        </w:rPr>
        <w:t>
      3. Қазақстан Республикасының Мәдениет және ақпарат министрлігі жартыжылдық негізде, 2025 жылғы 15 шілдеден және 2026 жылғы 15 қаңтардан кешіктірмей, Қазақстан Республикасы Үкіметінің Аппаратына Іс-шаралар жоспарының іске асырылу барысы туралы жиынтық ақпарат берсін.</w:t>
      </w:r>
    </w:p>
    <w:bookmarkEnd w:id="5"/>
    <w:bookmarkStart w:name="z7" w:id="6"/>
    <w:p>
      <w:pPr>
        <w:spacing w:after="0"/>
        <w:ind w:left="0"/>
        <w:jc w:val="both"/>
      </w:pPr>
      <w:r>
        <w:rPr>
          <w:rFonts w:ascii="Times New Roman"/>
          <w:b w:val="false"/>
          <w:i w:val="false"/>
          <w:color w:val="000000"/>
          <w:sz w:val="28"/>
        </w:rPr>
        <w:t>
      4. Осы қаулының орындалуын бақылау Қазақстан Республикасының Мәдениет және ақпарат министрлігіне жүктелсін.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31 желтоқсандағы</w:t>
            </w:r>
            <w:r>
              <w:br/>
            </w:r>
            <w:r>
              <w:rPr>
                <w:rFonts w:ascii="Times New Roman"/>
                <w:b w:val="false"/>
                <w:i w:val="false"/>
                <w:color w:val="000000"/>
                <w:sz w:val="20"/>
              </w:rPr>
              <w:t>№ 1147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2025 жылы Ұлы Отан соғысындағы Жеңістің 80 жылдығына дайындалу және оны мерекелеу жөніндегі "Ұлы Жеңіс: Ерлікке тағзым, ұрпаққа үлгі" атты  іс-шаралар жоспары</w:t>
      </w:r>
    </w:p>
    <w:bookmarkEnd w:id="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Іс-шаралар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Аяқтау</w:t>
            </w:r>
          </w:p>
          <w:p>
            <w:pPr>
              <w:spacing w:after="20"/>
              <w:ind w:left="20"/>
              <w:jc w:val="both"/>
            </w:pPr>
          </w:p>
          <w:p>
            <w:pPr>
              <w:spacing w:after="20"/>
              <w:ind w:left="20"/>
              <w:jc w:val="both"/>
            </w:pPr>
            <w:r>
              <w:rPr>
                <w:rFonts w:ascii="Times New Roman"/>
                <w:b/>
                <w:i w:val="false"/>
                <w:color w:val="000000"/>
                <w:sz w:val="20"/>
              </w:rPr>
              <w:t>
нысаны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Өткізу мерзімі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Болжамды шығыстар,</w:t>
            </w:r>
          </w:p>
          <w:p>
            <w:pPr>
              <w:spacing w:after="20"/>
              <w:ind w:left="20"/>
              <w:jc w:val="both"/>
            </w:pPr>
          </w:p>
          <w:p>
            <w:pPr>
              <w:spacing w:after="20"/>
              <w:ind w:left="20"/>
              <w:jc w:val="both"/>
            </w:pPr>
            <w:r>
              <w:rPr>
                <w:rFonts w:ascii="Times New Roman"/>
                <w:b/>
                <w:i w:val="false"/>
                <w:color w:val="000000"/>
                <w:sz w:val="20"/>
              </w:rPr>
              <w:t>мың теңге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көзі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 Ұйымдастыру-дайындық жұмыстары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Ұлы Отан соғысындағы Жеңістің 80 жылдығын мерекелеуге дайындық және оны өткізу жөніндегі "Ұлы Жеңіс: Ерлікке тағзым, ұрпаққа үлгі" атты өңірлік іс-шаралар жоспарларын бекіту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өңірлік жоспарларда Ұлы Отан соғысындағы Жеңістің 80 жылдығын мерекелеу бойынша нақты өңірге байланыстыра отырып, нақты іс-шаралар көзделетін болады. Жоспарлар салтанатты іс-шараларды, ардагерлерді әлеуметтік қолдауды және іс-шараларды кеңінен ақпараттық сүйемелдеуді және мерекенің негізгі идеологияларын ілгерілетуді қамтиды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жоспарлар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қаңтар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Жеңіске 80 жыл" бірыңғай мерейтойлық медалі туралы" Қазақстан Республикасы Президентінің Жарлығын бекіту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val="false"/>
                <w:color w:val="000000"/>
                <w:sz w:val="20"/>
              </w:rPr>
              <w:t xml:space="preserve"> </w:t>
            </w:r>
            <w:r>
              <w:rPr>
                <w:rFonts w:ascii="Times New Roman"/>
                <w:b w:val="false"/>
                <w:i/>
                <w:color w:val="000000"/>
                <w:sz w:val="20"/>
              </w:rPr>
              <w:t>Ж</w:t>
            </w:r>
            <w:r>
              <w:rPr>
                <w:rFonts w:ascii="Times New Roman"/>
                <w:b w:val="false"/>
                <w:i/>
                <w:color w:val="000000"/>
                <w:sz w:val="20"/>
              </w:rPr>
              <w:t>арлық</w:t>
            </w:r>
            <w:r>
              <w:rPr>
                <w:rFonts w:ascii="Times New Roman"/>
                <w:b w:val="false"/>
                <w:i/>
                <w:color w:val="000000"/>
                <w:sz w:val="20"/>
              </w:rPr>
              <w:t>пен</w:t>
            </w:r>
            <w:r>
              <w:rPr>
                <w:rFonts w:ascii="Times New Roman"/>
                <w:b w:val="false"/>
                <w:i/>
                <w:color w:val="000000"/>
                <w:sz w:val="20"/>
              </w:rPr>
              <w:t xml:space="preserve"> ардагерлердің еңбегін ресми мойындау бекіт</w:t>
            </w:r>
            <w:r>
              <w:rPr>
                <w:rFonts w:ascii="Times New Roman"/>
                <w:b w:val="false"/>
                <w:i/>
                <w:color w:val="000000"/>
                <w:sz w:val="20"/>
              </w:rPr>
              <w:t>іл</w:t>
            </w:r>
            <w:r>
              <w:rPr>
                <w:rFonts w:ascii="Times New Roman"/>
                <w:b w:val="false"/>
                <w:i/>
                <w:color w:val="000000"/>
                <w:sz w:val="20"/>
              </w:rPr>
              <w:t>еді және олардың ерлігі үшін қоғамның алғысын білдіреді. Мерейтойлық медаль әрбір соғысқа қатысушының қосқан үлесінің маңыздылығын атап өтіп</w:t>
            </w:r>
            <w:r>
              <w:rPr>
                <w:rFonts w:ascii="Times New Roman"/>
                <w:b w:val="false"/>
                <w:i/>
                <w:color w:val="000000"/>
                <w:sz w:val="20"/>
              </w:rPr>
              <w:t xml:space="preserve"> және</w:t>
            </w:r>
            <w:r>
              <w:rPr>
                <w:rFonts w:ascii="Times New Roman"/>
                <w:b w:val="false"/>
                <w:i/>
                <w:color w:val="000000"/>
                <w:sz w:val="20"/>
              </w:rPr>
              <w:t xml:space="preserve"> Отанды қорғау ісінде ұрпақтар сабақтастығының символын жасай отырып, мерекенің маңызды атрибуты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w:t>
            </w:r>
          </w:p>
          <w:p>
            <w:pPr>
              <w:spacing w:after="20"/>
              <w:ind w:left="20"/>
              <w:jc w:val="both"/>
            </w:pPr>
            <w:r>
              <w:rPr>
                <w:rFonts w:ascii="Times New Roman"/>
                <w:b w:val="false"/>
                <w:i w:val="false"/>
                <w:color w:val="000000"/>
                <w:sz w:val="20"/>
              </w:rPr>
              <w:t>
Жарлығы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ҰЭМ, Қаржымині, Еңбекмині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қаңтар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Жеңіске 80 жыл" мерейтойлық медалін жасау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ұлттық нақыштағы мерейтойлық медаль ардагерлер мен тыл еңбеккерлерінің Ұлы Жеңіске қосқан үлесі үшін халықтың мақтанышын бейнелей отырып, олардың жасаған ерлігінің естелігі және ризашылықтың символына айналады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мерейтойлық медаль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ПІБ (келісу бойынша), ҰБ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Жеңіске 80 жыл" мерейтойлық медалімен марапатталатын адамдардың тізімін жасау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марапатталушылар тізімін сапалы пысықтау барлық соғыс ардагерлерін, тыл еңбеккерлерін және теңестірілген тұлғаларды қамтуға мүмкіндік береді, олар өз кезегінде өскелең ұрпаққа үлгі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марапатталатын адамдардың тізімі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Еңбекмині,</w:t>
            </w:r>
          </w:p>
          <w:p>
            <w:pPr>
              <w:spacing w:after="20"/>
              <w:ind w:left="20"/>
              <w:jc w:val="both"/>
            </w:pPr>
            <w:r>
              <w:rPr>
                <w:rFonts w:ascii="Times New Roman"/>
                <w:b w:val="false"/>
                <w:i w:val="false"/>
                <w:color w:val="000000"/>
                <w:sz w:val="20"/>
              </w:rPr>
              <w:t>
СІМ,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80 жылдығын мерекелеудің логотипін және брендбугін әзірлеу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логотип және брендбук Жеңістің 80 жылдығын мерекелеу аясында өткізілетін барлық іс-шараларда пайдаланылады және әртүрлі іс-шаралар мен акцияларда визуалды сәйкестендіру элементтерін ортақ пайдалануды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 брендбук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МАМ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қаңтар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Жеңіске 80 жыл" тақырыбына мерейтойлық пошта маркасын әзірлеу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ұлттық нақыштағы пошталық марка (блок) ардагерлер мен тыл еңбеккерлерінің Ұлы Жеңіске қосқан үлесі үшін халықтың мақтанышын бейнелей отырып, олардың жасаған ерлігінің естелігі және ризашылықтың символына айналады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маркасы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"Қазпошта" АҚ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ардагерлерінің есімдерін елді мекендерге, көшелерге, оқу орындарына беру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атаулар беру Ұлы Отан соғысының маңыздылығын қоғамдық санада нығайтуға көмектеседі. Сонымен қатар бұл атаулар тек құрметке ғана емес, сондай-ақ құрбандықпен жеңіп алған бейбітшілік пен бостандықтың құндылығын үнемі еске салады. Өткенді және бүгінгіні байланыстаруға септігін тигізетін тарихи жадыны сақтаудағы және ұлттың бірегейлігін қалыптастырудағы маңызды элемент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есімдер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Қазақстан" мамандандырылған пойызын іске қосу аясында ел тұрғындарына профилактикалық-диагностикалық қызмет көрсетуді ұйымдастыру және өткізу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w:t>
            </w:r>
            <w:r>
              <w:rPr>
                <w:rFonts w:ascii="Times New Roman"/>
                <w:b w:val="false"/>
                <w:i/>
                <w:color w:val="000000"/>
                <w:sz w:val="20"/>
              </w:rPr>
              <w:t xml:space="preserve">Медициналық пойыздар" кең ауқымды әлеуметтік жобасы, оның аясында </w:t>
            </w:r>
            <w:r>
              <w:rPr>
                <w:rFonts w:ascii="Times New Roman"/>
                <w:b w:val="false"/>
                <w:i/>
                <w:color w:val="000000"/>
                <w:sz w:val="20"/>
              </w:rPr>
              <w:t xml:space="preserve">Ұлы Отан соғысының </w:t>
            </w:r>
            <w:r>
              <w:rPr>
                <w:rFonts w:ascii="Times New Roman"/>
                <w:b w:val="false"/>
                <w:i/>
                <w:color w:val="000000"/>
                <w:sz w:val="20"/>
              </w:rPr>
              <w:t>қатысушылары, тыл еңбеккерлері және шалғайдағы станциялардың тұрғындары негізгі медициналық мамандықтардың білікті мамандарынан (терапевт, стоматолог, офтальмолог, лор, хирург, уролог, маммолог, педиатр) тегін зерттеп-тексерілуден және емделуден өтуге мүмкіндігі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профилактикалық-диагностикалық қызмет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"Samruk-Kazyna Trust" АҚ (келісу  бойынша), "ҚТЖ" ҰК" АҚ (келісу бойынша), КМ, ДСМ,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сәуір-мамыр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"Samruk-Kazyna Trust" АҚ (келісу бойын 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қатысушылардың монументтерін, ескерткіштерін, жерленген жерлерін қалпына келтіру, жөндеу және абаттандыру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тарихи жадыны сақтауға, ескерткіштердің сыртқы келбетін жақсартуға және соғыс батырларын құрметтеуге лайықты жағдайлар жасауға бағытталған іс-шаралар кешенін өткізу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бойынша</w:t>
            </w:r>
          </w:p>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30 сәуірге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қатысушылардың шет елдердегі монументтерін, ескерткіштерін, жерленген жерлерін қалпына келтіру, жөндеу және абаттандыру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шетелде тарихи жадыны сақтауға, ескерткіштердің сыртқы </w:t>
            </w:r>
            <w:r>
              <w:rPr>
                <w:rFonts w:ascii="Times New Roman"/>
                <w:b w:val="false"/>
                <w:i/>
                <w:color w:val="000000"/>
                <w:sz w:val="20"/>
              </w:rPr>
              <w:t>келбетін жақсартуға және соғыс батырларын құрметтеуге қолайлы жағдайлар жасауға бағытталған іс-шаралар кешенін өткізу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бойынша</w:t>
            </w:r>
          </w:p>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30 сәуірге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Даңғылдар мен көшелерді мерекелік паннолармен безендіру, баннерлерді қаланың жарнамалық конструкциялары мен медиафасадтарына орналастыру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азаматтардың бірлігін және ортақ тарих пен мұра сезімін қалыптастыруға ықпал ететін бірыңғай мерекелік орта құру. Қоғамдық кеңістіктерді мерекелік безендіру Жеңіс күнінің мерекелік көңіл-күйі мен маңыздылығын және азаматтардағы патриоттық рухын сезінуге мүмкіндік береді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 мерекелік безендіру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сәуір-мамыр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ардагерлеріне және тыл еңбеккерлеріне біржолғы әлеуметтік көмек және әлеуметтік қолдау шараларын көрсету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ардагерлерге біржолғы әлеуметтік көмек көрсету қоғамдық қолдауды және олардың Қазақстан тарихына қосқан үлесін мойындауды күшейте отырып, елдің бостандығы мен қауіпсіздігін қорғаған адамдарға қамқорлық пен құрмет көрсетудің көрінісі боып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әлеуметтік көмек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ардагерлерін және тыл еңбеккерлерін санаторийлік-курорттық емдеумен қамтамасыз ету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"Ардагерлер туралы" Қазақстан Республикасының Заңына жатқызылған ардагерлер мен азаматтар үшін санаторийлік-курорттық емдеуді ұйымдастыру олардың денсаулығы мен өмір сүру сапасын жақсартуға, сондай-ақ олардың ел алдындағы сіңірген еңбегі үшін мемлекет ризашылығын және қолдауын білдіруге бағытталған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ардагерлеріне, тыл еңбеккерлеріне кезектен тыс медициналық зерттеп-тексерулер, үйде тексерулер жүргізу, жеңілдікті дәрілік заттармен қамтамасыз ету, үйде немесе стационарларда тегін емдеуді ұйымдастыру</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Тұжырым: </w:t>
            </w:r>
            <w:r>
              <w:rPr>
                <w:rFonts w:ascii="Times New Roman"/>
                <w:b w:val="false"/>
                <w:i/>
                <w:color w:val="000000"/>
                <w:sz w:val="20"/>
              </w:rPr>
              <w:t xml:space="preserve">Ұлы Отан соғысының ардагерлеріне қамқорлық </w:t>
            </w:r>
            <w:r>
              <w:rPr>
                <w:rFonts w:ascii="Times New Roman"/>
                <w:b w:val="false"/>
                <w:i/>
                <w:color w:val="000000"/>
                <w:sz w:val="20"/>
              </w:rPr>
              <w:t>жасау</w:t>
            </w:r>
            <w:r>
              <w:rPr>
                <w:rFonts w:ascii="Times New Roman"/>
                <w:b w:val="false"/>
                <w:i/>
                <w:color w:val="000000"/>
                <w:sz w:val="20"/>
              </w:rPr>
              <w:t xml:space="preserve">, олардың денсаулығын сақтау мақсатында тиісті </w:t>
            </w:r>
            <w:r>
              <w:rPr>
                <w:rFonts w:ascii="Times New Roman"/>
                <w:b w:val="false"/>
                <w:i/>
                <w:color w:val="000000"/>
                <w:sz w:val="20"/>
              </w:rPr>
              <w:t>қ</w:t>
            </w:r>
            <w:r>
              <w:rPr>
                <w:rFonts w:ascii="Times New Roman"/>
                <w:b w:val="false"/>
                <w:i/>
                <w:color w:val="000000"/>
                <w:sz w:val="20"/>
              </w:rPr>
              <w:t>олдау к</w:t>
            </w:r>
            <w:r>
              <w:rPr>
                <w:rFonts w:ascii="Times New Roman"/>
                <w:b w:val="false"/>
                <w:i/>
                <w:color w:val="000000"/>
                <w:sz w:val="20"/>
              </w:rPr>
              <w:t>ө</w:t>
            </w:r>
            <w:r>
              <w:rPr>
                <w:rFonts w:ascii="Times New Roman"/>
                <w:b w:val="false"/>
                <w:i/>
                <w:color w:val="000000"/>
                <w:sz w:val="20"/>
              </w:rPr>
              <w:t>рсету</w:t>
            </w:r>
            <w:r>
              <w:rPr>
                <w:rFonts w:ascii="Times New Roman"/>
                <w:b w:val="false"/>
                <w:i w:val="false"/>
                <w:color w:val="000000"/>
                <w:sz w:val="2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қолдау көрсету, мерекелік даталарға орай азық-түлік себеттерін табыс ету үшін Ұлы Отан соғысының жалғызбасты ардагерлерін, сондай-ақ тыл еңбеккерлерін кәсіпорындардың, шаруашылық етуші объектілердің басшылары тарапынан патронаттық жұмыс ұйымдастыру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бұл шара ел кәсіпорындары үшін бизнес-қоғамдастық тарапынан ардагерлерге әлеуметтік жауапкершілік пен қамқорлық көрсетуге мүмкіндік береді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маңызды сәттерін көрсететін проекциялық, лазерлік және өзге де демонстрациялық шоу (ғимараттар қасбетінде 3D-проекциялар, дрондар шоуы және басқалар)</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заманауи технологиялар – проекциялар, дрондар, лазерлер және басқа да арнайы әсерлер арқылы Ұлы Отан соғысының маңызды сәттерін жандандыратын шығармашылық шоу. Бағдарламаға көрнекілендірілген және дыбыстық әсерлерді қосу тарихи эпизодтарды көрсетіп қана қоймай, көрермендерге сол жылдардағы эмоционалды атмосфераны жеткізуге мүмкіндік береді. Қаланың тарихи және мәдени ғимараттарының қасбеттерінде соғыстың негізгі оқиғалары бар 3D проекциялары көрсетіледі. Соғыстың маңызды оқиғаларының сәттерін </w:t>
            </w:r>
            <w:r>
              <w:rPr>
                <w:rFonts w:ascii="Times New Roman"/>
                <w:b w:val="false"/>
                <w:i/>
                <w:color w:val="000000"/>
                <w:sz w:val="20"/>
              </w:rPr>
              <w:t>көрсете алатын аспанда жарық пен анимациялық картиналар жасау үшін дрондарды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демонстрациялық шоу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сәуір-мамыр</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лентасы" патриоттық акциясы (Отан қорғаушы күні және Жеңіс күні қарсаңында ленталар тарату)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"Жеңіс лентасы" патриоттық лентасы ел үшін мақтаныштың қазақстандық символы, оның ерлігі туралы және Жеңіс үшін өз өмірін қиған адамдарды еске алып құрмет білдіру ретінде қабылдануы тиіс. Таратуды ұйымдастыру ауқымды және ірі қалаларда да, ауылдық жерлерде де халықтың барлық топтары, соның ішінде мектеп оқушылары, студенттер, еңбек ұжымдарының өкілдері мен ардагерлер үшін қолжетімді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сәуір-мамыр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 мен мүгедектеріне қолдау және көмек көрсету бойынша "Ардағым ардагерім" акциясын ұйымдастыру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әлеуметтік акция ардагерлердің өмір сүру жағдайларын жақсартуға және оларды күнделікті өмірде қолдаудың маңыздылығын көрсетуге бағытталған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бюджеттен тыс қаражат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қатысушылардың ескерткіштеріне және мемориалдарға іргелес аумақты абаттандыру бойынша қайырымдылық акциясын ұйымдастыру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іс-шаралар ардагерлерге әлеуметтік көмек көрсетуге, тарихи жадыны сақтауға, ұрпақтар арасындағы байланысты, ұрпақтар сабақтастығын және жастардың патриотизмін нығайтуға бағытталған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ЖАО, "Ардагерлер ұйымы" РҚБ (келісу бойынша)</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ІІ. 7-9 мамырдағы мерекелік іс-шаралар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күніне және Ұлы Отан соғысындағы Жеңістің 80 жылдығына арналған әскери шеру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іс-шара Ұлы Отан соғысындағы Жеңістің</w:t>
            </w:r>
            <w:r>
              <w:rPr>
                <w:rFonts w:ascii="Times New Roman"/>
                <w:b w:val="false"/>
                <w:i w:val="false"/>
                <w:color w:val="000000"/>
                <w:sz w:val="20"/>
              </w:rPr>
              <w:t xml:space="preserve"> </w:t>
            </w:r>
            <w:r>
              <w:rPr>
                <w:rFonts w:ascii="Times New Roman"/>
                <w:b w:val="false"/>
                <w:i/>
                <w:color w:val="000000"/>
                <w:sz w:val="20"/>
              </w:rPr>
              <w:t>80 жылдығын мерекелеудегі басты оқиға болады, осы  айтулы оқиға туралы  қазақстандықтардың естелігін, туған жерін қорғаудың маңыздылығын және ерлік дәстүрінің сабақтастығын көрсетеді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шеру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МАМ, ІІМ, ҰҚК (келісу  бойынша), ТЖМ, МКҚ (келісу  бойынша), Астана қаласының әкімдігі,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7 мамыр</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80 жылдығына және Отан қорғаушы күніне арналған әскери шерудің көпкамералық бейнетүсірілімін қамтамасыз ету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жоғары сапалы телехабарлар мен оқиғаларды, атап айтқанда, </w:t>
            </w:r>
            <w:r>
              <w:rPr>
                <w:rFonts w:ascii="Times New Roman"/>
                <w:b w:val="false"/>
                <w:i/>
                <w:color w:val="000000"/>
                <w:sz w:val="20"/>
              </w:rPr>
              <w:t>жылжымалы</w:t>
            </w:r>
            <w:r>
              <w:rPr>
                <w:rFonts w:ascii="Times New Roman"/>
                <w:b w:val="false"/>
                <w:i w:val="false"/>
                <w:color w:val="000000"/>
                <w:sz w:val="20"/>
              </w:rPr>
              <w:t xml:space="preserve"> </w:t>
            </w:r>
            <w:r>
              <w:rPr>
                <w:rFonts w:ascii="Times New Roman"/>
                <w:b w:val="false"/>
                <w:i/>
                <w:color w:val="000000"/>
                <w:sz w:val="20"/>
              </w:rPr>
              <w:t xml:space="preserve">және </w:t>
            </w:r>
            <w:r>
              <w:rPr>
                <w:rFonts w:ascii="Times New Roman"/>
                <w:b w:val="false"/>
                <w:i/>
                <w:color w:val="000000"/>
                <w:sz w:val="20"/>
              </w:rPr>
              <w:t>мобильді телевизиялық станциялармен</w:t>
            </w:r>
            <w:r>
              <w:rPr>
                <w:rFonts w:ascii="Times New Roman"/>
                <w:b w:val="false"/>
                <w:i/>
                <w:color w:val="000000"/>
                <w:sz w:val="20"/>
              </w:rPr>
              <w:t xml:space="preserve"> хабарларын тарату үшін қажетті техникалық жабдықты және кәсіби операторды қолдауды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бейнетүсірілім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МАМ</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7 мамыр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80 жылдығына және Отан қорғаушы күніне арналған мерекелік концерт</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мерекелік концерт – қоғамдағы патриоттық сезімді нығайтып, өткеннің жетістіктерін дәріптеп қана қоймай, бейбіт және берекелі болашақ құруға шабыттандыратын, бірлік пен Отан қорғаушыларға алғыстың салтанатты нышаны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концерт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МАМ, Астана қаласы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6 мамыр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Ұлы Отан соғысындағы Жеңістің 80 жылдығына арналған мерекелік іс-шаралар мен салтанатты концерттер</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мерекелік концерттер азаматтардың бірігуіне және ата-бабамыздың батырлығы туралы естеліктерді сақтауға, бейбітшілікті сақтауға ұмтылдырып, сондай-ақ ұрпақтар сабақтастығын қамтамасыз етуге ықпал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6-7 мамыр</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 қорғаушылардың монументтеріне гүлдер мен гүл шоқтарын қою рәсімі: </w:t>
            </w:r>
          </w:p>
          <w:p>
            <w:pPr>
              <w:spacing w:after="20"/>
              <w:ind w:left="20"/>
              <w:jc w:val="both"/>
            </w:pPr>
            <w:r>
              <w:rPr>
                <w:rFonts w:ascii="Times New Roman"/>
                <w:b w:val="false"/>
                <w:i w:val="false"/>
                <w:color w:val="000000"/>
                <w:sz w:val="20"/>
              </w:rPr>
              <w:t>
ел басшылығының қатысуымен Астана қаласында "Отан қорғаушылар" монументіне (дыбыстық және музыкалық сүйемелдеумен, оркестрлерді, құрмет қарауылын, елордалық гарнизонның жеке құрамын тарта отырып);</w:t>
            </w:r>
          </w:p>
          <w:p>
            <w:pPr>
              <w:spacing w:after="20"/>
              <w:ind w:left="20"/>
              <w:jc w:val="both"/>
            </w:pPr>
            <w:r>
              <w:rPr>
                <w:rFonts w:ascii="Times New Roman"/>
                <w:b w:val="false"/>
                <w:i w:val="false"/>
                <w:color w:val="000000"/>
                <w:sz w:val="20"/>
              </w:rPr>
              <w:t>
өңірлердегі ескерткіштерге, монументтерге, бауырлар зираттарына және жауынгерлер жерленген жерлерге;</w:t>
            </w:r>
          </w:p>
          <w:p>
            <w:pPr>
              <w:spacing w:after="20"/>
              <w:ind w:left="20"/>
              <w:jc w:val="both"/>
            </w:pPr>
            <w:r>
              <w:rPr>
                <w:rFonts w:ascii="Times New Roman"/>
                <w:b w:val="false"/>
                <w:i w:val="false"/>
                <w:color w:val="000000"/>
                <w:sz w:val="20"/>
              </w:rPr>
              <w:t>
шетелдегі ескерткіштерге, монументтерге, бауырлар зираттарына және жауынгерлер жерленген жерлерге</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Отан қорғаушыларға деген құрметке және Отан тәуелсіздігін қорғаған батырларды есте сақтаудың маңыздылығына баса назар аударады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шоқтарын қою рәсімі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 Қорғанысмині, МКҚ (келісу бойынша)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9 мамыр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бөлінген қаражат шегінде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бюджеттен тыс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 мен тыл еңбеккерлерін құрметтеудің салтанатты рәсімдері:</w:t>
            </w:r>
          </w:p>
          <w:p>
            <w:pPr>
              <w:spacing w:after="20"/>
              <w:ind w:left="20"/>
              <w:jc w:val="both"/>
            </w:pPr>
            <w:r>
              <w:rPr>
                <w:rFonts w:ascii="Times New Roman"/>
                <w:b w:val="false"/>
                <w:i w:val="false"/>
                <w:color w:val="000000"/>
                <w:sz w:val="20"/>
              </w:rPr>
              <w:t>
"Халық қаһарманы" атағын табыс ету;</w:t>
            </w:r>
          </w:p>
          <w:p>
            <w:pPr>
              <w:spacing w:after="20"/>
              <w:ind w:left="20"/>
              <w:jc w:val="both"/>
            </w:pPr>
            <w:r>
              <w:rPr>
                <w:rFonts w:ascii="Times New Roman"/>
                <w:b w:val="false"/>
                <w:i w:val="false"/>
                <w:color w:val="000000"/>
                <w:sz w:val="20"/>
              </w:rPr>
              <w:t>
"Ұлы Отан соғысындағы Жеңіске 80 жыл" мерейтойлық медалімен марапаттау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марапаттау рәсімі – бұл әрбір ардагер мен тыл еңбеккерінің қосқан үлесін мойындау мен құрметтеудің символы. Бұл майданда және тылда бірнеше рет батылдық пен табандылық танытқандарға </w:t>
            </w:r>
            <w:r>
              <w:rPr>
                <w:rFonts w:ascii="Times New Roman"/>
                <w:b w:val="false"/>
                <w:i/>
                <w:color w:val="000000"/>
                <w:sz w:val="20"/>
              </w:rPr>
              <w:t>мемлекеттік қамқорлықтың көрінісі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ардагерлерді марапаттау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6-9 мамыр</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80 жылдығына арналған мерекелік от шашу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мерекелік от шашу бейбіт аспанның символы ретінде, тарихи естелік пен патриоттық тәрбиені сақтаудың маңызды элементі. Іс-шаралар Жеңіс күні 9 мамырда өңірлердегі орталық алаңдарда салтанатты және эмоционалды әсер жасай отырып ұйымдастырылады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шашу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9 мамыр</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орталықтарының алаңдарында және Астана, Алматы, Шымкент қалаларында қару-жарақ пен әскери техниканың, әскери-тарихи реконструкциялардың көрсетілімі және "Солдат ботқасы" акциясы</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азаматтарға әскери тарих атмосферасына еніп, батырлардың ерліктерін құрметтеуге және патриоттық рухты нығайтуға мүмкіндік береді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 көрсетілімі, акциялар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Қорғанысмині, ІІМ, ҰҚК (келісу бойынша), ТЖМ, МАМ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5-9 мамыр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80 жылдығына және Отан қорғаушы күніне арналған гарнизондарда әскерлердің шеруін өткізу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 xml:space="preserve">әскерлердің гарнизондарда өтуі Отанды қорғау </w:t>
            </w:r>
            <w:r>
              <w:rPr>
                <w:rFonts w:ascii="Times New Roman"/>
                <w:b w:val="false"/>
                <w:i/>
                <w:color w:val="000000"/>
                <w:sz w:val="20"/>
              </w:rPr>
              <w:t>дәстүрлерінің сабақтастығына тоқтала отырып, Қарулы Күштердің қуаты мен жауынгерлік әзірлігін көрсетеді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әскерлердің шеруі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Қорғанысмині, ІІМ, ҰҚК (келісу  бойынша), ТЖМ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7 мамыр</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Мәскеу қаласында Ұлы Отан соғысындағы Жеңістің 80 жылдығын мерекелеуге арналған шеруге қатысуы</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Тәуелсіз Мемлекеттер Достастығы елдерінің бауырластығы мен ынтымақтастығының нышаны, соғысқа қатысушылардың барлығының ерлігіне аса құрметтің көрінісі, әскери-саяси байланыстарды нығайтудың, сондай-ақ еліміздің беделінің айғағы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шеруге қатысу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СІМ</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9 мамыр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ІІІ. Әскери-патриоттық шаралар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әскери қызметкерлерінің Ұлы Отан соғысындағы Жеңістің 80 жылдығына арналған Тәуелсіз Мемлекеттер Достастығының қатысушы мемлекеттер әскерлерінің әскери-спорттық ойындарға қатысуы</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мемлекетаралық ынтымақтастықты нығайтуға және ортақ батырлық мұраны құрметтеуге ықпал етіп, ел әскерінің күші мен бірлігін көрсетеді.</w:t>
            </w:r>
          </w:p>
          <w:p>
            <w:pPr>
              <w:spacing w:after="20"/>
              <w:ind w:left="20"/>
              <w:jc w:val="both"/>
            </w:pPr>
            <w:r>
              <w:rPr>
                <w:rFonts w:ascii="Times New Roman"/>
                <w:b w:val="false"/>
                <w:i w:val="false"/>
                <w:color w:val="000000"/>
                <w:sz w:val="20"/>
              </w:rPr>
              <w:t>
</w:t>
            </w:r>
            <w:r>
              <w:rPr>
                <w:rFonts w:ascii="Times New Roman"/>
                <w:b w:val="false"/>
                <w:i/>
                <w:color w:val="000000"/>
                <w:sz w:val="20"/>
              </w:rPr>
              <w:t>Сондай-ақ жастардың санасында патриоттық сезімдерді және өз Республикасын қорғауға дайын азаматтардың адамгершілік қасиеттерін қалыптастыруға және нығайтуға ықпал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Достастығының әскери-спорттық ойындары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ІІМ, ҰҚК (келісу  бойынша), ТЖМ, МКҚ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80 жылдығына арналған "Айбын" халықаралық республикалық әскери-патриоттық жастар жиыны</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w:t>
            </w:r>
            <w:r>
              <w:rPr>
                <w:rFonts w:ascii="Times New Roman"/>
                <w:b w:val="false"/>
                <w:i/>
                <w:color w:val="000000"/>
                <w:sz w:val="20"/>
              </w:rPr>
              <w:t>жастардың санасында патриоттық сезімдерді және өз Республикасын қорғауға дайын азаматтардың адамгершілік қасиеттерін қалыптастыруға және нығайтуға ықпал етеді.</w:t>
            </w:r>
            <w:r>
              <w:rPr>
                <w:rFonts w:ascii="Times New Roman"/>
                <w:b w:val="false"/>
                <w:i w:val="false"/>
                <w:color w:val="000000"/>
                <w:sz w:val="20"/>
              </w:rPr>
              <w:t xml:space="preserve"> </w:t>
            </w:r>
            <w:r>
              <w:rPr>
                <w:rFonts w:ascii="Times New Roman"/>
                <w:b w:val="false"/>
                <w:i/>
                <w:color w:val="000000"/>
                <w:sz w:val="20"/>
              </w:rPr>
              <w:t>Жиын түрлі елдердің жастарын біріктіріп, әскери жаттығуларға, жарыстарға және халықтардың ерліктеріне арналған іс-шараларға қатысу арқылы тәжірибе алмасу, патриоттық сезімді нығайту және көшбасшылық қабілеттерін дамыту мақсатында өткізіледі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МАМ,</w:t>
            </w:r>
          </w:p>
          <w:p>
            <w:pPr>
              <w:spacing w:after="20"/>
              <w:ind w:left="20"/>
              <w:jc w:val="both"/>
            </w:pPr>
            <w:r>
              <w:rPr>
                <w:rFonts w:ascii="Times New Roman"/>
                <w:b w:val="false"/>
                <w:i w:val="false"/>
                <w:color w:val="000000"/>
                <w:sz w:val="20"/>
              </w:rPr>
              <w:t>
ОМ,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80 жылдығына арналған "Айбын" әскери-патриоттық жастар жиынының облыстық іріктеу турлары</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w:t>
            </w:r>
            <w:r>
              <w:rPr>
                <w:rFonts w:ascii="Times New Roman"/>
                <w:b w:val="false"/>
                <w:i/>
                <w:color w:val="000000"/>
                <w:sz w:val="20"/>
              </w:rPr>
              <w:t xml:space="preserve">жастардың санасында патриоттық сезімдерді және өз Республикасын қорғауға дайын азаматтардың адамгершілік қасиеттерін </w:t>
            </w:r>
            <w:r>
              <w:rPr>
                <w:rFonts w:ascii="Times New Roman"/>
                <w:b w:val="false"/>
                <w:i/>
                <w:color w:val="000000"/>
                <w:sz w:val="20"/>
              </w:rPr>
              <w:t>қалыптастыру және нығайту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турлары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ОМ,</w:t>
            </w:r>
          </w:p>
          <w:p>
            <w:pPr>
              <w:spacing w:after="20"/>
              <w:ind w:left="20"/>
              <w:jc w:val="both"/>
            </w:pPr>
            <w:r>
              <w:rPr>
                <w:rFonts w:ascii="Times New Roman"/>
                <w:b w:val="false"/>
                <w:i w:val="false"/>
                <w:color w:val="000000"/>
                <w:sz w:val="20"/>
              </w:rPr>
              <w:t>
Қорғанысмині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наурыз-мамыр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 өсиеті" республикалық жастар марафоны</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Ұлы Отан соғысы ардагерлерінің қолы қойылған </w:t>
            </w:r>
            <w:r>
              <w:rPr>
                <w:rFonts w:ascii="Times New Roman"/>
                <w:b w:val="false"/>
                <w:i/>
                <w:color w:val="000000"/>
                <w:sz w:val="20"/>
              </w:rPr>
              <w:t>ғибрат</w:t>
            </w:r>
            <w:r>
              <w:rPr>
                <w:rFonts w:ascii="Times New Roman"/>
                <w:b w:val="false"/>
                <w:i/>
                <w:color w:val="000000"/>
                <w:sz w:val="20"/>
              </w:rPr>
              <w:t xml:space="preserve"> хаты </w:t>
            </w:r>
            <w:r>
              <w:rPr>
                <w:rFonts w:ascii="Times New Roman"/>
                <w:b w:val="false"/>
                <w:i/>
                <w:color w:val="000000"/>
                <w:sz w:val="20"/>
              </w:rPr>
              <w:t>өңірден өңірге</w:t>
            </w:r>
            <w:r>
              <w:rPr>
                <w:rFonts w:ascii="Times New Roman"/>
                <w:b w:val="false"/>
                <w:i/>
                <w:color w:val="000000"/>
                <w:sz w:val="20"/>
              </w:rPr>
              <w:t xml:space="preserve"> салтанатты эстафета форматында беріледі.</w:t>
            </w:r>
          </w:p>
          <w:p>
            <w:pPr>
              <w:spacing w:after="20"/>
              <w:ind w:left="20"/>
              <w:jc w:val="both"/>
            </w:pPr>
            <w:r>
              <w:rPr>
                <w:rFonts w:ascii="Times New Roman"/>
                <w:b w:val="false"/>
                <w:i w:val="false"/>
                <w:color w:val="000000"/>
                <w:sz w:val="20"/>
              </w:rPr>
              <w:t>
</w:t>
            </w:r>
            <w:r>
              <w:rPr>
                <w:rFonts w:ascii="Times New Roman"/>
                <w:b w:val="false"/>
                <w:i/>
                <w:color w:val="000000"/>
                <w:sz w:val="20"/>
              </w:rPr>
              <w:t>Ұлы Отан соғысының тарихи жадын сақтау және ардагерлердің ерлігіне құрметпен қарау – жастардың бойында отансүйгіштік</w:t>
            </w:r>
            <w:r>
              <w:rPr>
                <w:rFonts w:ascii="Times New Roman"/>
                <w:b w:val="false"/>
                <w:i/>
                <w:color w:val="000000"/>
                <w:sz w:val="20"/>
              </w:rPr>
              <w:t>ті</w:t>
            </w:r>
            <w:r>
              <w:rPr>
                <w:rFonts w:ascii="Times New Roman"/>
                <w:b w:val="false"/>
                <w:i/>
                <w:color w:val="000000"/>
                <w:sz w:val="20"/>
              </w:rPr>
              <w:t xml:space="preserve"> тәрбиелеу</w:t>
            </w:r>
            <w:r>
              <w:rPr>
                <w:rFonts w:ascii="Times New Roman"/>
                <w:b w:val="false"/>
                <w:i/>
                <w:color w:val="000000"/>
                <w:sz w:val="20"/>
              </w:rPr>
              <w:t>ді</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color w:val="000000"/>
                <w:sz w:val="20"/>
              </w:rPr>
              <w:t xml:space="preserve"> азаматтық жауапкершілікті </w:t>
            </w:r>
            <w:r>
              <w:rPr>
                <w:rFonts w:ascii="Times New Roman"/>
                <w:b w:val="false"/>
                <w:i/>
                <w:color w:val="000000"/>
                <w:sz w:val="20"/>
              </w:rPr>
              <w:t>қалыптастыру</w:t>
            </w:r>
            <w:r>
              <w:rPr>
                <w:rFonts w:ascii="Times New Roman"/>
                <w:b w:val="false"/>
                <w:i/>
                <w:color w:val="000000"/>
                <w:sz w:val="20"/>
              </w:rPr>
              <w:t xml:space="preserve"> ең маңызды міндет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наурыз-мамыр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қорғау – ер ісі" әскерге шақырылғандарды салтанатты түрде шығарып салу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іс-шара жастарды әскери-патриоттық тәрбиелеуге және әскери қызметті насихаттауға бағытталған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шығарып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 қазан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бюджеттен тыс қаражат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80 жылдығына арналған "Жас сарбаз" жастар арасындағы республикалық әскери-патриоттық ән фестивалі</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жастардың санасында өз Республикасын қорғауға дайын ел азаматының жоғары патриоттық сезімі мен адамгершілік </w:t>
            </w:r>
            <w:r>
              <w:rPr>
                <w:rFonts w:ascii="Times New Roman"/>
                <w:b w:val="false"/>
                <w:i/>
                <w:color w:val="000000"/>
                <w:sz w:val="20"/>
              </w:rPr>
              <w:t>қасиеттерін қалыптастыру және нығайту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МАМ,</w:t>
            </w:r>
          </w:p>
          <w:p>
            <w:pPr>
              <w:spacing w:after="20"/>
              <w:ind w:left="20"/>
              <w:jc w:val="both"/>
            </w:pPr>
            <w:r>
              <w:rPr>
                <w:rFonts w:ascii="Times New Roman"/>
                <w:b w:val="false"/>
                <w:i w:val="false"/>
                <w:color w:val="000000"/>
                <w:sz w:val="20"/>
              </w:rPr>
              <w:t>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қазан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студенттері арасында "Ұлы Отан соғысы ардагеріне хат" (оның ішінде бейне месседждер) республикалық конкурсы</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жеңімпаздардың жұмыстары әлеуметтік желілерде жарияланып, олар да Астанада өтетін концертке шақырылады.</w:t>
            </w:r>
          </w:p>
          <w:p>
            <w:pPr>
              <w:spacing w:after="20"/>
              <w:ind w:left="20"/>
              <w:jc w:val="both"/>
            </w:pPr>
            <w:r>
              <w:rPr>
                <w:rFonts w:ascii="Times New Roman"/>
                <w:b w:val="false"/>
                <w:i w:val="false"/>
                <w:color w:val="000000"/>
                <w:sz w:val="20"/>
              </w:rPr>
              <w:t>
</w:t>
            </w:r>
            <w:r>
              <w:rPr>
                <w:rFonts w:ascii="Times New Roman"/>
                <w:b w:val="false"/>
                <w:i/>
                <w:color w:val="000000"/>
                <w:sz w:val="20"/>
              </w:rPr>
              <w:t>Ұлы Отан соғысының тарихи жадын сақтау және ардагерлердің ерлігіне құрметпен қарау – жастардың бойында отансүйгіштікке тәрбиелеу мен азаматтық жауапкершілікті дамытудың ең маңызды міндеті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сәуір-мамыр</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әскери қызметшілер мен Қарулы Күштер ардагерлерінің қатысуымен Ұлы Отан соғысындағы Жеңістің 80 жылдығына арналған бірыңғай ерлік сабағы</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Бірыңғай ерлік сабағы оқушыларға патриоттық тәрбие берудің, батырларды еске алудың құндылығы мен құрметіне үйретудің, сондай-ақ соғысқа қатысушылардың және </w:t>
            </w:r>
            <w:r>
              <w:rPr>
                <w:rFonts w:ascii="Times New Roman"/>
                <w:b w:val="false"/>
                <w:i/>
                <w:color w:val="000000"/>
                <w:sz w:val="20"/>
              </w:rPr>
              <w:t>олардың Отан қорғауға қосқан үлесі туралы әңгімелері арқылы ұрпақтар арасындағы байланысты нығайтудың маңызды кезеңіне айналады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сабақ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 күніне орай білім беру ұйымдарында әдеби шығармашылық конкурс</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өскелең ұрпақтың бойында патриоттық тәрбиені дамытуға және тарихи жадыны сақтауға ықпал етіп, Жеңістің маңыздылығын шығармашылықпен түсінуге баули отырып, жастарға өз ойлары мен сезімдерін жазбаша сөз арқылы жеткізуге мүмкіндік береді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 күніне арналған дрондар, жарық проекциялары және жастар арт-инсталляциялары қолданылатын "80" жастар флешмобы</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Жеңістің 80 жылдығын есте қалдыру, патриоттық құндылықтарды насихаттау және мерейтойлық датаның маңыздылығына жастардың назарын аудару үшін символдық белгі жасау үшін дрондарды, жарық проекцияларын және жастар арт-инсталляцияларын </w:t>
            </w:r>
            <w:r>
              <w:rPr>
                <w:rFonts w:ascii="Times New Roman"/>
                <w:b w:val="false"/>
                <w:i/>
                <w:color w:val="000000"/>
                <w:sz w:val="20"/>
              </w:rPr>
              <w:t>пайдалана отырып, "80" көрнекілендірілген флешмоб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флешмоб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жастардың қатысуымен "Ашық есік күні" форматында әскери бөлімдерге шығып танысу экскурсиясы</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әскери қызметке шақырылған жастарға жауынгердің күнделікті өмірі мен әскери техникасын көрсететін танымдық экскурсия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ОМ, ҒЖБМ,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наурыз-мамыр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#Батырдың ұрпағымын – әлеуметтік желідегі жастар челленджі</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әлеуметтік желілер арқылы жастар арасында отбасылық және патриоттық құндылықтарды насихаттау. Қатысушыларды отбасы тарихын зерделеу процесіне тарту, өз ата-бабаларына деген мақтаныш сезімін арттыру және азаматтық тұрғыда белсенді қатысуға ынталандыру.</w:t>
            </w:r>
            <w:r>
              <w:rPr>
                <w:rFonts w:ascii="Times New Roman"/>
                <w:b w:val="false"/>
                <w:i w:val="false"/>
                <w:color w:val="000000"/>
                <w:sz w:val="20"/>
              </w:rPr>
              <w:t xml:space="preserve"> </w:t>
            </w:r>
            <w:r>
              <w:rPr>
                <w:rFonts w:ascii="Times New Roman"/>
                <w:b w:val="false"/>
                <w:i/>
                <w:color w:val="000000"/>
                <w:sz w:val="20"/>
              </w:rPr>
              <w:t>Әлеуметтік желілерде жастардың бастамасымен Ұлы Отан соғысы кезіндегі ата-бабаларының ерліктерін баяндайтын жазбалар ұйымдастырылады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челлендж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сәуір-мамыр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"Әскердегі сарбазға хат" республикалық жастар акциясы (әлеуметтік желіде челлендж)</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әлеуметтік желілерде мерзімді әскери қызмет сарбаздарына жолданған оқушылар мен </w:t>
            </w:r>
            <w:r>
              <w:rPr>
                <w:rFonts w:ascii="Times New Roman"/>
                <w:b w:val="false"/>
                <w:i/>
                <w:color w:val="000000"/>
                <w:sz w:val="20"/>
              </w:rPr>
              <w:t>студенттердің тілектері мен уәждемелерімен жастар акциясын өткізу..</w:t>
            </w:r>
          </w:p>
          <w:p>
            <w:pPr>
              <w:spacing w:after="20"/>
              <w:ind w:left="20"/>
              <w:jc w:val="both"/>
            </w:pPr>
            <w:r>
              <w:rPr>
                <w:rFonts w:ascii="Times New Roman"/>
                <w:b w:val="false"/>
                <w:i w:val="false"/>
                <w:color w:val="000000"/>
                <w:sz w:val="20"/>
              </w:rPr>
              <w:t>
</w:t>
            </w:r>
            <w:r>
              <w:rPr>
                <w:rFonts w:ascii="Times New Roman"/>
                <w:b w:val="false"/>
                <w:i/>
                <w:color w:val="000000"/>
                <w:sz w:val="20"/>
              </w:rPr>
              <w:t>Жастар арасында патриоттық сананы, ардагерлердің ерлігіне құрметпен қарауды нығайту, жұртшылық назарын сарбаздардың ерліктеріне назар аудару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ҒЖБМ, Қорғанысмині, МАМ,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p>
            <w:pPr>
              <w:spacing w:after="20"/>
              <w:ind w:left="20"/>
              <w:jc w:val="both"/>
            </w:pPr>
            <w:r>
              <w:rPr>
                <w:rFonts w:ascii="Times New Roman"/>
                <w:b w:val="false"/>
                <w:i w:val="false"/>
                <w:color w:val="000000"/>
                <w:sz w:val="20"/>
              </w:rPr>
              <w:t>
қыркүйек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туралы, тарихи жадыны сақтау және соғысқа қатысушылардың еске алулары бойынша үздік book-трейлерге жастар конкурсы</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өскелең ұрпақ арасында кітап оқуды көпшілікке таратуға және оқырмандар қызығушылығын дамыту, сондай-ақ қатысушылардың шығармашылық және техникалық қабілеттерін дамытуға ықпал етеді. Әлеуметтік желілерде және бұқаралық ақпарат құралдарында кітап оқуға деген қызығушылықты ілгерілету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бюджеттен тыс қаражат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Молдағұлованы еске алуға арналған пневматикалық атудан қыздар арасында "Мерген ару – 2025" республикалық жарысы</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"Мерген ару – 2025" жобасы қыздардың спорттық дағдыларын дамытуға ғана емес, сонымен қатар әйелдер патриотизмінің </w:t>
            </w:r>
            <w:r>
              <w:rPr>
                <w:rFonts w:ascii="Times New Roman"/>
                <w:b w:val="false"/>
                <w:i/>
                <w:color w:val="000000"/>
                <w:sz w:val="20"/>
              </w:rPr>
              <w:t>маңыздылығын және әскери қаһарман қыздардың тарихын кеңінен насихаттауға арналған. Әлия Молдағұлованың ерлігіне шабыттанған қыздар пневматикалық атудан өз күштерін көрсете алады, дәлдік, төзімділік пен табандылық көрсетеді. Әйелдер спортын дамыту, тарихи мұраны насихаттау, патриоттық сезімді тәрбиелеу және соғыс кезінде ерлік көрсеткен әйелдердің ерліктерін құрметтеу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қазан</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ән салғанда" және "Жас сарбаздар шеруі" ән мен саптық дайындық конкурсы</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білім беру ұйымдары оқушыларына әскери дәстүрді құрметтеуді және қызмет ету рухын баули отырып, көшбасшылық және ұжымдық қасиеттерді дамыту алаңын құрып, бірлік пен патриоттық символына айналады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ҒЖБМ,</w:t>
            </w:r>
          </w:p>
          <w:p>
            <w:pPr>
              <w:spacing w:after="20"/>
              <w:ind w:left="20"/>
              <w:jc w:val="both"/>
            </w:pPr>
            <w:r>
              <w:rPr>
                <w:rFonts w:ascii="Times New Roman"/>
                <w:b w:val="false"/>
                <w:i w:val="false"/>
                <w:color w:val="000000"/>
                <w:sz w:val="20"/>
              </w:rPr>
              <w:t>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 оқушыларының далалық оқу-жаттығу жиындары, Қазақстан Республикасы Қарулы Күштерінің әскери бөлімдеріне, бөлімшелері мен құрылымдарына бару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жасөспірімдердің соғыс кезіндегі атмосфераны сезінуіне, тәртіпке, патриоттыққа, Отан </w:t>
            </w:r>
            <w:r>
              <w:rPr>
                <w:rFonts w:ascii="Times New Roman"/>
                <w:b w:val="false"/>
                <w:i/>
                <w:color w:val="000000"/>
                <w:sz w:val="20"/>
              </w:rPr>
              <w:t>қорғауға деген құрметке тәрбиелеуге, сондай-ақ физикалық дайындығын, ұжымдық рух пен азаматтық жауапкершілікті дамытуға мүмкіндік береді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жиындары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80 жылдығына арналған "Ер есімі – ел есінде" сыныптан тыс іс-шара (сынып сағаттары, тарих сағаттары, көрмелер, сурет байқаулары, қолөнер, эссе, пікірсайыс турнирлері және т.б.)</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қазақстандықтардың ерліктерін құрметтеуге және патриотизмге тәрбиелеуге бағытталған. Сынып сағаттары, тарих сағаттары, тақырыптық көрмелер, сурет және қолөнер байқаулары, сондай-ақ эсселер, диспуттар және басқа да шығармашылық және танымдық іс-шаралар студенттерге Жеңістің тарихи маңызын қайта қарауға мүмкіндік береді. Бұл іс-шаралар Қазақстанның Жеңіске қосқан үлесін терең зерттеуге, ұрпақтар арасындағы байланысты нығайтуға және өскелең ұрпақтың бойында ұлттық мақтаныш сезімін қалыптастыруға жағдай жасайды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сыныптан тыс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Ұлы Отан соғысына қатысушылардың есімдерімен байланысты еліміздің есте қаларлық және киелі жерлеріне экскурсиялары</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жоба </w:t>
            </w:r>
            <w:r>
              <w:rPr>
                <w:rFonts w:ascii="Times New Roman"/>
                <w:b w:val="false"/>
                <w:i/>
                <w:color w:val="000000"/>
                <w:sz w:val="20"/>
              </w:rPr>
              <w:t>жадыны</w:t>
            </w:r>
            <w:r>
              <w:rPr>
                <w:rFonts w:ascii="Times New Roman"/>
                <w:b w:val="false"/>
                <w:i/>
                <w:color w:val="000000"/>
                <w:sz w:val="20"/>
              </w:rPr>
              <w:t xml:space="preserve"> сақтауға, ұрпақтар арасындағы байланысты нығайтуға, тарихқа құрметпен қарауға, патриоттық сезім мен азаматтық белсенділік</w:t>
            </w:r>
            <w:r>
              <w:rPr>
                <w:rFonts w:ascii="Times New Roman"/>
                <w:b w:val="false"/>
                <w:i/>
                <w:color w:val="000000"/>
                <w:sz w:val="20"/>
              </w:rPr>
              <w:t>ке баулуға</w:t>
            </w:r>
            <w:r>
              <w:rPr>
                <w:rFonts w:ascii="Times New Roman"/>
                <w:b w:val="false"/>
                <w:i/>
                <w:color w:val="000000"/>
                <w:sz w:val="20"/>
              </w:rPr>
              <w:t xml:space="preserve"> бағытталған.</w:t>
            </w:r>
            <w:r>
              <w:rPr>
                <w:rFonts w:ascii="Times New Roman"/>
                <w:b w:val="false"/>
                <w:i w:val="false"/>
                <w:color w:val="000000"/>
                <w:sz w:val="20"/>
              </w:rPr>
              <w:t xml:space="preserve"> </w:t>
            </w:r>
            <w:r>
              <w:rPr>
                <w:rFonts w:ascii="Times New Roman"/>
                <w:b w:val="false"/>
                <w:i/>
                <w:color w:val="000000"/>
                <w:sz w:val="20"/>
              </w:rPr>
              <w:t>Экскурсиялар жастардың тарихи оқиғаларды және қазіргі замандағы Ұлы Отан соғыс қаһармандарының рөлін терең түсінуді оятатын атмосфераны құруға көмектеседі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"Ардагерлер ұйымы" РҚБ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"Ардагерлерді ардақтайық" әлеуметтік акциясы</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Ұлы Отан соғысының ардагерлері мен тыл еңбеккерлеріне </w:t>
            </w:r>
            <w:r>
              <w:rPr>
                <w:rFonts w:ascii="Times New Roman"/>
                <w:b w:val="false"/>
                <w:i/>
                <w:color w:val="000000"/>
                <w:sz w:val="20"/>
              </w:rPr>
              <w:t xml:space="preserve">тұрмыста </w:t>
            </w:r>
            <w:r>
              <w:rPr>
                <w:rFonts w:ascii="Times New Roman"/>
                <w:b w:val="false"/>
                <w:i/>
                <w:color w:val="000000"/>
                <w:sz w:val="20"/>
              </w:rPr>
              <w:t>көмек көрсету (үй жинау, азық-түлік пен дәрі-дәрмек сатып алу және т.б.)</w:t>
            </w:r>
            <w:r>
              <w:rPr>
                <w:rFonts w:ascii="Times New Roman"/>
                <w:b w:val="false"/>
                <w:i/>
                <w:color w:val="000000"/>
                <w:sz w:val="20"/>
              </w:rPr>
              <w:t xml:space="preserve"> бойынша акция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арналған тақырыптық кино кештері</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Ұлы Отан соғысы туралы фильмдерді көру және талқылау арқылы тарихи дәуірге ену алаңын құру, патриотизмге тәрбиелеу, тарихи жадыны нығайту және диалог мәдениетін дамыту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көрсетілімдер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 қазақстандық батырларды еске алуға арналған "Ұлы ерлікке мәңгілік тағзым: Туған өлкеден – Отанға" республикалық акциясы</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тарихи жадыны сақтауға және Ұлы Отан соғысындағы қазақстандықтардың ерлігін тануға бағытталған.</w:t>
            </w:r>
            <w:r>
              <w:rPr>
                <w:rFonts w:ascii="Times New Roman"/>
                <w:b w:val="false"/>
                <w:i w:val="false"/>
                <w:color w:val="000000"/>
                <w:sz w:val="20"/>
              </w:rPr>
              <w:t xml:space="preserve"> </w:t>
            </w:r>
            <w:r>
              <w:rPr>
                <w:rFonts w:ascii="Times New Roman"/>
                <w:b w:val="false"/>
                <w:i/>
                <w:color w:val="000000"/>
                <w:sz w:val="20"/>
              </w:rPr>
              <w:t>Акция аясында іс-шаралар кешені өтеді: экспозициялық көрмелер, конференциялар, спорттық іс-шаралар, дөңгелек үстелдер, жастар акциялары, фестивальдар және басқа естелік кештері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ЖАО,  ОМ, ҒЖБМ, ТСМ</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Ардагерлер мен тыл еңбеккерлеріне көмек көрсетуге арналған "Birgemiz Qamqor"  республикалық жобасын іске қосу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жоба жастардың бойына Ұлы Отан соғысының ардагерлері мен тыл еңбеккерлеріне аса құрмет көрсетуге, сондай-ақ өскелең ұрпақты адамгершілік пен патриоттық сезімге баулуға бағытталған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"Birgemiz Qamqor" жобасы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"Ардагерлер ұйымы" РҚБ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қатысушылардың тікелей ұрпақтарының қатысуымен "Мәңгілік естелік" атты естелік фотосурет көрмесі</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Ұлы Отан соғысы ардагерлерінің </w:t>
            </w:r>
            <w:r>
              <w:rPr>
                <w:rFonts w:ascii="Times New Roman"/>
                <w:b w:val="false"/>
                <w:i/>
                <w:color w:val="000000"/>
                <w:sz w:val="20"/>
              </w:rPr>
              <w:t>ұрпақтарымен кездесулер соғыс туралы білімдерін кеңейтеді, жас ұрпақтың аталарының ерлігі үшін беделін арттырады, Жеңістің дүние жүзі елдері үшін маңызын арттырады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фотокөрме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ОМҒТҚА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ІV. Мәдени-бұқаралық және спорттық іс-шаралар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80 жылдығына арналған Қазақстан Республикасы Қарулы Күштерінің шығармашылық ұжымдары арасында "Әскердегі ән" жалпыәскер фестивалі</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азаматтар санасында патриоттық сезімдерді және өз Республикасын қорғауға дайын азаматтардың адамгершілік қасиеттерін қалыптастыру және нығайту.</w:t>
            </w:r>
          </w:p>
          <w:p>
            <w:pPr>
              <w:spacing w:after="20"/>
              <w:ind w:left="20"/>
              <w:jc w:val="both"/>
            </w:pPr>
            <w:r>
              <w:rPr>
                <w:rFonts w:ascii="Times New Roman"/>
                <w:b w:val="false"/>
                <w:i w:val="false"/>
                <w:color w:val="000000"/>
                <w:sz w:val="20"/>
              </w:rPr>
              <w:t>
</w:t>
            </w:r>
            <w:r>
              <w:rPr>
                <w:rFonts w:ascii="Times New Roman"/>
                <w:b w:val="false"/>
                <w:i/>
                <w:color w:val="000000"/>
                <w:sz w:val="20"/>
              </w:rPr>
              <w:t>Қатысушыларды музыка мен шығармашылық арқылы батырлық мұрасын сақтауға, ұлттық мақтаныш пен бірлік сезімін нығайта отырып, патриоттық сезімді білдіретін алаңға айналады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қазан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оркестрлердің, оқу-жаттығу бөлімшелерінің саппен жүріп өтуі, ірі қалалардың алаңдары мен сауда ойын-сауық орталықтарында Қазақстан батырлары мен Қазақстан Республикасының Қарулы Күштері туралы бейнероликтерді Led-экрандарда көрсету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қазақстандық әскери қызметшілердің оң имиджін қалыптастыру, азаматтар мен өскелең ұрпақтың санасында Отан қорғау парызының қасиеттілігін нығайту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оркестрлердің өнер көрсетуі, бейнероликтер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МАМ,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5-9 мамыр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80 жылдығына арналған жоғары әскери оқу орындары студенттерінің (әскери тарих пәнінен) халықаралық олимпиадасына қатысу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болашақ Отан қорғаушылар арасында ерлікпен өткен тарихты терең зерделеуге, әскери-патриоттық тәрбиені нығайтуға және әскери ғылым саласындағы халықаралық ынтымақтастықты кеңейтуге ықпал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ІІМ, ҰҚК (келісу бойынша), ҒЖБМ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Ұлы Отан соғысындағы Жеңістің 80 жылдығына және Отан қорғаушы күніне орай әскери шеру делегацияларының келуі және кетуі кезінде теміржол вокзалдары мен әуежайларда үрмелі оркестрлердің өнер көрсетуі</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іс-шараның маңыздылығына нар аударып, Ұлы Отан соғысының батырларына құрмет білдіріп, сондай-ақ ел азаматтары мен келген қонақтардың арасында патриоттық рухты арттырып, салтанатты </w:t>
            </w:r>
            <w:r>
              <w:rPr>
                <w:rFonts w:ascii="Times New Roman"/>
                <w:b w:val="false"/>
                <w:i/>
                <w:color w:val="000000"/>
                <w:sz w:val="20"/>
              </w:rPr>
              <w:t>атмосфера жасайтын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оркестрдің өнер көрсетуі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Қорғанысмині, ІІМ, МКҚ (келісу бойынша), ҰҚК ШК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атам – қаһарман" әлеуметтік желілерде шағын әңгімелер мен бейнероликтермен жастар акциясын бастау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жеке отбасылық әңгімелер арқылы жастарды Ұлы Отан соғысы туралы естеліктерді сақтауға тарту, ата-бабаларға деген мақтаныш сезімін нығайту және батырлық мұраны насихаттау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ҒЖБМ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тақырыбына арналған фильмдердің көрсетілімін, театрландырылған қойылымдар, көрмелер, тақырыптық инсталляциялар және басқа іс-шаралар ұйымдастыру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Ұлы Отан соғысына арналған спектакльдер мен премьераларды көрсету – сол жылдардағы оқиғалардың тарихи жадын сақтау және жеткізу. Қойылымдар заманауи көрермендерге театр өнері арқылы соғыстан аман өткен адамдардың ерліктері мен құрбандықтарын түсінуге көмектеседі. Спектакльдер терең эмоцияларды оятып, отансүйгіштікті нығайтып, ерлікпен өткен тарихқа құрметпен қарайды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ақпан-мамыр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музейлерінде "Ер есімі – ел есінде" жалпыұлттық акциясын өткізу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акцияға Ұлы Отан соғысы батырларының өмірі мен жетістіктерімен танысуға мүмкіндік беретін экскурсиялар, дәрістер және тақырыптық көрмелер кіреді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Қорғанысмині,ЖАО, ҒЖБМ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ақпан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батырлары мен қатысушыларының құрметіне әлеуметтік желілерде цифрлық картиналардың онлайн көрмесін өткізу және көрсету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суретшілердің Ұлы Отан соғысы батырларының құрметіне жасаған цифрлық картиналары әлеуметтік желілерде ұсынылатын онлайн сурет көрмесіне негіз болады. Көрме миллиондаған адамдар басынан өткерген соғыстың тарихи сәттеріне ден қойлады. Цифрлық заманауи өнер арқылы көрермен тарихтың негізгі эпизодтарын көріп қана қоймай, кейіпкерлермен байланысын сезіне 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онлайн-көрмелер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наурыз-мамыр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арналған соғыс жылдарындағы әндердің өңірлік конкурстары</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өскелең ұрпақ пен ардагерлердің </w:t>
            </w:r>
            <w:r>
              <w:rPr>
                <w:rFonts w:ascii="Times New Roman"/>
                <w:b w:val="false"/>
                <w:i/>
                <w:color w:val="000000"/>
                <w:sz w:val="20"/>
              </w:rPr>
              <w:t>қатысуымен байқаулар ұйымдастыру туған жерге деген құрметке, өз еліне деген мақтаныш пен Ұлы Жеңістің маңыздылығын сезінуге тәрбиелеу. Белгілі және халықтық шығармаларын орындау жасалған ерліктерге назар аударады және қатысушылардың патриоттық сезімін оятуға жағдай жасайды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80 жылдығы аясында өткізілетін бұқаралық спорттық шаралар, марафондар, спорттық жарыстар</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іс-шаралар денсаулықты нығайтуға, отансүйгіштікке тәрбиелеуге және Ұлы Отан соғысы жылдарындағы халықтың ерлік істерін тарихи жадында сақтауға бағытталған.</w:t>
            </w:r>
            <w:r>
              <w:rPr>
                <w:rFonts w:ascii="Times New Roman"/>
                <w:b w:val="false"/>
                <w:i w:val="false"/>
                <w:color w:val="000000"/>
                <w:sz w:val="20"/>
              </w:rPr>
              <w:t xml:space="preserve"> </w:t>
            </w:r>
            <w:r>
              <w:rPr>
                <w:rFonts w:ascii="Times New Roman"/>
                <w:b w:val="false"/>
                <w:i/>
                <w:color w:val="000000"/>
                <w:sz w:val="20"/>
              </w:rPr>
              <w:t>Мысалы, жарыстар, спартакиада, түрлі деңгейдегі чемпионаттар, эстафеталар, марафондар, веложарыстар, спорттың әртүрлі түрлерінен – волейбол, футбол, баскетбол, жеңіл атлетика, көпсайыс және т.б.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w:t>
            </w:r>
          </w:p>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ТСМ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сәуір-мамыр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ITF тхэквондодан "Жеңіс кубогы" халықаралық турнирі</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шара Ұлы Отан соғысындағы Жеңістің 80 жылдығын мерекелеу және </w:t>
            </w:r>
            <w:r>
              <w:rPr>
                <w:rFonts w:ascii="Times New Roman"/>
                <w:b w:val="false"/>
                <w:i/>
                <w:color w:val="000000"/>
                <w:sz w:val="20"/>
              </w:rPr>
              <w:t>тарихи жадыны нығайту, патриотизм мен тарихты құрметтеуді спорт арқылы насихаттау, ITF тхэквондосын ұлттық және халықаралық деңгейде дамыту және насихаттау, жас және ересек спортшылардың шеберлігін арттыруға бағытталған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80 жылдығына арналған республикалық және өңірлік фотокөрмелер мен көркемсурет экспозицияларын ұйымдастыру:</w:t>
            </w:r>
          </w:p>
          <w:p>
            <w:pPr>
              <w:spacing w:after="20"/>
              <w:ind w:left="20"/>
              <w:jc w:val="both"/>
            </w:pPr>
            <w:r>
              <w:rPr>
                <w:rFonts w:ascii="Times New Roman"/>
                <w:b w:val="false"/>
                <w:i w:val="false"/>
                <w:color w:val="000000"/>
                <w:sz w:val="20"/>
              </w:rPr>
              <w:t>
ОМКФДЖА ресми сайтында "Қазақстанның қаһармандығы фотографиялық жадының объективінде";</w:t>
            </w:r>
          </w:p>
          <w:p>
            <w:pPr>
              <w:spacing w:after="20"/>
              <w:ind w:left="20"/>
              <w:jc w:val="both"/>
            </w:pPr>
            <w:r>
              <w:rPr>
                <w:rFonts w:ascii="Times New Roman"/>
                <w:b w:val="false"/>
                <w:i w:val="false"/>
                <w:color w:val="000000"/>
                <w:sz w:val="20"/>
              </w:rPr>
              <w:t>
Қазақстан Республикасы мен Ресей Федерациясында "Ұлы Отан соғысындағы қазақстандықтардың қаһармандығының құжаттық айғағы" фотоальбомының тұсаукесері;</w:t>
            </w:r>
          </w:p>
          <w:p>
            <w:pPr>
              <w:spacing w:after="20"/>
              <w:ind w:left="20"/>
              <w:jc w:val="both"/>
            </w:pPr>
            <w:r>
              <w:rPr>
                <w:rFonts w:ascii="Times New Roman"/>
                <w:b w:val="false"/>
                <w:i w:val="false"/>
                <w:color w:val="000000"/>
                <w:sz w:val="20"/>
              </w:rPr>
              <w:t>
Креативтік орталықтар, хабтар базасында "Бір қаһарман – бір тарих"</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Фотокөрме Ұлы Отан соғысының тарихындағы нақты оқиғаларды көрсететін жеке коллекциялардағы фотоқұжаттардан тұрады. Бірінші кезекте, ресми дереккөздерде көрсетілмеген, көркемдік қасиетімен ерекшеленетін, </w:t>
            </w:r>
            <w:r>
              <w:rPr>
                <w:rFonts w:ascii="Times New Roman"/>
                <w:b w:val="false"/>
                <w:i/>
                <w:color w:val="000000"/>
                <w:sz w:val="20"/>
              </w:rPr>
              <w:t>композициялық және сюжеттік тұтастығы, мәнерлі мен өзіндік ерекшелігі бар мәліметтерді қамтитын құжаттар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 және экспозициялар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ОМКФДЖА (келісу бойынша),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Волонтерлер мен еріктілердің қатысуымен Ұлы Отан соғысының ардагерлеріне қолдау көрсету жөніндегі қайырымдылық акцияларды өткізу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соғыс оқиғаларынан аман өткен Ұлы Отан соғысының ардагерлеріне әлеуметтік қолдау көрсету, сондай-ақ болашақ ұрпақ үшін есте сақтау арқылы олардың есімін құрметтеу және алғыс білдіру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"Ардагерлер ұйымы" РҚБ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Ардагерлер ұжымдары арасында хор орындаушылардың республикалық байқау-конкурсы</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іс-шара соғыс әндерін орындау арқылы Ұлы Отан соғысының қаһармандарын еске алуға, мәдени мұраны сақтауға және ұрпақтар арасындағы байланысты ынталандыруға бағытталған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байқау-конкурс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"Ардагерлер ұйымы" РҚБ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Ғылыми-танымдық іс-шаралар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қаза тапқан қазақ жауынгерлерінің жерленбеген сүйегін іздестіру, Қазақстан Республикасына жеткізу, жерлеу (қайта жерлеу), оларды мәңгі есте қалдыру бойынша жұмыстарды жүргізу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жоба тарихи әділеттілікті қалпына келтіруге және Ұлы Отан соғысында қаза тапқан жауынгерлердің ерлігін құрметтеуге бағытталған. Жобаның мақсаты – қаза тапқандардың есімдерін қатарға қайтарып, ұрпақтар арасында берік байланыс орнату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 есте қалдыру бойынша</w:t>
            </w:r>
          </w:p>
          <w:p>
            <w:pPr>
              <w:spacing w:after="20"/>
              <w:ind w:left="20"/>
              <w:jc w:val="both"/>
            </w:pPr>
            <w:r>
              <w:rPr>
                <w:rFonts w:ascii="Times New Roman"/>
                <w:b w:val="false"/>
                <w:i w:val="false"/>
                <w:color w:val="000000"/>
                <w:sz w:val="20"/>
              </w:rPr>
              <w:t>
іс-шаралар</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СІМ, ЖАО "Ардагерлер ұйымы" РҚБ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алынбаған әскери жауынгерлердің зираттар мен мүрделерін анықтау бойынша іздестіру жұмыстарын жүргізу, олардың есімдерін белгілеу және жерленген жерлеріне мемориалдық тақталар орнату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жоба тарихи әділеттілікті қалпына келтіруге және Ұлы Отан соғысында қаза тапқан жауынгерлердің ерлігін құрметтеуге бағытталған. Жобаның мақсаты – қаза тапқандардың есімдерін қатарға қайтарып, ұрпақтар арасында берік байланыс орнату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жұмыстары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қаңтар-тамыз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батырларының ұлт тарихына қосқан үлесі туралы" халықаралық ғылыми-практикалық конференция</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Ұлы Отан соғысы батырларының Қазақстан тарихына қосқан үлесін терең </w:t>
            </w:r>
            <w:r>
              <w:rPr>
                <w:rFonts w:ascii="Times New Roman"/>
                <w:b w:val="false"/>
                <w:i/>
                <w:color w:val="000000"/>
                <w:sz w:val="20"/>
              </w:rPr>
              <w:t>түсінуге, олардың ерліктері мен ұлт дамуына ықпалын зерделеуге, сондай-ақ халықаралық ғылыми және мәдени алмасуды нығайтуға арналған алаңға айналады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ғылыми-практикалық конференция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80 жылдығына арналған бірқатар республикалық ғылыми-практикалық конференциялар, сарапшылық кездесулер, дөңгелек үстелдер, семинарлар өткізу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конференциялар зерттеушілерге Қазақстанның Жеңіске қосқан үлесін және соғыстың қоғам мен мәдениеттің дамуына ықпалын талқылауға, сондай-ақ білім беру бағдарламаларының негізін қалаған ұрпақтардың тарихи маңызы мен ерлігін көрсетуге мүмкіндік береді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мәдени-ағарту іс-шаралары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студент жастар, өндірістік және еңбек ұжымдарында және басқа ұйымдарда Ұлы Отан соғысының ардагерлерімен және қатысушыларымен тақырыптық кездесулер өткізу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іс-шаралар отансүйгіштікке, Ұлы Отан соғысы ардагерлерінің батырлығына  мәдениет тәрбиелеуге, сондай-ақ Ұлы Отан соғысы жылдарындағы </w:t>
            </w:r>
            <w:r>
              <w:rPr>
                <w:rFonts w:ascii="Times New Roman"/>
                <w:b w:val="false"/>
                <w:i/>
                <w:color w:val="000000"/>
                <w:sz w:val="20"/>
              </w:rPr>
              <w:t>ардагерлердің ерлігі мен жанқиярлығының құндылығын терең түсінуге бағытталған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ҒЖБМ, ОМ,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жылдарындағы қазақ жауынгерлері мен тыл қызметшілерінің ерліктерін көрсететін архив құжаттары топтамасынан көрме ұйымдастыру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олар қазақстандықтардың майдандағы және тылдағы ерліктерін ашатын, сондай-ақ Қазақстан халқының Ұлы Отан соғысындағы Жеңіске жетудегі шешуші рөлін көрсететін кең аудитория үшін маңызды ақпарат көзі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бәрі де жеңіс үшін, бәрі де майдан үшін!" көрмесі</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жауынгерлерден бастап тыл еңбеккерлеріне дейін ел тұрғындарының барлық топтарының жеңісті іске жаппай атсалысуына ерекше мән беріп, тарихи жадыны сақтау мен патриоттық сезімді тәрбиелеудің маңызды құралына айналады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ОМА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21 сәуір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жаңа парақтары (соңғы жылдары табылған құжаттар негізінде)" атты ғылыми-практикалық конференция</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Ұлы Отан соғысы туралы білімдерін тереңдетіп, тарихтың </w:t>
            </w:r>
            <w:r>
              <w:rPr>
                <w:rFonts w:ascii="Times New Roman"/>
                <w:b w:val="false"/>
                <w:i/>
                <w:color w:val="000000"/>
                <w:sz w:val="20"/>
              </w:rPr>
              <w:t>жаңа беттерін ашады және қазақстандық қатысушылардың маңыздылығын ғылыми негіздейді, сонымен қатар тарихи әділеттілік пен патриоттық тәрбие мәселелерін көтереді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ОМА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22 сәуір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Молдағұлованың 100 жылдығына арналған "Ерлігі ұрпаққа үлгі" атты жастармен тақырыптық кездесулер</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іс-шара Әлия Молдағұлованың Ұлы Отан соғысы жылдарындағы оның ерлігі мен жанқиярлығының құндылығын терең түсіну кезеңінде патриотизмге, мәдениетке тәрбиелеуге бағытталған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кездесулер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"Ардагерлер ұйымы" РҚБ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Момышұлының 115 жылдығына арналған "Бауыржан Момышұлы – аты аңызға айналған қолбасшы" атты тақырыптық іс-шаралар мен кездесулер өткізу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тақырыптық іс-шаралар бірегей тарихи архивтерді қамтып, майдангер ақындар мен қаһарман қазақ әйелдерінің рөлін ашады, сонымен қатар Бауыржан Момышұлы сияқты аты аңызға айналған тұлғаларға құрмет көрсетеді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кездесулер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Тарихшылардың, медицина мамандарының, майдангер ардагерлердің ұрпақтары мен медициналық және көпсалалы жоғары оқу және (немесе) жоғары оқу орнынан кейінгі білім беру ұйымдары студенттерінің қатысуымен "Ұлы Отан соғысының дәрігерлері: Ерлік пен мұра" тақырыбында республикалық ғылыми- практикалық конференция</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Ұлы Отан соғысындағы медицина қаһармандарының ерліктерін зерттей отырып, олардың қосқан үлесін терең түсінуге арналған алаңға айналады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ғылыми-практикалық конференция</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ҒЖБМ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сәуір-мамыр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Рудомино атындағы Бүкілресейлік мемлекеттік шетел әдебиеті кітапханасының қатысуымен "Кітапханалар – Жеңіс куәгерлері" халықаралық ашық қолжетімді желілік ресурсын толықтыру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фашизмге қарсы күреске қатысқан халықтардың ерлігі туралы бірегей архивтік материалдар мен куәліктерге қол жеткізу және сол арқылы тарихқа кедергісіз қол жеткізуді қамтамасыз ету арқылы Ұлы Отан соғысы туралы тарихи жадыны сақтаудағы маңызды қадам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 Жеңіс куәгерлері" ресурсын жаңарту</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ҚР ҰК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w:t>
            </w:r>
          </w:p>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VІ. Ақпараттық-имидждік жұмыс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80 жылдығын мерекелеу бойынша республикалық медиа-жоспарды бекіту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Ұлы Отан соғысындағы Жеңістің 80 жылдығын мерекелеу бойынша оқиағаларды бекітілген медиа-жоспарға сәйкес барлық республикалық және өңірлік бұқаралық ақпарат құралдары жариялайды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ЖАО</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ішінде тоқсан сайын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80 жылдығына арналған тақырыптық айдарлар мен бағдарламалар, арнайы шығарылымдар, бағдарламааралық көрнеулер, ағымдағы инфографикалар мен бейнеграфикалар циклын іске қосу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Ұлы Отан соғысындағы қазақстандықтардың ерліктері туралы бейнеконтент таратылады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медиаконтент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ақпан-мамыр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80 жылдығына арналған деректі фильмдер, арнайы репортаждар мен бейнероликтер түсіру және көрсету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республикалық және облыстық телеарналар теледидар арқылы Кеңес Одағының Батырларына арналған деректі және көркем фильмдерді көрсету, олардың ерліктерін мәңгілікке еске  қалдыру және көрермендер арасында отансүйгіштікке </w:t>
            </w:r>
            <w:r>
              <w:rPr>
                <w:rFonts w:ascii="Times New Roman"/>
                <w:b w:val="false"/>
                <w:i/>
                <w:color w:val="000000"/>
                <w:sz w:val="20"/>
              </w:rPr>
              <w:t>тәрбиелеуді ұйымдастырады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медиаконтент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ақпан-мамыр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және "Казахстанская правда" газеттерінің, республикалық және өңірлік бұқаралық ақпарат құралдарының Ұлы Отан соғысындағы Жеңіс күніне арналған арнайы шығарылымы</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газет басылымдарында Ұлы Отан соғысындағы Жеңістің 80 жылдығын мерекелеуге арналған оқиғалар, әңгімелер, батырлардың ерліктері және басқа да іс-шаралар жарияланады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шығарылым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Радиода тақырыптық бағдарламалар, аудиоджинглдар, арнайы шығарылымдар, хабарландырулар және өзге материалдар шығару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республикалық және облыстық радиолар Кеңес Одағының Батырларына арналған шығарылымдар, хабарландырулар және басқа да материалдар, олардың ерліктерін мәңгі есте қалдыру және тыңдаушыларды патриоттыққа баулу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медиаконтент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ақпан-мамыр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қазақ батырларының ескерткіштеріне арналған танымдық бейнероликтер топтамасын жасау және әлеуметтік желілерде тарату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жастар арасында Жеңістің маңызын насихаттау және патриоттық тәрбие беру мақсатында қысқаша роликтерді тарату арқылы әлеуметтік желілерде танымдық бейнероликтер жасау және насихаттау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 бейнероликтер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 туралы бейнероликтер жасау және әлеуметтік желілерде (Instagram, Tiktok және басқалар) тарату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Ұлы Отан соғысына қатысушылардың тарихын аймақтық артефактілер призмасы арқылы көрсететін TikTok және Instagram платформаларында бірегей контент құру. Мазмұны еліміздің әр өңірінен соғысқа қатысушылардың шынайы артефактілеріне (фотосуреттер, хаттар, медальдар, жеке заттар) негізделген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челлендж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ақпан-мамыр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қатысушылардың ерлігі туралы қысқаша тезистерімен инфографикаларды, көрнекіліктерді дайындау және орналастыру (әлеуметтік желілердегі, Telegram арналарындағы пабликтер)</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Ұлы Отан соғысына қатысушылардың ерлігі туралы есте сақтау және </w:t>
            </w:r>
            <w:r>
              <w:rPr>
                <w:rFonts w:ascii="Times New Roman"/>
                <w:b w:val="false"/>
                <w:i/>
                <w:color w:val="000000"/>
                <w:sz w:val="20"/>
              </w:rPr>
              <w:t>заманауи</w:t>
            </w:r>
            <w:r>
              <w:rPr>
                <w:rFonts w:ascii="Times New Roman"/>
                <w:b w:val="false"/>
                <w:i/>
                <w:color w:val="000000"/>
                <w:sz w:val="20"/>
              </w:rPr>
              <w:t xml:space="preserve"> қолжетімді түрде жеткізу мақсатында көрнекі материалдар топтамасын жасау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әлеуметтік желілерде орналастыру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ақпан-мамыр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батырлары мен қатысушылары туралы патриоттық сюжеттерді, фильмдерді, тарихи хрониканы көрсету (әуежайлар, теміржол және автовокзалдар, пойыздар, ұшақтар, автобустар)</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экрандар мен мультимедиялық порталдарда Ұлы Отан соғысына арналған деректі және көркем фильмдердің көрсетілімі ұйымдастырылады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фильмдер көрсетілімі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МАМ, "Самұрық-Қазына" АҚ (келісу  бойынша), "ҚТЖ" ҰК" АҚ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 мамыр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жылдарындағы қазақстандықтардың ерлігі және Жеңістің 80 жылдығы туралы патриоттық бейнероликтерді, деректі және көркем картиналарды, тарихи ретроспективаны, сұхбаттарды, талдамалық және танымдық бағдарламаларды республиканың барлық кинотеатрларында киносеанстар басталар алдында, бұқаралық ақпарат құралдарында, әлеуметтік желілерде көрсету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Ұлы Отан соғысындағы Қазақстандықтардың ерлігі туралы бейнеконтент </w:t>
            </w:r>
            <w:r>
              <w:rPr>
                <w:rFonts w:ascii="Times New Roman"/>
                <w:b w:val="false"/>
                <w:i/>
                <w:color w:val="000000"/>
                <w:sz w:val="20"/>
              </w:rPr>
              <w:t>таратылады, ол әлеуметтік желілерде, теледидарда және кинотеатрларда сеанстар алдында елдің Жеңіске қосқан үлесін құрметтеу және жарыққа шығару үшін көрсетіледі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Қорғанысмині,</w:t>
            </w:r>
          </w:p>
          <w:p>
            <w:pPr>
              <w:spacing w:after="20"/>
              <w:ind w:left="20"/>
              <w:jc w:val="both"/>
            </w:pPr>
            <w:r>
              <w:rPr>
                <w:rFonts w:ascii="Times New Roman"/>
                <w:b w:val="false"/>
                <w:i w:val="false"/>
                <w:color w:val="000000"/>
                <w:sz w:val="20"/>
              </w:rPr>
              <w:t>
ЖАО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ақпан-тамыз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дәстүрлерді, тату көрші құндылықтарын, отбасы құндылықтарын насихаттауға арналған "Дәнекер" жобасын іске асыру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жоба бірлік пен тұрақтылықты сақтауға, қоғамдағы қайшылықтардың алдын алуға және өскелең ұрпақты Отанға деген сүйіспеншілікке, Ұлы Отан соғысының батырларына құрметпен қарауға тәрбиелеуге бағытталған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телебағдарламалар, жарияланымдар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"Ардагерлер ұйымы" РҚБ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тарапымен бірлесіп құрастырылған Ұлы Отан соғысы оқиғалары туралы деректі хроникалардың тұсаукесері:</w:t>
            </w:r>
          </w:p>
          <w:p>
            <w:pPr>
              <w:spacing w:after="20"/>
              <w:ind w:left="20"/>
              <w:jc w:val="both"/>
            </w:pPr>
            <w:r>
              <w:rPr>
                <w:rFonts w:ascii="Times New Roman"/>
                <w:b w:val="false"/>
                <w:i w:val="false"/>
                <w:color w:val="000000"/>
                <w:sz w:val="20"/>
              </w:rPr>
              <w:t>
"Қазақстан Ұлы Отан соғысында" жинағы;</w:t>
            </w:r>
          </w:p>
          <w:p>
            <w:pPr>
              <w:spacing w:after="20"/>
              <w:ind w:left="20"/>
              <w:jc w:val="both"/>
            </w:pPr>
            <w:r>
              <w:rPr>
                <w:rFonts w:ascii="Times New Roman"/>
                <w:b w:val="false"/>
                <w:i w:val="false"/>
                <w:color w:val="000000"/>
                <w:sz w:val="20"/>
              </w:rPr>
              <w:t>
"Ұлы Отан соғысындағы қазақстандықтар ерлігінің деректі айғағы" фотоальбомы</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xml:space="preserve">: Қазақстандықтардың Жеңістегі ерлігінің маңызын айғақтайтын тарихи материалдардың кең ауқымын ұсына отырып, Қазақстанның Ұлы Отан соғысына қосқан үлесін білдіреді. Ресей </w:t>
            </w:r>
            <w:r>
              <w:rPr>
                <w:rFonts w:ascii="Times New Roman"/>
                <w:b w:val="false"/>
                <w:i/>
                <w:color w:val="000000"/>
                <w:sz w:val="20"/>
              </w:rPr>
              <w:t>Федерациясымен бірлескен тұсаукесер екі ел арасындағы мәдени-тарихи байланысты нығайта түседі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хроникалардың тұсаукесері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ОМКФДЖА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"Батырларға тағзым" порталын Ұлы Отан соғысына қатысушылар туралы жаңа мәліметтермен толықтыру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жоба Ұлы Отан соғысы батырларының жадын сақтаудың маңызды факторы ретінде қызмет ететін қолжетімді, оңай басқарылатын және ақпаратқа бай платформаны құруға бағытталған. Портал сарбаздардың, командирлердің, партизандардың және қазақстандықтардың ерлігі туралы білгісі келетін әрбір адам үшін ресурсқа айналуы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"Батырларға тағзым"</w:t>
            </w:r>
          </w:p>
          <w:p>
            <w:pPr>
              <w:spacing w:after="20"/>
              <w:ind w:left="20"/>
              <w:jc w:val="both"/>
            </w:pPr>
            <w:r>
              <w:rPr>
                <w:rFonts w:ascii="Times New Roman"/>
                <w:b w:val="false"/>
                <w:i w:val="false"/>
                <w:color w:val="000000"/>
                <w:sz w:val="20"/>
              </w:rPr>
              <w:t>
порталын жаңарту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"Ардагерлер ұйымы" РҚБ (келісу  бойынша), АБҚО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туын желбіреткен – Рақымжан Қошқарбаев" және "Сағадат Нұрмағамбетов – Халық қаһарманы" атты фотоальбомдарды басып шығару және тарату</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Ұлы Отан соғысы батырларының тарихи жадын сақтауға, олардың ерлігін мәңгілікке қалдыруға және келешек ұрпаққа олардың Жеңіске қосқан зор үлесі туралы білуге мүмкіндік беретін маңызды үлес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фотоальбом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қатысқан қазақстандықтарға арналған кітаптарды басып шығару және олардың тұсаукесері</w:t>
            </w:r>
          </w:p>
          <w:p>
            <w:pPr>
              <w:spacing w:after="20"/>
              <w:ind w:left="20"/>
              <w:jc w:val="both"/>
            </w:pPr>
            <w:r>
              <w:rPr>
                <w:rFonts w:ascii="Times New Roman"/>
                <w:b w:val="false"/>
                <w:i w:val="false"/>
                <w:color w:val="000000"/>
                <w:sz w:val="20"/>
              </w:rPr>
              <w:t>
</w:t>
            </w:r>
            <w:r>
              <w:rPr>
                <w:rFonts w:ascii="Times New Roman"/>
                <w:b w:val="false"/>
                <w:i/>
                <w:color w:val="000000"/>
                <w:sz w:val="20"/>
              </w:rPr>
              <w:t>Тұжырым</w:t>
            </w:r>
            <w:r>
              <w:rPr>
                <w:rFonts w:ascii="Times New Roman"/>
                <w:b w:val="false"/>
                <w:i/>
                <w:color w:val="000000"/>
                <w:sz w:val="20"/>
              </w:rPr>
              <w:t>: кітаптар соғыс қаһармандарының естелігін сақтауға және таратуға, азаматтардың, әсіресе өскелең ұрпақтың тарихи санасы мен отансүйгіштігін нығайтуға ықпал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 басып шығару, тұсаукесері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bl>
    <w:bookmarkStart w:name="z11" w:id="9"/>
    <w:p>
      <w:pPr>
        <w:spacing w:after="0"/>
        <w:ind w:left="0"/>
        <w:jc w:val="both"/>
      </w:pPr>
      <w:r>
        <w:rPr>
          <w:rFonts w:ascii="Times New Roman"/>
          <w:b w:val="false"/>
          <w:i w:val="false"/>
          <w:color w:val="000000"/>
          <w:sz w:val="28"/>
        </w:rPr>
        <w:t xml:space="preserve">
      Ескертпе: аббревиатуралардың толық жазылуы: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АБҚО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бастамаларды қолдау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мемлекеттік архиві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кітапханасы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ОМҒТҚА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ғылыми-техникалық құжаттама архиві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ОМКФДЖА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кино және фотоқұжаттар мен дыбыстық жазбалар архиві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Іс басқармасы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Туризм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ШК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комитетінің Шекара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Цифрлық даму, инновациялар және аэроғарыш өнеркәсібі </w:t>
            </w:r>
          </w:p>
          <w:p>
            <w:pPr>
              <w:spacing w:after="20"/>
              <w:ind w:left="20"/>
              <w:jc w:val="both"/>
            </w:pPr>
            <w:r>
              <w:rPr>
                <w:rFonts w:ascii="Times New Roman"/>
                <w:b w:val="false"/>
                <w:i w:val="false"/>
                <w:color w:val="000000"/>
                <w:sz w:val="20"/>
              </w:rPr>
              <w:t>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"Ардагерлер ұйымы" РҚБ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"Ардагерлер ұйымы" республикалық қоғамдық бірлестігі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"Samruk-Kazyna Trust"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"Samruk-Kazyna Trust" акционерлік қоғамы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