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43bb" w14:textId="8194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Көлік министрлігінің кейбір мәселелері" Қазақстан Республикасы Үкіметінің 2023 жылғы 4 қазандағы № 862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21 қаңтардағы № 16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05.04.2025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Көлік министрлігінің кейбір мәселелері" Қазақстан Республикасы Үкіметінің 2023 жылғы 4 қазандағы № 862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Көлік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85-1) тармақшамен толықтырылсын: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"85-1) рұқсат беру талаптарын және оларға сәйкестігін растайтын құжаттар тізбесін, екінші санаттағы рұқсатты алу үшін өтініш нысандарын, екінші санаттағы рұқсат нысандарын, рұқсат беру рәсімдерін жүзеге асыру қағидаларын және техникалық қарап-тексеру операторларының қызметін жүзеге асыру қағидаларын бекіту туралы нормативтік құқықтық актіні әзірлеу, рұқсаттар және хабарламалар саласындағы уәкілетті органмен және ақпараттандыру саласындағы уәкілетті органмен келісу және бекіту;";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384-1) тармақшамен толықтырылсын: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"384-1) "Рұқсаттар және хабарламалар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техникалық байқау операторларының қызметіне рұқсат беру;".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2025 жылғы 5 сәуірден бастап қолданысқа енгізіледі және ресми жариялануға тиіс.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