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809e" w14:textId="e888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Қазақстан Республикасы Үкіметінің 2023 жылғы 22 мамырдағы № 393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5 ақпандағы № 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Қазақстан Республикасы Үкіметінің 2023 жылғы 22 мамырдағы № 393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81-жол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арналған кресло-арбалар шығару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192-жол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болатын, сауда объектілері болып табылатын мамандандырылған дүкендерде гүлдердің, бөлме өсімдіктерінің бөлшек саудасы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195-жол мынадай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асатын (2000 ш.м және одан жоғары), сауда объектілері болып табылатын мамандандырылған дүкендерде гүлдердің, бөлме өсімдіктерінің бөлшек саудасы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249-жол мынадай редакцияда жазылсын: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Анықтамалықтар мен тарату тізімдерін шығару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263 және 264-жолдар мынадай редакцияда жазылсын: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немесе жалға алынған тұрғын үйді жалға беру (қосалқы жалға беру)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68.20.2***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немесе жалға алынған бизнес-орталықты, офистік құрылысжайларды, әкімшілік ғимаратты жалға беру (қосалқы жалға беру) және басқару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264-1, 264-2, 264-3, 264-4, 264-5 және 264-6-жолдармен толықтырылсын: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68.20.4***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саудаға арналған жылжымайтын мүлікті және сауда қызметіндегі көпфункционалды кешендерді жалға беру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68.20.5***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алынатын саудаға арналған жылжымайтын мүлікті және жалға алынған сауда қызметіндегі көпфункционалды кешендерді жалға беру (қосалқы жалға беру)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68.20.6***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үйлердегі жекеменшік немесе жалға алынған қосарлас, жапсарлас тұрғын емес үй-жайларды жалға беру (қосалқы жалға беру) және басқару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немесе жалға алынған көрме залын, конференц-залдарды жалға беру (қосалқы жалға беру)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немесе жалға алынған қойма үй-жайларын жалға беру (қосалқы жалға беру)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жекеменшік немесе жалға алынған өзге де жылжымайтын мүлікті жалға беру (қосалқы жалға беру) және басқару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291-жол мынадай редакцияда жазылсын: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жалпы жинау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291-1-жолмен толықтырылсын: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ғимараттарды жалпы жинау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312, 313 және 314-жолдар мынадай редакцияда жазылсын: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Пациенттердің тұруы мен оларға орта медициналық персоналдың күтім жасауын қамтамасыз ете отырып, арнаулы әлеуметтік көрсетілетін қызметтерді ұсыну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(ауруынан), ақыл-ой дамуының тежелуінен және дене кемістігінен, алкогольге немесе есірткіге тәуелділіктен зардап шегуші адамдардың тұруын қамтамасыз ете отырып, оларға арнаулы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Тұруын қамтамасыз ете отырып, егде азаматтарға және мүгедектігі бар адамдарға арнаулы әлеуметтік көрсетілетін қызметтерді ұсыну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316-жол мынадай редакцияда жазылсын: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Егде азаматтарға және мүгедектігі бар адамдарға тұруы қамтамасыз етілмейтін арнаулы әлеуметтік көрсетілетін қызметтерді ұсыну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