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4ef" w14:textId="a4bc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лицензиарларды айқындау туралы" Қазақстан Республикасы Үкіметінің 2015 жылғы 21 қарашадағы № 934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7 ақпандағы № 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лицензиарларды айқындау туралы" Қазақстан Республикасы Үкіметінің 2015 жылғы 21 қарашадағы № 934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Оқу-ағарту министрлігі Білім саласындағы сапаны қамтамасыз ету комитетінің аумақтық білім саласындағы сапаны қамтамасыз ету департаменттері: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 беру;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техникалық және кәсіптік білім беру;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орта білімнен кейінгі білім беру;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қызметтерін ұсыну;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мен оқыту үшін бiлiм беру саласындағы қызметті лицензиялауды жүзеге асыру жөніндегі лицензиарлар;";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органдарда: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 мынадай мазмұндағы 7-тармақпен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Мектепке дейінгі тәрбие беру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2027 жылғы 1 қаңтардан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