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d963" w14:textId="f03d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денсаулық сақтау саласындағы уәкілетті ұйымды айқындау туралы" Қазақстан Республикасы Үкіметінің 2024 жылғы 16 тамыздағы № 665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11 ақпандағы № 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денсаулық сақтау саласындағы уәкілетті ұйымды айқындау туралы" Қазақстан Республикасы Үкіметінің 2024 жылғы 16 тамыздағы № 665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Денсаулық сақтау министрлігінің "Республикалық электрондық денсаулық сақтау орталығы" шаруашылық жүргізу құқығындағы республикалық мемлекеттік кәсіпорны цифрлық денсаулық сақтау саласындағы уәкілетті ұйым болып айқындалсын.".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