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c494" w14:textId="308c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келісімге өзгерістер мен толықтыру енгізу туралы хаттамаға қол қою туралы" Қазақстан Республикасы Үкіметінің 2024 жылғы 18 қазандағы № 865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11 ақпандағы № 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келісімге өзгерістер мен толықтыру енгізу туралы хаттамаға қол қою туралы" Қазақстан Республикасы Үкіметінің 2024 жылғы 18 қазандағы № 865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Республикасының Сауда және интеграция министрі Арман Абайұлы Шаққалиевқа 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келісімге өзгерістер мен толықтыру енгізу туралы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 </w:t>
      </w:r>
    </w:p>
    <w:bookmarkEnd w:id="2"/>
    <w:bookmarkStart w:name="z5"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