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ea13" w14:textId="2f0e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2024 жылғы 7 қазандағы № 826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19 наурыздағы № 157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Үкіметінің жанынан Жоғары ғылыми-техникалық комиссия құру туралы" Қазақстан Республикасы Үкіметінің 2024 жылғы 7 қазандағы № 826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"Самұрық-Қазына" ұлттық әл-ауқат қоры" акционерлік қоғамының басқарма төрағасы (келісу бойынша).";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мынадай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Қазақстан Республикасының Президенті жанындағы "Қазақстан Республикасының Ұлттық ғылым академиясы" жоғары ғылыми ұйымының президенті (келісу бойынша).";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 мынадай редакцияда жазылсын: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 Хикметов Асқар Құсыпбекұлы – "Astana IT University" жауапкершілігі шектеулі серіктестігінің басқарма төрағасы – ректоры, физика-математика ғылымдарының кандидаты (келісу бойынша).";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49-жолмен толықтырылсын: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 Ахмад Вакар – "Назарбаев Университеті" дербес білім беру ұйымының президенті (келісу бойынша).".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