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6fa3" w14:textId="ef96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"Қазақстан Республикасы Ауыл шаруашылығы министрлігінің кейбір мәселелері" 2005 жылғы 6 сәуірдегі № 310 және "Қазақстан Республикасы Ұлттық экономика министрлігінің мәселелері" 2014 жылғы 24 қыркүйектегі № 1011 қаулыларына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7 сәуірдегі № 212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Ауыл шаруашылығы министрлігінің кейбір мәселелері" Қазақстан Республикасы Үкіметінің 2005 жылғы 6 сәуірдегі № 310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Ауыл шаруашылығы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15-тармақтың </w:t>
      </w:r>
      <w:r>
        <w:rPr>
          <w:rFonts w:ascii="Times New Roman"/>
          <w:b w:val="false"/>
          <w:i w:val="false"/>
          <w:color w:val="000000"/>
          <w:sz w:val="28"/>
        </w:rPr>
        <w:t>49-1)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"49-1) агроөнеркәсіптік кешен саласындағы жобаларға кредит беру қағидаларын әзірлейді және бекітеді;";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Ұлттық экономика министрлігінің мәселелері" Қазақстан Республикасы Үкіметінің 2014 жылғы 24 қыркүйектегі № 1011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Ұлттық экономика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132-2) тармақшамен толықтырылсын: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"132-2) ауылдық елді мекендер мен шағын қалаларда микрокредит беру және лизинг қағидаларын әзірлеу және бекіту;".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