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dc65" w14:textId="bced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сәуірдегі № 236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Төтенше жағдайлар министрлігі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165) тармақша</w:t>
      </w:r>
      <w:r>
        <w:rPr>
          <w:rFonts w:ascii="Times New Roman"/>
          <w:b w:val="false"/>
          <w:i w:val="false"/>
          <w:color w:val="000000"/>
          <w:sz w:val="28"/>
        </w:rPr>
        <w:t> 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168) тармақша</w:t>
      </w:r>
      <w:r>
        <w:rPr>
          <w:rFonts w:ascii="Times New Roman"/>
          <w:b w:val="false"/>
          <w:i w:val="false"/>
          <w:color w:val="000000"/>
          <w:sz w:val="28"/>
        </w:rPr>
        <w:t> алып тасталсын;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171-1) және 171-2) тармақшалармен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"171-1) азаматтық қорғау органдарының қызметкерлерін жоспардан тыс аттестаттаудан өткізу тәртібін, кезеңдерін және мерзімдерін бекітеді;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171-2) психологиялық-әлеуметтанушылық зерттеу жүргізудің тәртібі мен әдістерін құқық қорғау органдарының басшыларымен бірлесіп бекітеді;";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175-8)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"175-8) азаматтық қорғау органдарына қызметке кандидаттың кәсіптік құзыреттерін, негізгі көрсеткіштерін айқындау және бәсекеге қабілеттілік көрсеткішін (цифрлық рейтингін) есептеу тәртібі мен әдістерін бекітеді;".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