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385d" w14:textId="fef3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тізбесін бекіту және Қазақстан Республикасы Үкіметінің кейбір шешімдерінің күші жойылды деп тану туралы" 2018 жылғы 17 қыркүйектегі № 569 және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және Қазақстан Республикасы Үкіметінің кейбір шешімдерінің күші жойылды деп тану туралы" Қазақстан Республикасы Үкіметінің 2018 жылғы 17 қыркүйектегі № 569 қаулысына толықтырулар енгізу туралы" 2020 жылғы 13 шілдедегі № 440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2025 жылғы 18 сәуірдегі № 248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ЕТЕДI:</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тізбесін бекіту және Қазақстан Республикасы Үкіметінің кейбір шешімдерінің күші жойылды деп тану туралы" 2018 жылғы 17 қыркүйектегі № 569 және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және Қазақстан Республикасы Үкіметінің кейбір шешімдерінің күші жойылды деп тану туралы" Қазақстан Республикасы Үкіметінің 2018 жылғы 17 қыркүйектегі № 569 қаулысына толықтырулар енгізу туралы" 2020 жылғы 13 шілдедегі № 440 </w:t>
      </w:r>
      <w:r>
        <w:rPr>
          <w:rFonts w:ascii="Times New Roman"/>
          <w:b w:val="false"/>
          <w:i w:val="false"/>
          <w:color w:val="000000"/>
          <w:sz w:val="28"/>
        </w:rPr>
        <w:t>қаулыларының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