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b6f3" w14:textId="eeeb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29 сәуірдегі № 287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p>
    <w:bookmarkEnd w:id="2"/>
    <w:bookmarkStart w:name="z7"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мемлекеттік жоспарлау, салық, бюджет саясаты, оның ішінде бюджет жүйесін дамыту саласында, кеден саясаты, мемлекеттік қаржыны басқару және кірістерді болжау, экономикалық саясат, инвестицияларды тарту саясаты, мемлекеттік және мемлекет кепілдік берген қарыз алу мен борыш, мемлекеттік-жекешелік әріптестік, мемлекеттік инвестициялық жобалар, бюджетаралық қатынастар, жарнама, аэронавигация, әуежайлар және кабельдік кәрізді мүліктік жалдауға (жалға) немесе пайдалануға беру салаларын қоспағанда, табиғи монополиялар, қоғамдық маңызы бар нарықтар, мемлекеттік активтерді басқару, оның ішінде корпоративтік басқару сапасын арттыру, мемлекеттік басқару жүйесін дамыту;";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10" w:id="5"/>
    <w:p>
      <w:pPr>
        <w:spacing w:after="0"/>
        <w:ind w:left="0"/>
        <w:jc w:val="both"/>
      </w:pPr>
      <w:r>
        <w:rPr>
          <w:rFonts w:ascii="Times New Roman"/>
          <w:b w:val="false"/>
          <w:i w:val="false"/>
          <w:color w:val="000000"/>
          <w:sz w:val="28"/>
        </w:rPr>
        <w:t>
      мынадай мазмұндағы 12-1) және 12-2) тармақшалармен толықтырылсын:</w:t>
      </w:r>
    </w:p>
    <w:bookmarkEnd w:id="5"/>
    <w:bookmarkStart w:name="z11" w:id="6"/>
    <w:p>
      <w:pPr>
        <w:spacing w:after="0"/>
        <w:ind w:left="0"/>
        <w:jc w:val="both"/>
      </w:pPr>
      <w:r>
        <w:rPr>
          <w:rFonts w:ascii="Times New Roman"/>
          <w:b w:val="false"/>
          <w:i w:val="false"/>
          <w:color w:val="000000"/>
          <w:sz w:val="28"/>
        </w:rPr>
        <w:t>
      "12-1) мақсаттар мен нысаналы индикаторлар, олардың декомпозициясы туралы жиынтық сандық мәліметтерді қамтитын мемлекеттік органдардың бекітілген даму жоспарлары туралы біріктірілген жиынтық ақпаратты қалыптастыру тәртібін айқындау;</w:t>
      </w:r>
    </w:p>
    <w:bookmarkEnd w:id="6"/>
    <w:bookmarkStart w:name="z12" w:id="7"/>
    <w:p>
      <w:pPr>
        <w:spacing w:after="0"/>
        <w:ind w:left="0"/>
        <w:jc w:val="both"/>
      </w:pPr>
      <w:r>
        <w:rPr>
          <w:rFonts w:ascii="Times New Roman"/>
          <w:b w:val="false"/>
          <w:i w:val="false"/>
          <w:color w:val="000000"/>
          <w:sz w:val="28"/>
        </w:rPr>
        <w:t>
      12-2) мақсаттар мен нысаналы индикаторларға қол жеткізу, олардың декомпозициясы туралы жиынтық сандық мәліметтерді қамтитын барлық орталық мемлекеттік органның даму жоспарларының іске асырылуы туралы шоғырландырылған есепті қалыптастыру тәртібін айқындау;";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bookmarkStart w:name="z14" w:id="8"/>
    <w:p>
      <w:pPr>
        <w:spacing w:after="0"/>
        <w:ind w:left="0"/>
        <w:jc w:val="both"/>
      </w:pPr>
      <w:r>
        <w:rPr>
          <w:rFonts w:ascii="Times New Roman"/>
          <w:b w:val="false"/>
          <w:i w:val="false"/>
          <w:color w:val="000000"/>
          <w:sz w:val="28"/>
        </w:rPr>
        <w:t>
      мынадай мазмұндағы 17-2) және 17-3) тармақшалармен толықтырылсын:</w:t>
      </w:r>
    </w:p>
    <w:bookmarkEnd w:id="8"/>
    <w:bookmarkStart w:name="z15" w:id="9"/>
    <w:p>
      <w:pPr>
        <w:spacing w:after="0"/>
        <w:ind w:left="0"/>
        <w:jc w:val="both"/>
      </w:pPr>
      <w:r>
        <w:rPr>
          <w:rFonts w:ascii="Times New Roman"/>
          <w:b w:val="false"/>
          <w:i w:val="false"/>
          <w:color w:val="000000"/>
          <w:sz w:val="28"/>
        </w:rPr>
        <w:t>
      "17-2) Қазақстан Республикасының ұзақ мерзімді даму болжамын бюджеттік жоспарлау жөніндегі орталық уәкілетті органмен, бюджетті атқару жөніндегі орталық уәкілетті органмен бірлесіп әзірлеу;</w:t>
      </w:r>
    </w:p>
    <w:bookmarkEnd w:id="9"/>
    <w:bookmarkStart w:name="z16" w:id="10"/>
    <w:p>
      <w:pPr>
        <w:spacing w:after="0"/>
        <w:ind w:left="0"/>
        <w:jc w:val="both"/>
      </w:pPr>
      <w:r>
        <w:rPr>
          <w:rFonts w:ascii="Times New Roman"/>
          <w:b w:val="false"/>
          <w:i w:val="false"/>
          <w:color w:val="000000"/>
          <w:sz w:val="28"/>
        </w:rPr>
        <w:t>
      17-3) Қазақстан Республикасының ұзақ мерзімді даму болжамын әзірлеу тәртібін, мерзімдерін, құрылымы мен мазмұнын, мемлекеттік органдардың өзара іс-қимыл жасау тәртібін айқындау;";</w:t>
      </w:r>
    </w:p>
    <w:bookmarkEnd w:id="10"/>
    <w:bookmarkStart w:name="z17" w:id="11"/>
    <w:p>
      <w:pPr>
        <w:spacing w:after="0"/>
        <w:ind w:left="0"/>
        <w:jc w:val="both"/>
      </w:pPr>
      <w:r>
        <w:rPr>
          <w:rFonts w:ascii="Times New Roman"/>
          <w:b w:val="false"/>
          <w:i w:val="false"/>
          <w:color w:val="000000"/>
          <w:sz w:val="28"/>
        </w:rPr>
        <w:t>
      мынадай мазмұндағы 19-1) тармақшамен толықтырылсын:</w:t>
      </w:r>
    </w:p>
    <w:bookmarkEnd w:id="11"/>
    <w:bookmarkStart w:name="z18" w:id="12"/>
    <w:p>
      <w:pPr>
        <w:spacing w:after="0"/>
        <w:ind w:left="0"/>
        <w:jc w:val="both"/>
      </w:pPr>
      <w:r>
        <w:rPr>
          <w:rFonts w:ascii="Times New Roman"/>
          <w:b w:val="false"/>
          <w:i w:val="false"/>
          <w:color w:val="000000"/>
          <w:sz w:val="28"/>
        </w:rPr>
        <w:t>
      "19-1) әлеуметтік-экономикалық даму болжамының бөлімдерін, оның ішінде облыстың, республикалық маңызы бар қаланың, астананың әлеуметтік-экономикалық даму болжамын әзірлеу тәртібін, мерзімдерін және құрылымын айқындау;";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 тармақша</w:t>
      </w:r>
      <w:r>
        <w:rPr>
          <w:rFonts w:ascii="Times New Roman"/>
          <w:b w:val="false"/>
          <w:i w:val="false"/>
          <w:color w:val="000000"/>
          <w:sz w:val="28"/>
        </w:rPr>
        <w:t xml:space="preserve"> алып тасталсын;</w:t>
      </w:r>
    </w:p>
    <w:bookmarkStart w:name="z20" w:id="13"/>
    <w:p>
      <w:pPr>
        <w:spacing w:after="0"/>
        <w:ind w:left="0"/>
        <w:jc w:val="both"/>
      </w:pPr>
      <w:r>
        <w:rPr>
          <w:rFonts w:ascii="Times New Roman"/>
          <w:b w:val="false"/>
          <w:i w:val="false"/>
          <w:color w:val="000000"/>
          <w:sz w:val="28"/>
        </w:rPr>
        <w:t>
      мынадай мазмұндағы 30-1) және 30-2) тармақшалармен толықтырылсын:</w:t>
      </w:r>
    </w:p>
    <w:bookmarkEnd w:id="13"/>
    <w:bookmarkStart w:name="z21" w:id="14"/>
    <w:p>
      <w:pPr>
        <w:spacing w:after="0"/>
        <w:ind w:left="0"/>
        <w:jc w:val="both"/>
      </w:pPr>
      <w:r>
        <w:rPr>
          <w:rFonts w:ascii="Times New Roman"/>
          <w:b w:val="false"/>
          <w:i w:val="false"/>
          <w:color w:val="000000"/>
          <w:sz w:val="28"/>
        </w:rPr>
        <w:t>
      "30-1) Қазақстан Республикасының Ұлттық Банкімен келісу бойынша кесімді баға тәртібін айқындау;</w:t>
      </w:r>
    </w:p>
    <w:bookmarkEnd w:id="14"/>
    <w:bookmarkStart w:name="z22" w:id="15"/>
    <w:p>
      <w:pPr>
        <w:spacing w:after="0"/>
        <w:ind w:left="0"/>
        <w:jc w:val="both"/>
      </w:pPr>
      <w:r>
        <w:rPr>
          <w:rFonts w:ascii="Times New Roman"/>
          <w:b w:val="false"/>
          <w:i w:val="false"/>
          <w:color w:val="000000"/>
          <w:sz w:val="28"/>
        </w:rPr>
        <w:t>
      30-2) Ұлттық әл-ауқат қорының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жобаларға сараптама жүргізу, сондай-ақ осындай жобаларды қаржыландырудың балама көздерінің бар-жоғын қарау қағидаларын әзірлеу;";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"31) бюджет кірістерін болжау әдістемесін әзірлеу және бекіту;";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"33) жалпы сипаттағы трансферттерді есептеудің үлгілік әдістемесін әзірлеу және бекіту;";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 тармақша</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"33-1) әлеуметтік медициналық сақтандыру қорының активтерін инвестициялау үшін қаржы құралдарының тізбесін келісу;";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 тармақша</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"33-2) жалпы сипаттағы трансферттердің есеп-қисаптары жөніндегі қорытындының жобасын жасау және оны Республикалық бюджет комисcиясының қарауына енгізу;";</w:t>
      </w:r>
    </w:p>
    <w:bookmarkEnd w:id="19"/>
    <w:bookmarkStart w:name="z31" w:id="20"/>
    <w:p>
      <w:pPr>
        <w:spacing w:after="0"/>
        <w:ind w:left="0"/>
        <w:jc w:val="both"/>
      </w:pPr>
      <w:r>
        <w:rPr>
          <w:rFonts w:ascii="Times New Roman"/>
          <w:b w:val="false"/>
          <w:i w:val="false"/>
          <w:color w:val="000000"/>
          <w:sz w:val="28"/>
        </w:rPr>
        <w:t>
      мынадай мазмұндағы 33-3) тармақшамен толықтырылсын:</w:t>
      </w:r>
    </w:p>
    <w:bookmarkEnd w:id="20"/>
    <w:bookmarkStart w:name="z32" w:id="21"/>
    <w:p>
      <w:pPr>
        <w:spacing w:after="0"/>
        <w:ind w:left="0"/>
        <w:jc w:val="both"/>
      </w:pPr>
      <w:r>
        <w:rPr>
          <w:rFonts w:ascii="Times New Roman"/>
          <w:b w:val="false"/>
          <w:i w:val="false"/>
          <w:color w:val="000000"/>
          <w:sz w:val="28"/>
        </w:rPr>
        <w:t>
      "33-3) орталық және жергілікті атқарушы органдардың, басқа да ұйымдардың өзара іс-қимыл тәртібін, тиісті саланың (аяның) орталық уәкілетті органдарының және жергілікті атқарушы органдардың жалпы сипаттағы трансферттерді есептеу үшін қажетті нысандарды, көрсеткіштер тізбелерін ұсыну және келісу тәртібін және олардың пайдаланылуына мониторинг жүргізу тәртібін қамтитын жалпы сипаттағы трансферттерді жоспарлау тәртібін айқындау;";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 тармақша</w:t>
      </w:r>
      <w:r>
        <w:rPr>
          <w:rFonts w:ascii="Times New Roman"/>
          <w:b w:val="false"/>
          <w:i w:val="false"/>
          <w:color w:val="000000"/>
          <w:sz w:val="28"/>
        </w:rPr>
        <w:t xml:space="preserve"> алып тасталсын;</w:t>
      </w:r>
    </w:p>
    <w:bookmarkStart w:name="z34" w:id="22"/>
    <w:p>
      <w:pPr>
        <w:spacing w:after="0"/>
        <w:ind w:left="0"/>
        <w:jc w:val="both"/>
      </w:pPr>
      <w:r>
        <w:rPr>
          <w:rFonts w:ascii="Times New Roman"/>
          <w:b w:val="false"/>
          <w:i w:val="false"/>
          <w:color w:val="000000"/>
          <w:sz w:val="28"/>
        </w:rPr>
        <w:t>
      мынадай мазмұндағы 34-2) тармақшамен толықтырылсын:</w:t>
      </w:r>
    </w:p>
    <w:bookmarkEnd w:id="22"/>
    <w:bookmarkStart w:name="z35" w:id="23"/>
    <w:p>
      <w:pPr>
        <w:spacing w:after="0"/>
        <w:ind w:left="0"/>
        <w:jc w:val="both"/>
      </w:pPr>
      <w:r>
        <w:rPr>
          <w:rFonts w:ascii="Times New Roman"/>
          <w:b w:val="false"/>
          <w:i w:val="false"/>
          <w:color w:val="000000"/>
          <w:sz w:val="28"/>
        </w:rPr>
        <w:t>
      "34-2) бюджетті атқару жөніндегі орталық уәкілетті органмен келісу бойынша облыстардың, республикалық маңызы бар қалалардың, астананың жергілікті атқарушы органдарының қарыз алу мақсаттарының тізбесін әзірлеу;";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"35) республикалық бюджет туралы заңда бекітілетін үкіметтік борыштың, жергілікті атқарушы органдар борышының, мемлекеттік кепілдіктер берудің, экспортты қолдау бойынша мемлекеттік кепілдіктер берудің, Қазақстан Республикасы Үкіметінің мемлекеттік-жекешелік әріптестік жобалары бойынша мемлекеттік міндеттемелердің, жергілікті атқарушы органдардың мемлекеттік-жекешелік әріптестік жобалары бойынша мемлекеттік міндеттемелердің, мемлекет кепілгерлігін берудің, квазимемлекеттік сектор субъектілері сыртқы борышының лимиттерін айқындау;";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және </w:t>
      </w:r>
      <w:r>
        <w:rPr>
          <w:rFonts w:ascii="Times New Roman"/>
          <w:b w:val="false"/>
          <w:i w:val="false"/>
          <w:color w:val="000000"/>
          <w:sz w:val="28"/>
        </w:rPr>
        <w:t>35-4) тармақшалар</w:t>
      </w:r>
      <w:r>
        <w:rPr>
          <w:rFonts w:ascii="Times New Roman"/>
          <w:b w:val="false"/>
          <w:i w:val="false"/>
          <w:color w:val="000000"/>
          <w:sz w:val="28"/>
        </w:rPr>
        <w:t xml:space="preserve"> алып тасталсын;</w:t>
      </w:r>
    </w:p>
    <w:bookmarkStart w:name="z40" w:id="25"/>
    <w:p>
      <w:pPr>
        <w:spacing w:after="0"/>
        <w:ind w:left="0"/>
        <w:jc w:val="both"/>
      </w:pPr>
      <w:r>
        <w:rPr>
          <w:rFonts w:ascii="Times New Roman"/>
          <w:b w:val="false"/>
          <w:i w:val="false"/>
          <w:color w:val="000000"/>
          <w:sz w:val="28"/>
        </w:rPr>
        <w:t>
      мынадай мазмұндағы 35-5) және 35-6) тармақшалармен толықтырылсын:</w:t>
      </w:r>
    </w:p>
    <w:bookmarkEnd w:id="25"/>
    <w:bookmarkStart w:name="z41" w:id="26"/>
    <w:p>
      <w:pPr>
        <w:spacing w:after="0"/>
        <w:ind w:left="0"/>
        <w:jc w:val="both"/>
      </w:pPr>
      <w:r>
        <w:rPr>
          <w:rFonts w:ascii="Times New Roman"/>
          <w:b w:val="false"/>
          <w:i w:val="false"/>
          <w:color w:val="000000"/>
          <w:sz w:val="28"/>
        </w:rPr>
        <w:t>
      "35-5) квазимемлекеттік сектор субъектілерінің тиісті бюджетке дивидендтер немесе аударымдар төленгеннен кейін қалған таза кіріс қаражатының пайдаланылуы туралы ақпаратты беру тәртібі мен нысанын айқындау және бекіту;</w:t>
      </w:r>
    </w:p>
    <w:bookmarkEnd w:id="26"/>
    <w:bookmarkStart w:name="z42" w:id="27"/>
    <w:p>
      <w:pPr>
        <w:spacing w:after="0"/>
        <w:ind w:left="0"/>
        <w:jc w:val="both"/>
      </w:pPr>
      <w:r>
        <w:rPr>
          <w:rFonts w:ascii="Times New Roman"/>
          <w:b w:val="false"/>
          <w:i w:val="false"/>
          <w:color w:val="000000"/>
          <w:sz w:val="28"/>
        </w:rPr>
        <w:t>
      35-6) квазимемлекеттік сектор субъектілерінің іс-шаралар жоспарларының немесе даму жоспарларының орындалуы жөніндегі есепті, квазимемлекеттік сектор субъектілерінің іс-шаралар жоспарларының немесе даму жоспарларының іске асырылу мониторингінің нәтижелері туралы есепті қалыптастыру және квазимемлекеттік сектор субъектілерінің іс-шаралар жоспарларының немесе даму жоспарларының, дербес білім беру ұйымдарының ұзақ мерзімді даму стратегияларының іске асырылуын бағалау тәртібін айқындау;";</w:t>
      </w:r>
    </w:p>
    <w:bookmarkEnd w:id="27"/>
    <w:bookmarkStart w:name="z43" w:id="28"/>
    <w:p>
      <w:pPr>
        <w:spacing w:after="0"/>
        <w:ind w:left="0"/>
        <w:jc w:val="both"/>
      </w:pPr>
      <w:r>
        <w:rPr>
          <w:rFonts w:ascii="Times New Roman"/>
          <w:b w:val="false"/>
          <w:i w:val="false"/>
          <w:color w:val="000000"/>
          <w:sz w:val="28"/>
        </w:rPr>
        <w:t>
      мынадай мазмұндағы 36-1) тармақшамен толықтырылсын:</w:t>
      </w:r>
    </w:p>
    <w:bookmarkEnd w:id="28"/>
    <w:bookmarkStart w:name="z44" w:id="29"/>
    <w:p>
      <w:pPr>
        <w:spacing w:after="0"/>
        <w:ind w:left="0"/>
        <w:jc w:val="both"/>
      </w:pPr>
      <w:r>
        <w:rPr>
          <w:rFonts w:ascii="Times New Roman"/>
          <w:b w:val="false"/>
          <w:i w:val="false"/>
          <w:color w:val="000000"/>
          <w:sz w:val="28"/>
        </w:rPr>
        <w:t>
      "36-1) шығыстарға шолу жүргізу, мақсаттарды, тақырыптарды, объектілерді, өлшемшарттарды, көлемді (қамтуды), деңгейді, уақыт шектеулерін, кезеңділікті айқындау тәртібін айқындау;";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37-1) тармақшалар</w:t>
      </w:r>
      <w:r>
        <w:rPr>
          <w:rFonts w:ascii="Times New Roman"/>
          <w:b w:val="false"/>
          <w:i w:val="false"/>
          <w:color w:val="000000"/>
          <w:sz w:val="28"/>
        </w:rPr>
        <w:t xml:space="preserve"> алып тасталсын;</w:t>
      </w:r>
    </w:p>
    <w:bookmarkStart w:name="z46" w:id="30"/>
    <w:p>
      <w:pPr>
        <w:spacing w:after="0"/>
        <w:ind w:left="0"/>
        <w:jc w:val="both"/>
      </w:pPr>
      <w:r>
        <w:rPr>
          <w:rFonts w:ascii="Times New Roman"/>
          <w:b w:val="false"/>
          <w:i w:val="false"/>
          <w:color w:val="000000"/>
          <w:sz w:val="28"/>
        </w:rPr>
        <w:t>
      мынадай мазмұндағы 46-1), 46-2), 46-3) 46-4) және 46-5) тармақшалармен толықтырылсын:</w:t>
      </w:r>
    </w:p>
    <w:bookmarkEnd w:id="30"/>
    <w:bookmarkStart w:name="z47" w:id="31"/>
    <w:p>
      <w:pPr>
        <w:spacing w:after="0"/>
        <w:ind w:left="0"/>
        <w:jc w:val="both"/>
      </w:pPr>
      <w:r>
        <w:rPr>
          <w:rFonts w:ascii="Times New Roman"/>
          <w:b w:val="false"/>
          <w:i w:val="false"/>
          <w:color w:val="000000"/>
          <w:sz w:val="28"/>
        </w:rPr>
        <w:t>
      "46-1) қарыз алушының кредит қабілеттілігі өлшемшарттарын келісу;</w:t>
      </w:r>
    </w:p>
    <w:bookmarkEnd w:id="31"/>
    <w:bookmarkStart w:name="z48" w:id="32"/>
    <w:p>
      <w:pPr>
        <w:spacing w:after="0"/>
        <w:ind w:left="0"/>
        <w:jc w:val="both"/>
      </w:pPr>
      <w:r>
        <w:rPr>
          <w:rFonts w:ascii="Times New Roman"/>
          <w:b w:val="false"/>
          <w:i w:val="false"/>
          <w:color w:val="000000"/>
          <w:sz w:val="28"/>
        </w:rPr>
        <w:t>
      46-2) қаржы агенттіктерін республикалық бюджеттен қамтамасыз етілмейтін бюджеттік кредиттер алатын қаржы агенттіктерінің тізбесіне енгізу тәртібін келісу;</w:t>
      </w:r>
    </w:p>
    <w:bookmarkEnd w:id="32"/>
    <w:bookmarkStart w:name="z49" w:id="33"/>
    <w:p>
      <w:pPr>
        <w:spacing w:after="0"/>
        <w:ind w:left="0"/>
        <w:jc w:val="both"/>
      </w:pPr>
      <w:r>
        <w:rPr>
          <w:rFonts w:ascii="Times New Roman"/>
          <w:b w:val="false"/>
          <w:i w:val="false"/>
          <w:color w:val="000000"/>
          <w:sz w:val="28"/>
        </w:rPr>
        <w:t>
      46-3) бюджеттік кредиттерді беру жөніндегі рәсімдерді, оның ішінде оларды беру кезіндегі қажетті құжаттардың тізбесін келісу;</w:t>
      </w:r>
    </w:p>
    <w:bookmarkEnd w:id="33"/>
    <w:bookmarkStart w:name="z50" w:id="34"/>
    <w:p>
      <w:pPr>
        <w:spacing w:after="0"/>
        <w:ind w:left="0"/>
        <w:jc w:val="both"/>
      </w:pPr>
      <w:r>
        <w:rPr>
          <w:rFonts w:ascii="Times New Roman"/>
          <w:b w:val="false"/>
          <w:i w:val="false"/>
          <w:color w:val="000000"/>
          <w:sz w:val="28"/>
        </w:rPr>
        <w:t>
      46-4) бюджеттік кредиттің нысаналы мақсаты бойынша пайдаланылуын және ол бойынша міндеттемелердің орындалуын қамтамасыз етудің болуын бақылау тәртібін келісу;</w:t>
      </w:r>
    </w:p>
    <w:bookmarkEnd w:id="34"/>
    <w:bookmarkStart w:name="z51" w:id="35"/>
    <w:p>
      <w:pPr>
        <w:spacing w:after="0"/>
        <w:ind w:left="0"/>
        <w:jc w:val="both"/>
      </w:pPr>
      <w:r>
        <w:rPr>
          <w:rFonts w:ascii="Times New Roman"/>
          <w:b w:val="false"/>
          <w:i w:val="false"/>
          <w:color w:val="000000"/>
          <w:sz w:val="28"/>
        </w:rPr>
        <w:t>
      46-5) бюджеттік тәуекелдер туралы талдамалық есепті қалыптастыру тәртібін бюджеттік жоспарлау жөніндегі орталық уәкілетті органмен, бюджетті атқару жөніндегі орталық уәкілетті органмен, қаржы нарығы мен қаржы ұйымдарын мемлекеттік реттеу, бақылау және қадағалау жөніндегі уәкілетті органмен және Қазақстан Республикасының Ұлттық Банкімен бірлесіп айқындау;";</w:t>
      </w:r>
    </w:p>
    <w:bookmarkEnd w:id="35"/>
    <w:bookmarkStart w:name="z52" w:id="36"/>
    <w:p>
      <w:pPr>
        <w:spacing w:after="0"/>
        <w:ind w:left="0"/>
        <w:jc w:val="both"/>
      </w:pPr>
      <w:r>
        <w:rPr>
          <w:rFonts w:ascii="Times New Roman"/>
          <w:b w:val="false"/>
          <w:i w:val="false"/>
          <w:color w:val="000000"/>
          <w:sz w:val="28"/>
        </w:rPr>
        <w:t>
      мынадай мазмұндағы 48-1), 48-2) және 48-3) тармақшалармен толықтырылсын:</w:t>
      </w:r>
    </w:p>
    <w:bookmarkEnd w:id="36"/>
    <w:bookmarkStart w:name="z53" w:id="37"/>
    <w:p>
      <w:pPr>
        <w:spacing w:after="0"/>
        <w:ind w:left="0"/>
        <w:jc w:val="both"/>
      </w:pPr>
      <w:r>
        <w:rPr>
          <w:rFonts w:ascii="Times New Roman"/>
          <w:b w:val="false"/>
          <w:i w:val="false"/>
          <w:color w:val="000000"/>
          <w:sz w:val="28"/>
        </w:rPr>
        <w:t>
      "48-1) бюджетті атқару жөніндегі орталық уәкілетті органмен бірлесіп мемлекеттік сектордың борыштық міндеттемелерінің жай-күйін бағалау тәртібін айқындау;</w:t>
      </w:r>
    </w:p>
    <w:bookmarkEnd w:id="37"/>
    <w:bookmarkStart w:name="z54" w:id="38"/>
    <w:p>
      <w:pPr>
        <w:spacing w:after="0"/>
        <w:ind w:left="0"/>
        <w:jc w:val="both"/>
      </w:pPr>
      <w:r>
        <w:rPr>
          <w:rFonts w:ascii="Times New Roman"/>
          <w:b w:val="false"/>
          <w:i w:val="false"/>
          <w:color w:val="000000"/>
          <w:sz w:val="28"/>
        </w:rPr>
        <w:t>
      48-2) мемлекеттік қарыздарды тарту есебінен іске асырылатын институционалдық жобаларды жоспарлау және іске асыру тәртібін келісу;</w:t>
      </w:r>
    </w:p>
    <w:bookmarkEnd w:id="38"/>
    <w:bookmarkStart w:name="z55" w:id="39"/>
    <w:p>
      <w:pPr>
        <w:spacing w:after="0"/>
        <w:ind w:left="0"/>
        <w:jc w:val="both"/>
      </w:pPr>
      <w:r>
        <w:rPr>
          <w:rFonts w:ascii="Times New Roman"/>
          <w:b w:val="false"/>
          <w:i w:val="false"/>
          <w:color w:val="000000"/>
          <w:sz w:val="28"/>
        </w:rPr>
        <w:t>
      48-3) мемлекет кепілдік берген қарызды алған қарыз алушының қаржылық жағдайын мониторингтеу тәртібін келісу, мемлекет кепілдік берген қарыз қаражатының пайдаланылуын бақылау;";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тармақша</w:t>
      </w:r>
      <w:r>
        <w:rPr>
          <w:rFonts w:ascii="Times New Roman"/>
          <w:b w:val="false"/>
          <w:i w:val="false"/>
          <w:color w:val="000000"/>
          <w:sz w:val="28"/>
        </w:rPr>
        <w:t xml:space="preserve"> мынадай редакцияда жазылсын:</w:t>
      </w:r>
    </w:p>
    <w:bookmarkStart w:name="z57" w:id="40"/>
    <w:p>
      <w:pPr>
        <w:spacing w:after="0"/>
        <w:ind w:left="0"/>
        <w:jc w:val="both"/>
      </w:pPr>
      <w:r>
        <w:rPr>
          <w:rFonts w:ascii="Times New Roman"/>
          <w:b w:val="false"/>
          <w:i w:val="false"/>
          <w:color w:val="000000"/>
          <w:sz w:val="28"/>
        </w:rPr>
        <w:t>
      "49) бюджеттік инвестицияларды, мемлекеттік-жекешелік әріптестік жобаларын жоспарлауды әдіснамалық қамтамасыз ету;";</w:t>
      </w:r>
    </w:p>
    <w:bookmarkEnd w:id="40"/>
    <w:bookmarkStart w:name="z58" w:id="41"/>
    <w:p>
      <w:pPr>
        <w:spacing w:after="0"/>
        <w:ind w:left="0"/>
        <w:jc w:val="both"/>
      </w:pPr>
      <w:r>
        <w:rPr>
          <w:rFonts w:ascii="Times New Roman"/>
          <w:b w:val="false"/>
          <w:i w:val="false"/>
          <w:color w:val="000000"/>
          <w:sz w:val="28"/>
        </w:rPr>
        <w:t>
      мынадай мазмұндағы 49-1) және 49-2) тармақшалармен толықтырылсын:</w:t>
      </w:r>
    </w:p>
    <w:bookmarkEnd w:id="41"/>
    <w:bookmarkStart w:name="z59" w:id="42"/>
    <w:p>
      <w:pPr>
        <w:spacing w:after="0"/>
        <w:ind w:left="0"/>
        <w:jc w:val="both"/>
      </w:pPr>
      <w:r>
        <w:rPr>
          <w:rFonts w:ascii="Times New Roman"/>
          <w:b w:val="false"/>
          <w:i w:val="false"/>
          <w:color w:val="000000"/>
          <w:sz w:val="28"/>
        </w:rPr>
        <w:t>
      "49-1) Қазақстанның ұзақ мерзімді даму болжамы және Қазақстанның әлеуметтік-экономикалық даму болжамы шеңберінде мемлекеттік қаржының жай-күйін болжауды жүзеге асыру;</w:t>
      </w:r>
    </w:p>
    <w:bookmarkEnd w:id="42"/>
    <w:bookmarkStart w:name="z60" w:id="43"/>
    <w:p>
      <w:pPr>
        <w:spacing w:after="0"/>
        <w:ind w:left="0"/>
        <w:jc w:val="both"/>
      </w:pPr>
      <w:r>
        <w:rPr>
          <w:rFonts w:ascii="Times New Roman"/>
          <w:b w:val="false"/>
          <w:i w:val="false"/>
          <w:color w:val="000000"/>
          <w:sz w:val="28"/>
        </w:rPr>
        <w:t>
      49-2) мемлекеттік қаржының жай-күйін мониторингтеу және ол туралы мәліметтерді қалыптастыру тәртібін келісу;";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51-1) тармақшалар</w:t>
      </w:r>
      <w:r>
        <w:rPr>
          <w:rFonts w:ascii="Times New Roman"/>
          <w:b w:val="false"/>
          <w:i w:val="false"/>
          <w:color w:val="000000"/>
          <w:sz w:val="28"/>
        </w:rPr>
        <w:t xml:space="preserve"> мынадай редакцияда жазылсын:</w:t>
      </w:r>
    </w:p>
    <w:bookmarkStart w:name="z62" w:id="44"/>
    <w:p>
      <w:pPr>
        <w:spacing w:after="0"/>
        <w:ind w:left="0"/>
        <w:jc w:val="both"/>
      </w:pPr>
      <w:r>
        <w:rPr>
          <w:rFonts w:ascii="Times New Roman"/>
          <w:b w:val="false"/>
          <w:i w:val="false"/>
          <w:color w:val="000000"/>
          <w:sz w:val="28"/>
        </w:rPr>
        <w:t>
      "51) елді мекендерге арналған өңірлік стандарттар жүйесін әзірлеу;</w:t>
      </w:r>
    </w:p>
    <w:bookmarkEnd w:id="44"/>
    <w:bookmarkStart w:name="z63" w:id="45"/>
    <w:p>
      <w:pPr>
        <w:spacing w:after="0"/>
        <w:ind w:left="0"/>
        <w:jc w:val="both"/>
      </w:pPr>
      <w:r>
        <w:rPr>
          <w:rFonts w:ascii="Times New Roman"/>
          <w:b w:val="false"/>
          <w:i w:val="false"/>
          <w:color w:val="000000"/>
          <w:sz w:val="28"/>
        </w:rPr>
        <w:t>
      51-1) елді мекендерге арналған өңірлік стандарттар жүйесін әзірлеу тәртібін және оған мониторинг жүргізу тәртібін әзірлеу және бекіту;";</w:t>
      </w:r>
    </w:p>
    <w:bookmarkEnd w:id="45"/>
    <w:bookmarkStart w:name="z64" w:id="46"/>
    <w:p>
      <w:pPr>
        <w:spacing w:after="0"/>
        <w:ind w:left="0"/>
        <w:jc w:val="both"/>
      </w:pPr>
      <w:r>
        <w:rPr>
          <w:rFonts w:ascii="Times New Roman"/>
          <w:b w:val="false"/>
          <w:i w:val="false"/>
          <w:color w:val="000000"/>
          <w:sz w:val="28"/>
        </w:rPr>
        <w:t>
      мынадай мазмұндағы 54-1) тармақшамен толықтырылсын:</w:t>
      </w:r>
    </w:p>
    <w:bookmarkEnd w:id="46"/>
    <w:bookmarkStart w:name="z65" w:id="47"/>
    <w:p>
      <w:pPr>
        <w:spacing w:after="0"/>
        <w:ind w:left="0"/>
        <w:jc w:val="both"/>
      </w:pPr>
      <w:r>
        <w:rPr>
          <w:rFonts w:ascii="Times New Roman"/>
          <w:b w:val="false"/>
          <w:i w:val="false"/>
          <w:color w:val="000000"/>
          <w:sz w:val="28"/>
        </w:rPr>
        <w:t>
      "54-1) мемлекет кепілгерліктерін беру немесе олардың көлемін ұлғайту үшін мемлекеттік-жекешелік әріптестік жобаларын іріктеу тәртібін бюджетті атқару жөніндегі орталық уәкілетті органмен келісу бойынша айқындау;";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және </w:t>
      </w:r>
      <w:r>
        <w:rPr>
          <w:rFonts w:ascii="Times New Roman"/>
          <w:b w:val="false"/>
          <w:i w:val="false"/>
          <w:color w:val="000000"/>
          <w:sz w:val="28"/>
        </w:rPr>
        <w:t>54-3)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тармақша</w:t>
      </w:r>
      <w:r>
        <w:rPr>
          <w:rFonts w:ascii="Times New Roman"/>
          <w:b w:val="false"/>
          <w:i w:val="false"/>
          <w:color w:val="000000"/>
          <w:sz w:val="28"/>
        </w:rPr>
        <w:t xml:space="preserve"> мынадай редакцияда жазылсын:</w:t>
      </w:r>
    </w:p>
    <w:bookmarkStart w:name="z68" w:id="48"/>
    <w:p>
      <w:pPr>
        <w:spacing w:after="0"/>
        <w:ind w:left="0"/>
        <w:jc w:val="both"/>
      </w:pPr>
      <w:r>
        <w:rPr>
          <w:rFonts w:ascii="Times New Roman"/>
          <w:b w:val="false"/>
          <w:i w:val="false"/>
          <w:color w:val="000000"/>
          <w:sz w:val="28"/>
        </w:rPr>
        <w:t>
      "55) қоса қаржыландыру шартындағы мемлекеттік-жекешелік әріптестік жобаларын қарау;";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p>
    <w:bookmarkStart w:name="z72" w:id="49"/>
    <w:p>
      <w:pPr>
        <w:spacing w:after="0"/>
        <w:ind w:left="0"/>
        <w:jc w:val="both"/>
      </w:pPr>
      <w:r>
        <w:rPr>
          <w:rFonts w:ascii="Times New Roman"/>
          <w:b w:val="false"/>
          <w:i w:val="false"/>
          <w:color w:val="000000"/>
          <w:sz w:val="28"/>
        </w:rPr>
        <w:t>
      "61) бюджеттік инвестициялық жобалардың және заңды тұлғалардың жарғылық капиталына мемлекеттің қатысуы арқылы бюджеттік инвестициялардың, мемлекеттік-жекешелік әріптестік жобаларының іске асырылуын бағалау;";</w:t>
      </w:r>
    </w:p>
    <w:bookmarkEnd w:id="49"/>
    <w:bookmarkStart w:name="z73" w:id="50"/>
    <w:p>
      <w:pPr>
        <w:spacing w:after="0"/>
        <w:ind w:left="0"/>
        <w:jc w:val="both"/>
      </w:pPr>
      <w:r>
        <w:rPr>
          <w:rFonts w:ascii="Times New Roman"/>
          <w:b w:val="false"/>
          <w:i w:val="false"/>
          <w:color w:val="000000"/>
          <w:sz w:val="28"/>
        </w:rPr>
        <w:t>
      мынадай мазмұндағы 61-1), 61-2) және 61-3) тармақшалармен толықтырылсын:</w:t>
      </w:r>
    </w:p>
    <w:bookmarkEnd w:id="50"/>
    <w:bookmarkStart w:name="z74" w:id="51"/>
    <w:p>
      <w:pPr>
        <w:spacing w:after="0"/>
        <w:ind w:left="0"/>
        <w:jc w:val="both"/>
      </w:pPr>
      <w:r>
        <w:rPr>
          <w:rFonts w:ascii="Times New Roman"/>
          <w:b w:val="false"/>
          <w:i w:val="false"/>
          <w:color w:val="000000"/>
          <w:sz w:val="28"/>
        </w:rPr>
        <w:t>
      "61-1) Қазақстан Республикасының Үкіметі айқындаған заңды тұлғаны тарта отырып, республикалық мемлекеттік инвестициялық жобалардың іске асырылуын бағалауды жүзеге асыру;</w:t>
      </w:r>
    </w:p>
    <w:bookmarkEnd w:id="51"/>
    <w:bookmarkStart w:name="z75" w:id="52"/>
    <w:p>
      <w:pPr>
        <w:spacing w:after="0"/>
        <w:ind w:left="0"/>
        <w:jc w:val="both"/>
      </w:pPr>
      <w:r>
        <w:rPr>
          <w:rFonts w:ascii="Times New Roman"/>
          <w:b w:val="false"/>
          <w:i w:val="false"/>
          <w:color w:val="000000"/>
          <w:sz w:val="28"/>
        </w:rPr>
        <w:t>
      61-2) мемлекеттік-жекешелік әріптестік жобаларының іске асырылуын бағалауды қоспағанда, мемлекеттік инвестициялық жобалардың іске асырылуына бағалау жүргізу тәртібін бюджетті атқару жөніндегі орталық уәкілетті органмен келісу бойынша айқындау;</w:t>
      </w:r>
    </w:p>
    <w:bookmarkEnd w:id="52"/>
    <w:bookmarkStart w:name="z76" w:id="53"/>
    <w:p>
      <w:pPr>
        <w:spacing w:after="0"/>
        <w:ind w:left="0"/>
        <w:jc w:val="both"/>
      </w:pPr>
      <w:r>
        <w:rPr>
          <w:rFonts w:ascii="Times New Roman"/>
          <w:b w:val="false"/>
          <w:i w:val="false"/>
          <w:color w:val="000000"/>
          <w:sz w:val="28"/>
        </w:rPr>
        <w:t>
      61-3) мемлекеттік кепілдіктер беру үшін инвестициялық жобалар бойынша техникалық-экономикалық негіздемені әзірлеуге немесе түзетуге және оның экономикалық сараптамасына қойылатын талаптарды белгілеу;";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79" w:id="54"/>
    <w:p>
      <w:pPr>
        <w:spacing w:after="0"/>
        <w:ind w:left="0"/>
        <w:jc w:val="both"/>
      </w:pPr>
      <w:r>
        <w:rPr>
          <w:rFonts w:ascii="Times New Roman"/>
          <w:b w:val="false"/>
          <w:i w:val="false"/>
          <w:color w:val="000000"/>
          <w:sz w:val="28"/>
        </w:rPr>
        <w:t>
      "63) мемлекеттік-жекешелік әріптестік жобаларын ұйымдастыру саласында салааралық үйлестіру мен әдіснамалық басшылықты жүзеге асыру;";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тармақша</w:t>
      </w:r>
      <w:r>
        <w:rPr>
          <w:rFonts w:ascii="Times New Roman"/>
          <w:b w:val="false"/>
          <w:i w:val="false"/>
          <w:color w:val="000000"/>
          <w:sz w:val="28"/>
        </w:rPr>
        <w:t xml:space="preserve"> алып тасталсын;</w:t>
      </w:r>
    </w:p>
    <w:bookmarkStart w:name="z81" w:id="55"/>
    <w:p>
      <w:pPr>
        <w:spacing w:after="0"/>
        <w:ind w:left="0"/>
        <w:jc w:val="both"/>
      </w:pPr>
      <w:r>
        <w:rPr>
          <w:rFonts w:ascii="Times New Roman"/>
          <w:b w:val="false"/>
          <w:i w:val="false"/>
          <w:color w:val="000000"/>
          <w:sz w:val="28"/>
        </w:rPr>
        <w:t>
      мынадай мазмұндағы 66-1), 66-2), 66-3), 66-4), 66-5) және 66-6) тармақшалармен толықтырылсын:</w:t>
      </w:r>
    </w:p>
    <w:bookmarkEnd w:id="55"/>
    <w:bookmarkStart w:name="z82" w:id="56"/>
    <w:p>
      <w:pPr>
        <w:spacing w:after="0"/>
        <w:ind w:left="0"/>
        <w:jc w:val="both"/>
      </w:pPr>
      <w:r>
        <w:rPr>
          <w:rFonts w:ascii="Times New Roman"/>
          <w:b w:val="false"/>
          <w:i w:val="false"/>
          <w:color w:val="000000"/>
          <w:sz w:val="28"/>
        </w:rPr>
        <w:t>
      "66-1) инвестициялық ұсынысты, техникалық-экономикалық негіздемені және қаржылық-экономикалық негіздемені түзетуге байланысты мемлекеттік инвестициялық жобалардың бекітілген (нақтыланған) параметрлерін түзету тәртібін бюджеттік жоспарлау жөніндегі орталық уәкілетті органмен келісу бойынша айқындау;</w:t>
      </w:r>
    </w:p>
    <w:bookmarkEnd w:id="56"/>
    <w:bookmarkStart w:name="z83" w:id="57"/>
    <w:p>
      <w:pPr>
        <w:spacing w:after="0"/>
        <w:ind w:left="0"/>
        <w:jc w:val="both"/>
      </w:pPr>
      <w:r>
        <w:rPr>
          <w:rFonts w:ascii="Times New Roman"/>
          <w:b w:val="false"/>
          <w:i w:val="false"/>
          <w:color w:val="000000"/>
          <w:sz w:val="28"/>
        </w:rPr>
        <w:t>
      66-2) ақпараттандыру объектілерін құру және дамыту жобалары бойынша техникалық тапсырманы түзетуге байланысты мемлекеттік инвестициялық жобалардың бекітілген (нақтыланған) параметрлерін түзету тәртібін келісу;</w:t>
      </w:r>
    </w:p>
    <w:bookmarkEnd w:id="57"/>
    <w:bookmarkStart w:name="z84" w:id="58"/>
    <w:p>
      <w:pPr>
        <w:spacing w:after="0"/>
        <w:ind w:left="0"/>
        <w:jc w:val="both"/>
      </w:pPr>
      <w:r>
        <w:rPr>
          <w:rFonts w:ascii="Times New Roman"/>
          <w:b w:val="false"/>
          <w:i w:val="false"/>
          <w:color w:val="000000"/>
          <w:sz w:val="28"/>
        </w:rPr>
        <w:t>
      66-3) бюджетті атқару жөніндегі орталық уәкілетті органмен бірлесіп бюджеттік даму бағдарламаларының паспорттарында және мемлекеттік инвестициялық жобалар құжаттамаларында көзделген түпкілікті нәтижелерге қол жеткізілуіне мониторингті жүзеге асыру тәртібін айқындау;</w:t>
      </w:r>
    </w:p>
    <w:bookmarkEnd w:id="58"/>
    <w:bookmarkStart w:name="z85" w:id="59"/>
    <w:p>
      <w:pPr>
        <w:spacing w:after="0"/>
        <w:ind w:left="0"/>
        <w:jc w:val="both"/>
      </w:pPr>
      <w:r>
        <w:rPr>
          <w:rFonts w:ascii="Times New Roman"/>
          <w:b w:val="false"/>
          <w:i w:val="false"/>
          <w:color w:val="000000"/>
          <w:sz w:val="28"/>
        </w:rPr>
        <w:t>
      66-4) есептілікті ұсыну тәртібі мен мерзімдерін және нысандарын, сондай-ақ мемлекеттік инвестициялық жобалардың іске асырылу барысы мен нәтижелері туралы ұсынылатын ақпаратқа қойылатын талаптарды бюджетті атқару жөніндегі орталық уәкілетті органмен бірлесіп айқындау;</w:t>
      </w:r>
    </w:p>
    <w:bookmarkEnd w:id="59"/>
    <w:bookmarkStart w:name="z86" w:id="60"/>
    <w:p>
      <w:pPr>
        <w:spacing w:after="0"/>
        <w:ind w:left="0"/>
        <w:jc w:val="both"/>
      </w:pPr>
      <w:r>
        <w:rPr>
          <w:rFonts w:ascii="Times New Roman"/>
          <w:b w:val="false"/>
          <w:i w:val="false"/>
          <w:color w:val="000000"/>
          <w:sz w:val="28"/>
        </w:rPr>
        <w:t>
      66-5) мемлекеттік органдардың даму жоспарларын әзірлейтін республикалық бюджеттік бағдарламалар әкімшілерінің бюджеттік бағдарламаларын келісу;</w:t>
      </w:r>
    </w:p>
    <w:bookmarkEnd w:id="60"/>
    <w:bookmarkStart w:name="z87" w:id="61"/>
    <w:p>
      <w:pPr>
        <w:spacing w:after="0"/>
        <w:ind w:left="0"/>
        <w:jc w:val="both"/>
      </w:pPr>
      <w:r>
        <w:rPr>
          <w:rFonts w:ascii="Times New Roman"/>
          <w:b w:val="false"/>
          <w:i w:val="false"/>
          <w:color w:val="000000"/>
          <w:sz w:val="28"/>
        </w:rPr>
        <w:t>
      66-6) мемлекеттік қаржының жай-күйі туралы болжамды мәліметтердің есеп-қисаптарын жүргізу, үкіметтік борыштың, жергілікті атқарушы органдар борышының, мемлекеттік кепілдіктер берудің, экспортты қолдау бойынша мемлекеттік кепілдіктер берудің, Қазақстан Республикасы Үкіметінің мемлекеттік-жекешелік әріптестік жобалары бойынша мемлекеттік міндеттемелердің, жергілікті атқарушы органдардың мемлекеттік-жекешелік әріптестік жобалары бойынша мемлекеттік міндеттемелердің, мемлекет кепілгерлігін берудің, квазимемлекеттік сектор субъектілері сыртқы борышының лимиттерін айқындау және сыртқы қарыздарды тарту құқығы берілген квазимемлекеттік сектор субъектілері тізбесінің өлшемшарттарын айқындау және оларды қалыптастыру әдістемелерін әзірлеу және бекіту;";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тармақша</w:t>
      </w:r>
      <w:r>
        <w:rPr>
          <w:rFonts w:ascii="Times New Roman"/>
          <w:b w:val="false"/>
          <w:i w:val="false"/>
          <w:color w:val="000000"/>
          <w:sz w:val="28"/>
        </w:rPr>
        <w:t xml:space="preserve"> мынадай редакцияда жазылсын:</w:t>
      </w:r>
    </w:p>
    <w:bookmarkStart w:name="z89" w:id="62"/>
    <w:p>
      <w:pPr>
        <w:spacing w:after="0"/>
        <w:ind w:left="0"/>
        <w:jc w:val="both"/>
      </w:pPr>
      <w:r>
        <w:rPr>
          <w:rFonts w:ascii="Times New Roman"/>
          <w:b w:val="false"/>
          <w:i w:val="false"/>
          <w:color w:val="000000"/>
          <w:sz w:val="28"/>
        </w:rPr>
        <w:t>
      "69) байланысты грантты тартуға арналған өтінімнің Қазақстан Республикасының Мемлекеттік жоспарлау жүйесінің құжаттарына, донорлардың байланысты гранттар беру саясатына сәйкестігі негізінде байланысты гранттарды тартуға арналған өтінімдерді іріктеуді жүзеге асыру;";</w:t>
      </w:r>
    </w:p>
    <w:bookmarkEnd w:id="62"/>
    <w:bookmarkStart w:name="z90" w:id="63"/>
    <w:p>
      <w:pPr>
        <w:spacing w:after="0"/>
        <w:ind w:left="0"/>
        <w:jc w:val="both"/>
      </w:pPr>
      <w:r>
        <w:rPr>
          <w:rFonts w:ascii="Times New Roman"/>
          <w:b w:val="false"/>
          <w:i w:val="false"/>
          <w:color w:val="000000"/>
          <w:sz w:val="28"/>
        </w:rPr>
        <w:t>
      мынадай мазмұндағы 70-1), 70-2), 70-3) және 70-4) тармақшалармен толықтырылсын:</w:t>
      </w:r>
    </w:p>
    <w:bookmarkEnd w:id="63"/>
    <w:bookmarkStart w:name="z91" w:id="64"/>
    <w:p>
      <w:pPr>
        <w:spacing w:after="0"/>
        <w:ind w:left="0"/>
        <w:jc w:val="both"/>
      </w:pPr>
      <w:r>
        <w:rPr>
          <w:rFonts w:ascii="Times New Roman"/>
          <w:b w:val="false"/>
          <w:i w:val="false"/>
          <w:color w:val="000000"/>
          <w:sz w:val="28"/>
        </w:rPr>
        <w:t>
      "70-1) байланысты емес гранттарды тарту, пайдалану, мониторингтеу және пайдаланылуын бағалау тәртібін айқындау;</w:t>
      </w:r>
    </w:p>
    <w:bookmarkEnd w:id="64"/>
    <w:bookmarkStart w:name="z92" w:id="65"/>
    <w:p>
      <w:pPr>
        <w:spacing w:after="0"/>
        <w:ind w:left="0"/>
        <w:jc w:val="both"/>
      </w:pPr>
      <w:r>
        <w:rPr>
          <w:rFonts w:ascii="Times New Roman"/>
          <w:b w:val="false"/>
          <w:i w:val="false"/>
          <w:color w:val="000000"/>
          <w:sz w:val="28"/>
        </w:rPr>
        <w:t>
      70-2) бюджетті атқару жөніндегі орталық уәкілетті органмен бірлесіп байланысты гранттардың пайдаланылуын бағалауды жүзеге асыру тәртібін айқындау;</w:t>
      </w:r>
    </w:p>
    <w:bookmarkEnd w:id="65"/>
    <w:bookmarkStart w:name="z93" w:id="66"/>
    <w:p>
      <w:pPr>
        <w:spacing w:after="0"/>
        <w:ind w:left="0"/>
        <w:jc w:val="both"/>
      </w:pPr>
      <w:r>
        <w:rPr>
          <w:rFonts w:ascii="Times New Roman"/>
          <w:b w:val="false"/>
          <w:i w:val="false"/>
          <w:color w:val="000000"/>
          <w:sz w:val="28"/>
        </w:rPr>
        <w:t>
      70-3) бюджетті атқару жөніндегі орталық уәкілетті органмен бірлесіп есептілікті ұсыну тәртібін, мерзімдерін және нысандарын, сондай-ақ байланысты гранттарды пайдалану барысы мен нәтижелері туралы ұсынылатын ақпаратқа қойылатын талаптарды айқындау;</w:t>
      </w:r>
    </w:p>
    <w:bookmarkEnd w:id="66"/>
    <w:bookmarkStart w:name="z94" w:id="67"/>
    <w:p>
      <w:pPr>
        <w:spacing w:after="0"/>
        <w:ind w:left="0"/>
        <w:jc w:val="both"/>
      </w:pPr>
      <w:r>
        <w:rPr>
          <w:rFonts w:ascii="Times New Roman"/>
          <w:b w:val="false"/>
          <w:i w:val="false"/>
          <w:color w:val="000000"/>
          <w:sz w:val="28"/>
        </w:rPr>
        <w:t>
      70-4) байланысты гранттарды бағалау нәтижелеріне негізделген оларды пайдалану туралы жиынтық есепті қалыптастыру;";</w:t>
      </w:r>
    </w:p>
    <w:bookmarkEnd w:id="67"/>
    <w:bookmarkStart w:name="z95" w:id="68"/>
    <w:p>
      <w:pPr>
        <w:spacing w:after="0"/>
        <w:ind w:left="0"/>
        <w:jc w:val="both"/>
      </w:pPr>
      <w:r>
        <w:rPr>
          <w:rFonts w:ascii="Times New Roman"/>
          <w:b w:val="false"/>
          <w:i w:val="false"/>
          <w:color w:val="000000"/>
          <w:sz w:val="28"/>
        </w:rPr>
        <w:t>
      мынадай мазмұндағы 71-1) тармақшамен толықтырылсын:</w:t>
      </w:r>
    </w:p>
    <w:bookmarkEnd w:id="68"/>
    <w:bookmarkStart w:name="z96" w:id="69"/>
    <w:p>
      <w:pPr>
        <w:spacing w:after="0"/>
        <w:ind w:left="0"/>
        <w:jc w:val="both"/>
      </w:pPr>
      <w:r>
        <w:rPr>
          <w:rFonts w:ascii="Times New Roman"/>
          <w:b w:val="false"/>
          <w:i w:val="false"/>
          <w:color w:val="000000"/>
          <w:sz w:val="28"/>
        </w:rPr>
        <w:t>
      "71-1) мемлекеттік-жекешелік әріптестік жобалары бойынша мемлекеттік міндеттемелерді орындау тәртібін, оның ішінде мемлекеттік-жекешелік әріптестік жобалары бойынша инвестициялық шығындардың өтемақысын, мемлекеттік-жекешелік әріптестік жобалары бойынша операциялық шығындардың өтемақысын, мемлекеттік меншіктегі мемлекеттік-жекешелік әріптестік объектісін басқаруды жүзеге асырғаны үшін сыйақыны, қоса қаржыландыруды,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тұтынуына кепілдік беруді, сондай-ақ мемлекеттік-жекешелік әріптестік объектісін пайдаланғаны үшін жалға алу төлемақысын және қолжетімділік үшін төлемақыны келісу;";</w:t>
      </w:r>
    </w:p>
    <w:bookmarkEnd w:id="69"/>
    <w:bookmarkStart w:name="z97" w:id="70"/>
    <w:p>
      <w:pPr>
        <w:spacing w:after="0"/>
        <w:ind w:left="0"/>
        <w:jc w:val="both"/>
      </w:pPr>
      <w:r>
        <w:rPr>
          <w:rFonts w:ascii="Times New Roman"/>
          <w:b w:val="false"/>
          <w:i w:val="false"/>
          <w:color w:val="000000"/>
          <w:sz w:val="28"/>
        </w:rPr>
        <w:t>
      мынадай мазмұндағы 73-1) тармақшамен толықтырылсын:</w:t>
      </w:r>
    </w:p>
    <w:bookmarkEnd w:id="70"/>
    <w:bookmarkStart w:name="z98" w:id="71"/>
    <w:p>
      <w:pPr>
        <w:spacing w:after="0"/>
        <w:ind w:left="0"/>
        <w:jc w:val="both"/>
      </w:pPr>
      <w:r>
        <w:rPr>
          <w:rFonts w:ascii="Times New Roman"/>
          <w:b w:val="false"/>
          <w:i w:val="false"/>
          <w:color w:val="000000"/>
          <w:sz w:val="28"/>
        </w:rPr>
        <w:t>
      "73-1) объектілерді аса маңызды объектілерге және жалпы ел үшін маңызы бар жобаларға жатқызу тәртібін айқындау;";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алып тасталсын;</w:t>
      </w:r>
    </w:p>
    <w:bookmarkStart w:name="z100" w:id="72"/>
    <w:p>
      <w:pPr>
        <w:spacing w:after="0"/>
        <w:ind w:left="0"/>
        <w:jc w:val="both"/>
      </w:pPr>
      <w:r>
        <w:rPr>
          <w:rFonts w:ascii="Times New Roman"/>
          <w:b w:val="false"/>
          <w:i w:val="false"/>
          <w:color w:val="000000"/>
          <w:sz w:val="28"/>
        </w:rPr>
        <w:t>
      мынадай мазмұндағы 80-3), 80-4), 80-5), 80-6) және 80-7) тармақшалармен толықтырылсын:</w:t>
      </w:r>
    </w:p>
    <w:bookmarkEnd w:id="72"/>
    <w:bookmarkStart w:name="z101" w:id="73"/>
    <w:p>
      <w:pPr>
        <w:spacing w:after="0"/>
        <w:ind w:left="0"/>
        <w:jc w:val="both"/>
      </w:pPr>
      <w:r>
        <w:rPr>
          <w:rFonts w:ascii="Times New Roman"/>
          <w:b w:val="false"/>
          <w:i w:val="false"/>
          <w:color w:val="000000"/>
          <w:sz w:val="28"/>
        </w:rPr>
        <w:t>
      "80-3) мемлекеттік органның инвестициялық жоспарын әзірлеу тәртібі мен нысандарын айқындау;</w:t>
      </w:r>
    </w:p>
    <w:bookmarkEnd w:id="73"/>
    <w:bookmarkStart w:name="z102" w:id="74"/>
    <w:p>
      <w:pPr>
        <w:spacing w:after="0"/>
        <w:ind w:left="0"/>
        <w:jc w:val="both"/>
      </w:pPr>
      <w:r>
        <w:rPr>
          <w:rFonts w:ascii="Times New Roman"/>
          <w:b w:val="false"/>
          <w:i w:val="false"/>
          <w:color w:val="000000"/>
          <w:sz w:val="28"/>
        </w:rPr>
        <w:t>
      80-4) барлау және қарсы барлау қызметін жүзеге асыратын арнаулы мемлекеттік органдардың мемлекеттік инвестициялық жобаларын, сондай-ақ дербес білім беру ұйымдарының инвестициялық шығындарын қаржыландыруға бағытталған жобаларды қоспағанда, мемлекеттік инвестициялық жобаларды жоспарлау және іске асыру тәртібін бюджеттік жоспарлау жөніндегі орталық уәкілетті органмен келісу бойынша айқындау;</w:t>
      </w:r>
    </w:p>
    <w:bookmarkEnd w:id="74"/>
    <w:bookmarkStart w:name="z103" w:id="75"/>
    <w:p>
      <w:pPr>
        <w:spacing w:after="0"/>
        <w:ind w:left="0"/>
        <w:jc w:val="both"/>
      </w:pPr>
      <w:r>
        <w:rPr>
          <w:rFonts w:ascii="Times New Roman"/>
          <w:b w:val="false"/>
          <w:i w:val="false"/>
          <w:color w:val="000000"/>
          <w:sz w:val="28"/>
        </w:rPr>
        <w:t>
      80-5) барлау және қарсы барлау қызметін жүзеге асыратын арнаулы мемлекеттік органдардың бюджеттік инвестицияларын жоспарлау және іске асыру тәртібін келісу;</w:t>
      </w:r>
    </w:p>
    <w:bookmarkEnd w:id="75"/>
    <w:bookmarkStart w:name="z104" w:id="76"/>
    <w:p>
      <w:pPr>
        <w:spacing w:after="0"/>
        <w:ind w:left="0"/>
        <w:jc w:val="both"/>
      </w:pPr>
      <w:r>
        <w:rPr>
          <w:rFonts w:ascii="Times New Roman"/>
          <w:b w:val="false"/>
          <w:i w:val="false"/>
          <w:color w:val="000000"/>
          <w:sz w:val="28"/>
        </w:rPr>
        <w:t>
      80-6) дербес білім беру ұйымдарының инвестициялық шығындарын қаржыландыруға бағытталған бюджеттік инвестицияларды жоспарлау және іске асыру тәртібін келісу;</w:t>
      </w:r>
    </w:p>
    <w:bookmarkEnd w:id="76"/>
    <w:bookmarkStart w:name="z105" w:id="77"/>
    <w:p>
      <w:pPr>
        <w:spacing w:after="0"/>
        <w:ind w:left="0"/>
        <w:jc w:val="both"/>
      </w:pPr>
      <w:r>
        <w:rPr>
          <w:rFonts w:ascii="Times New Roman"/>
          <w:b w:val="false"/>
          <w:i w:val="false"/>
          <w:color w:val="000000"/>
          <w:sz w:val="28"/>
        </w:rPr>
        <w:t>
      80-7) жалпы ішкі өнім көлеміне салымның болжамды үлесін, бюджет түсімдерінің болжамды өсімін, салаға инвестициялардың болжамды өсімін және елдің әлеуметтік экономикалық дамуының басқа да параметрлерін айқындау жолымен мемлекеттік инвестициялық жобалар портфеліне енгізілген салалық мемлекеттік инвестициялық жобалардың экономиканың дамуына ықтимал әсерін талдауды жүзеге асыру;";</w:t>
      </w:r>
    </w:p>
    <w:bookmarkEnd w:id="77"/>
    <w:bookmarkStart w:name="z106" w:id="78"/>
    <w:p>
      <w:pPr>
        <w:spacing w:after="0"/>
        <w:ind w:left="0"/>
        <w:jc w:val="both"/>
      </w:pPr>
      <w:r>
        <w:rPr>
          <w:rFonts w:ascii="Times New Roman"/>
          <w:b w:val="false"/>
          <w:i w:val="false"/>
          <w:color w:val="000000"/>
          <w:sz w:val="28"/>
        </w:rPr>
        <w:t>
      мынадай мазмұндағы 107-1) және 107-2) тармақшалармен толықтырылсын:</w:t>
      </w:r>
    </w:p>
    <w:bookmarkEnd w:id="78"/>
    <w:bookmarkStart w:name="z107" w:id="79"/>
    <w:p>
      <w:pPr>
        <w:spacing w:after="0"/>
        <w:ind w:left="0"/>
        <w:jc w:val="both"/>
      </w:pPr>
      <w:r>
        <w:rPr>
          <w:rFonts w:ascii="Times New Roman"/>
          <w:b w:val="false"/>
          <w:i w:val="false"/>
          <w:color w:val="000000"/>
          <w:sz w:val="28"/>
        </w:rPr>
        <w:t>
      "107-1) түсімдердің сомаларын көрсете отырып, парафискалдық төлемдердің тізілімін жүргізу және олардың сақталуы, таратылуы немесе бюджетке берілуі тұрғысынан оларды талдауды жүзеге асыру;</w:t>
      </w:r>
    </w:p>
    <w:bookmarkEnd w:id="79"/>
    <w:bookmarkStart w:name="z108" w:id="80"/>
    <w:p>
      <w:pPr>
        <w:spacing w:after="0"/>
        <w:ind w:left="0"/>
        <w:jc w:val="both"/>
      </w:pPr>
      <w:r>
        <w:rPr>
          <w:rFonts w:ascii="Times New Roman"/>
          <w:b w:val="false"/>
          <w:i w:val="false"/>
          <w:color w:val="000000"/>
          <w:sz w:val="28"/>
        </w:rPr>
        <w:t>
      107-2) Қазақстан Республикасының әкімшілік рәсімдер туралы заңнамасына сәйкес парафискалдық төлемдерге алып келетін, орталық және (немесе) жергілікті атқарушы органдардың бәсекелес ортаға берілген функцияларының тізілімін қалыптастыру;";</w:t>
      </w:r>
    </w:p>
    <w:bookmarkEnd w:id="80"/>
    <w:bookmarkStart w:name="z109" w:id="81"/>
    <w:p>
      <w:pPr>
        <w:spacing w:after="0"/>
        <w:ind w:left="0"/>
        <w:jc w:val="both"/>
      </w:pPr>
      <w:r>
        <w:rPr>
          <w:rFonts w:ascii="Times New Roman"/>
          <w:b w:val="false"/>
          <w:i w:val="false"/>
          <w:color w:val="000000"/>
          <w:sz w:val="28"/>
        </w:rPr>
        <w:t>
      мынадай мазмұндағы 113-1) тармақшамен толықтырылсын:</w:t>
      </w:r>
    </w:p>
    <w:bookmarkEnd w:id="81"/>
    <w:bookmarkStart w:name="z110" w:id="82"/>
    <w:p>
      <w:pPr>
        <w:spacing w:after="0"/>
        <w:ind w:left="0"/>
        <w:jc w:val="both"/>
      </w:pPr>
      <w:r>
        <w:rPr>
          <w:rFonts w:ascii="Times New Roman"/>
          <w:b w:val="false"/>
          <w:i w:val="false"/>
          <w:color w:val="000000"/>
          <w:sz w:val="28"/>
        </w:rPr>
        <w:t>
      "113-1) мемлекеттік органдардың өзара іс-қимыл тәртібін және парафискалдық төлемдерге алып келетін, орталық және (немесе) жергілікті атқарушы органдардың бәсекелес ортаға берілген функцияларының тізілімін ұсыну мерзімдерін белгілеу;";</w:t>
      </w:r>
    </w:p>
    <w:bookmarkEnd w:id="82"/>
    <w:bookmarkStart w:name="z111" w:id="83"/>
    <w:p>
      <w:pPr>
        <w:spacing w:after="0"/>
        <w:ind w:left="0"/>
        <w:jc w:val="both"/>
      </w:pPr>
      <w:r>
        <w:rPr>
          <w:rFonts w:ascii="Times New Roman"/>
          <w:b w:val="false"/>
          <w:i w:val="false"/>
          <w:color w:val="000000"/>
          <w:sz w:val="28"/>
        </w:rPr>
        <w:t>
      мынадай мазмұндағы 118-1) тармақшамен толықтырылсын:</w:t>
      </w:r>
    </w:p>
    <w:bookmarkEnd w:id="83"/>
    <w:bookmarkStart w:name="z112" w:id="84"/>
    <w:p>
      <w:pPr>
        <w:spacing w:after="0"/>
        <w:ind w:left="0"/>
        <w:jc w:val="both"/>
      </w:pPr>
      <w:r>
        <w:rPr>
          <w:rFonts w:ascii="Times New Roman"/>
          <w:b w:val="false"/>
          <w:i w:val="false"/>
          <w:color w:val="000000"/>
          <w:sz w:val="28"/>
        </w:rPr>
        <w:t>
      "118-1) мемлекеттік органдар функцияларының тізілімін жүргізу тәртібін, сондай-ақ оның құрылымын айқындау;";</w:t>
      </w:r>
    </w:p>
    <w:bookmarkEnd w:id="84"/>
    <w:bookmarkStart w:name="z113" w:id="85"/>
    <w:p>
      <w:pPr>
        <w:spacing w:after="0"/>
        <w:ind w:left="0"/>
        <w:jc w:val="both"/>
      </w:pPr>
      <w:r>
        <w:rPr>
          <w:rFonts w:ascii="Times New Roman"/>
          <w:b w:val="false"/>
          <w:i w:val="false"/>
          <w:color w:val="000000"/>
          <w:sz w:val="28"/>
        </w:rPr>
        <w:t>
      мынадай мазмұндағы 154-2) тармақшамен толықтырылсын:</w:t>
      </w:r>
    </w:p>
    <w:bookmarkEnd w:id="85"/>
    <w:bookmarkStart w:name="z114" w:id="86"/>
    <w:p>
      <w:pPr>
        <w:spacing w:after="0"/>
        <w:ind w:left="0"/>
        <w:jc w:val="both"/>
      </w:pPr>
      <w:r>
        <w:rPr>
          <w:rFonts w:ascii="Times New Roman"/>
          <w:b w:val="false"/>
          <w:i w:val="false"/>
          <w:color w:val="000000"/>
          <w:sz w:val="28"/>
        </w:rPr>
        <w:t>
      "154-2) ақпараттандыру объектілерін құруды және дамытуды көздейтін мемлекеттік инвестициялық жобаларды жоспарлау және іске асыру тәртібін келісу;";</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 тармақша</w:t>
      </w:r>
      <w:r>
        <w:rPr>
          <w:rFonts w:ascii="Times New Roman"/>
          <w:b w:val="false"/>
          <w:i w:val="false"/>
          <w:color w:val="000000"/>
          <w:sz w:val="28"/>
        </w:rPr>
        <w:t xml:space="preserve"> мынадай редакцияда жазылсын:</w:t>
      </w:r>
    </w:p>
    <w:bookmarkStart w:name="z116" w:id="87"/>
    <w:p>
      <w:pPr>
        <w:spacing w:after="0"/>
        <w:ind w:left="0"/>
        <w:jc w:val="both"/>
      </w:pPr>
      <w:r>
        <w:rPr>
          <w:rFonts w:ascii="Times New Roman"/>
          <w:b w:val="false"/>
          <w:i w:val="false"/>
          <w:color w:val="000000"/>
          <w:sz w:val="28"/>
        </w:rPr>
        <w:t>
      "158) мемлекеттік инвестициялық жобаның инвестициялық ұсынысын, техникалық-экономикалық негіздемесін, қаржылық-экономикалық негіздемесін әзірлеу немесе түзету, қажетті сараптамалар жүргізу, мемлекеттік инвестициялық жобалар портфелін қалыптастыру және мемлекеттік инвестициялық жобаларды іріктеу тәртібін бюджеттік жоспарлау жөніндегі орталық уәкілетті органмен келісу бойынша айқындау;";</w:t>
      </w:r>
    </w:p>
    <w:bookmarkEnd w:id="87"/>
    <w:bookmarkStart w:name="z117" w:id="88"/>
    <w:p>
      <w:pPr>
        <w:spacing w:after="0"/>
        <w:ind w:left="0"/>
        <w:jc w:val="both"/>
      </w:pPr>
      <w:r>
        <w:rPr>
          <w:rFonts w:ascii="Times New Roman"/>
          <w:b w:val="false"/>
          <w:i w:val="false"/>
          <w:color w:val="000000"/>
          <w:sz w:val="28"/>
        </w:rPr>
        <w:t>
      мынадай мазмұндағы 158-2) тармақшамен толықтырылсын:</w:t>
      </w:r>
    </w:p>
    <w:bookmarkEnd w:id="88"/>
    <w:bookmarkStart w:name="z118" w:id="89"/>
    <w:p>
      <w:pPr>
        <w:spacing w:after="0"/>
        <w:ind w:left="0"/>
        <w:jc w:val="both"/>
      </w:pPr>
      <w:r>
        <w:rPr>
          <w:rFonts w:ascii="Times New Roman"/>
          <w:b w:val="false"/>
          <w:i w:val="false"/>
          <w:color w:val="000000"/>
          <w:sz w:val="28"/>
        </w:rPr>
        <w:t>
      "158-2) төмен тұрған бюджеттердің қолма-қол ақша тапшылығын жабуға бағытталатын бюджеттік кредиттерді қоспағанда, бюджеттік кредиттеудің орындылығы тәртібін айқындау;";</w:t>
      </w:r>
    </w:p>
    <w:bookmarkEnd w:id="89"/>
    <w:bookmarkStart w:name="z119" w:id="90"/>
    <w:p>
      <w:pPr>
        <w:spacing w:after="0"/>
        <w:ind w:left="0"/>
        <w:jc w:val="both"/>
      </w:pPr>
      <w:r>
        <w:rPr>
          <w:rFonts w:ascii="Times New Roman"/>
          <w:b w:val="false"/>
          <w:i w:val="false"/>
          <w:color w:val="000000"/>
          <w:sz w:val="28"/>
        </w:rPr>
        <w:t>
      мынадай мазмұндағы 166-9) тармақшамен толықтырылсын:</w:t>
      </w:r>
    </w:p>
    <w:bookmarkEnd w:id="90"/>
    <w:bookmarkStart w:name="z120" w:id="91"/>
    <w:p>
      <w:pPr>
        <w:spacing w:after="0"/>
        <w:ind w:left="0"/>
        <w:jc w:val="both"/>
      </w:pPr>
      <w:r>
        <w:rPr>
          <w:rFonts w:ascii="Times New Roman"/>
          <w:b w:val="false"/>
          <w:i w:val="false"/>
          <w:color w:val="000000"/>
          <w:sz w:val="28"/>
        </w:rPr>
        <w:t>
      "166-9) агломерация аумағында жергілікті маңызы бар мәселелерді бірлесіп шешу бойынша бір деңгейдегі жергілікті бюджеттердің бірімен-бірінің өзара қатынас тәртібін, агломерация аумағында жергілікті маңызы бар мәселелерді бірлесіп шешу туралы келісімнің іске асырылуы туралы есептілікті жасау және ұсыну тәртібін және агломерация аумағында жергілікті маңызы бар мәселелерді бірлесіп шешу туралы келісімнің мазмұнына қойылатын талаптарды айқындау;";</w:t>
      </w:r>
    </w:p>
    <w:bookmarkEnd w:id="91"/>
    <w:bookmarkStart w:name="z121" w:id="92"/>
    <w:p>
      <w:pPr>
        <w:spacing w:after="0"/>
        <w:ind w:left="0"/>
        <w:jc w:val="both"/>
      </w:pPr>
      <w:r>
        <w:rPr>
          <w:rFonts w:ascii="Times New Roman"/>
          <w:b w:val="false"/>
          <w:i w:val="false"/>
          <w:color w:val="000000"/>
          <w:sz w:val="28"/>
        </w:rPr>
        <w:t>
      мынадай мазмұндағы 170-1), 170-2), 170-3), 170-4) және 170-5) тармақшалармен толықтырылсын:</w:t>
      </w:r>
    </w:p>
    <w:bookmarkEnd w:id="92"/>
    <w:bookmarkStart w:name="z122" w:id="93"/>
    <w:p>
      <w:pPr>
        <w:spacing w:after="0"/>
        <w:ind w:left="0"/>
        <w:jc w:val="both"/>
      </w:pPr>
      <w:r>
        <w:rPr>
          <w:rFonts w:ascii="Times New Roman"/>
          <w:b w:val="false"/>
          <w:i w:val="false"/>
          <w:color w:val="000000"/>
          <w:sz w:val="28"/>
        </w:rPr>
        <w:t>
      "170-1) жеке кәсіпкерлікті мемлекеттік қолдау шараларының тізілімін қалыптастыру, жүргізу және жаңарту қағидаларын әзірлеу және бекіту;</w:t>
      </w:r>
    </w:p>
    <w:bookmarkEnd w:id="93"/>
    <w:bookmarkStart w:name="z123" w:id="94"/>
    <w:p>
      <w:pPr>
        <w:spacing w:after="0"/>
        <w:ind w:left="0"/>
        <w:jc w:val="both"/>
      </w:pPr>
      <w:r>
        <w:rPr>
          <w:rFonts w:ascii="Times New Roman"/>
          <w:b w:val="false"/>
          <w:i w:val="false"/>
          <w:color w:val="000000"/>
          <w:sz w:val="28"/>
        </w:rPr>
        <w:t>
      170-2) жеке кәсіпкерлікті мемлекеттік қолдау шаралары стандартының үлгілік нысанын әзірлеу және бекіту;</w:t>
      </w:r>
    </w:p>
    <w:bookmarkEnd w:id="94"/>
    <w:bookmarkStart w:name="z124" w:id="95"/>
    <w:p>
      <w:pPr>
        <w:spacing w:after="0"/>
        <w:ind w:left="0"/>
        <w:jc w:val="both"/>
      </w:pPr>
      <w:r>
        <w:rPr>
          <w:rFonts w:ascii="Times New Roman"/>
          <w:b w:val="false"/>
          <w:i w:val="false"/>
          <w:color w:val="000000"/>
          <w:sz w:val="28"/>
        </w:rPr>
        <w:t>
      170-3) жеке кәсіпкерлікті мемлекеттік қолдау шараларының тізілімін әзірлеу және бекіту;</w:t>
      </w:r>
    </w:p>
    <w:bookmarkEnd w:id="95"/>
    <w:bookmarkStart w:name="z125" w:id="96"/>
    <w:p>
      <w:pPr>
        <w:spacing w:after="0"/>
        <w:ind w:left="0"/>
        <w:jc w:val="both"/>
      </w:pPr>
      <w:r>
        <w:rPr>
          <w:rFonts w:ascii="Times New Roman"/>
          <w:b w:val="false"/>
          <w:i w:val="false"/>
          <w:color w:val="000000"/>
          <w:sz w:val="28"/>
        </w:rPr>
        <w:t>
      170-4) жеке кәсіпкерлікті мемлекеттік қолдау шараларының тиімділігіне талдау жүргізу және оларды жетілдіру жөнінде ұсыныстар әзірлеу;</w:t>
      </w:r>
    </w:p>
    <w:bookmarkEnd w:id="96"/>
    <w:bookmarkStart w:name="z126" w:id="97"/>
    <w:p>
      <w:pPr>
        <w:spacing w:after="0"/>
        <w:ind w:left="0"/>
        <w:jc w:val="both"/>
      </w:pPr>
      <w:r>
        <w:rPr>
          <w:rFonts w:ascii="Times New Roman"/>
          <w:b w:val="false"/>
          <w:i w:val="false"/>
          <w:color w:val="000000"/>
          <w:sz w:val="28"/>
        </w:rPr>
        <w:t>
      170-5) Бизнестің цифрлық картасын әзірлеу жөніндегі әдістемені әзірлеу және бекіту;";</w:t>
      </w:r>
    </w:p>
    <w:bookmarkEnd w:id="97"/>
    <w:bookmarkStart w:name="z127" w:id="98"/>
    <w:p>
      <w:pPr>
        <w:spacing w:after="0"/>
        <w:ind w:left="0"/>
        <w:jc w:val="both"/>
      </w:pPr>
      <w:r>
        <w:rPr>
          <w:rFonts w:ascii="Times New Roman"/>
          <w:b w:val="false"/>
          <w:i w:val="false"/>
          <w:color w:val="000000"/>
          <w:sz w:val="28"/>
        </w:rPr>
        <w:t>
      мынадай мазмұндағы 200-17) тармақшамен толықтырылсын:</w:t>
      </w:r>
    </w:p>
    <w:bookmarkEnd w:id="98"/>
    <w:bookmarkStart w:name="z128" w:id="99"/>
    <w:p>
      <w:pPr>
        <w:spacing w:after="0"/>
        <w:ind w:left="0"/>
        <w:jc w:val="both"/>
      </w:pPr>
      <w:r>
        <w:rPr>
          <w:rFonts w:ascii="Times New Roman"/>
          <w:b w:val="false"/>
          <w:i w:val="false"/>
          <w:color w:val="000000"/>
          <w:sz w:val="28"/>
        </w:rPr>
        <w:t>
      "200-17) сыйақы түрлерін, оның мөлшерлемелерін айқындау және белгілеу тәртібін келісу;";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 тармақша</w:t>
      </w:r>
      <w:r>
        <w:rPr>
          <w:rFonts w:ascii="Times New Roman"/>
          <w:b w:val="false"/>
          <w:i w:val="false"/>
          <w:color w:val="000000"/>
          <w:sz w:val="28"/>
        </w:rPr>
        <w:t xml:space="preserve"> мынадай редакцияда жазылсын:</w:t>
      </w:r>
    </w:p>
    <w:bookmarkStart w:name="z130" w:id="100"/>
    <w:p>
      <w:pPr>
        <w:spacing w:after="0"/>
        <w:ind w:left="0"/>
        <w:jc w:val="both"/>
      </w:pPr>
      <w:r>
        <w:rPr>
          <w:rFonts w:ascii="Times New Roman"/>
          <w:b w:val="false"/>
          <w:i w:val="false"/>
          <w:color w:val="000000"/>
          <w:sz w:val="28"/>
        </w:rPr>
        <w:t>
      "216) Мемлекеттік-жекешелік әріптестікті дамыту орталығын мемлекеттік-жекешелік әріптестік жобаларының іске асырылуын бағалауды, жекеше әріптесті айқындау бойынша тікелей келіссөздер кезінде мемлекеттік-жекешелік әріптестік жобасына бизнес-жоспарға, бағдарламалық мемлекеттік-жекешелік әріптестік шеңберінде үлгілік конкурстық құжаттама негізінде бекітілетін конкурстық құжаттаманы қоспағанда, мемлекеттік-жекешелік әріптестік жобасының конкурстық (аукциондық) құжаттамасына сараптамалар жүргізу үшін, оның ішінде оларға тиісті өзгерістер және (немесе) толықтырулар енгізу кезінде тарту;";</w:t>
      </w:r>
    </w:p>
    <w:bookmarkEnd w:id="100"/>
    <w:bookmarkStart w:name="z131" w:id="101"/>
    <w:p>
      <w:pPr>
        <w:spacing w:after="0"/>
        <w:ind w:left="0"/>
        <w:jc w:val="both"/>
      </w:pPr>
      <w:r>
        <w:rPr>
          <w:rFonts w:ascii="Times New Roman"/>
          <w:b w:val="false"/>
          <w:i w:val="false"/>
          <w:color w:val="000000"/>
          <w:sz w:val="28"/>
        </w:rPr>
        <w:t>
      мынадай мазмұндағы 216-2), 216-3) және 216-4) тармақшалармен толықтырылсын:</w:t>
      </w:r>
    </w:p>
    <w:bookmarkEnd w:id="101"/>
    <w:bookmarkStart w:name="z132" w:id="102"/>
    <w:p>
      <w:pPr>
        <w:spacing w:after="0"/>
        <w:ind w:left="0"/>
        <w:jc w:val="both"/>
      </w:pPr>
      <w:r>
        <w:rPr>
          <w:rFonts w:ascii="Times New Roman"/>
          <w:b w:val="false"/>
          <w:i w:val="false"/>
          <w:color w:val="000000"/>
          <w:sz w:val="28"/>
        </w:rPr>
        <w:t xml:space="preserve">
      "216-2) мемлекеттік-жекешелік әріптестік жобаларын консультативтік сүйемелдеуді, сондай-ақ "Мемлекеттік-жекешелік әріптестік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8) тармақшасына сәйкес сараптама жасауды жүзеге асыратын заңды тұлғаларды аккредиттеуді жүзеге асыру және аккредиттеу туралы куәліктен айыру туралы шешім қабылдау;</w:t>
      </w:r>
    </w:p>
    <w:bookmarkEnd w:id="102"/>
    <w:bookmarkStart w:name="z133" w:id="103"/>
    <w:p>
      <w:pPr>
        <w:spacing w:after="0"/>
        <w:ind w:left="0"/>
        <w:jc w:val="both"/>
      </w:pPr>
      <w:r>
        <w:rPr>
          <w:rFonts w:ascii="Times New Roman"/>
          <w:b w:val="false"/>
          <w:i w:val="false"/>
          <w:color w:val="000000"/>
          <w:sz w:val="28"/>
        </w:rPr>
        <w:t xml:space="preserve">
      216-3) мемлекеттік-жекешелік әріптестік жобаларын консультативтік сүйемелдеуді, сондай-ақ "Мемлекеттік-жекешелік әріптестік туралы" Қазақстан Республикасы Заңының 25-бабының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сараптама жасауды жүзеге асыратын адамдарды аккредиттеу қағидаларын әзірлеу және бекіту;</w:t>
      </w:r>
    </w:p>
    <w:bookmarkEnd w:id="103"/>
    <w:bookmarkStart w:name="z134" w:id="104"/>
    <w:p>
      <w:pPr>
        <w:spacing w:after="0"/>
        <w:ind w:left="0"/>
        <w:jc w:val="both"/>
      </w:pPr>
      <w:r>
        <w:rPr>
          <w:rFonts w:ascii="Times New Roman"/>
          <w:b w:val="false"/>
          <w:i w:val="false"/>
          <w:color w:val="000000"/>
          <w:sz w:val="28"/>
        </w:rPr>
        <w:t>
      216-4) мемлекет кепілгерлігін беру тәртібін, сондай-ақ мемлекет кепілгерлігі шартының нысанын келісу;";</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 тармақша</w:t>
      </w:r>
      <w:r>
        <w:rPr>
          <w:rFonts w:ascii="Times New Roman"/>
          <w:b w:val="false"/>
          <w:i w:val="false"/>
          <w:color w:val="000000"/>
          <w:sz w:val="28"/>
        </w:rPr>
        <w:t xml:space="preserve"> мынадай редакцияда жазылсын:</w:t>
      </w:r>
    </w:p>
    <w:bookmarkStart w:name="z136" w:id="105"/>
    <w:p>
      <w:pPr>
        <w:spacing w:after="0"/>
        <w:ind w:left="0"/>
        <w:jc w:val="both"/>
      </w:pPr>
      <w:r>
        <w:rPr>
          <w:rFonts w:ascii="Times New Roman"/>
          <w:b w:val="false"/>
          <w:i w:val="false"/>
          <w:color w:val="000000"/>
          <w:sz w:val="28"/>
        </w:rPr>
        <w:t>
      "217) республикалық мемлекеттік-жекешелік әріптестік жобалары бойынша, сондай-ақ республикалық және жергілікті ерекше маңызды мемлекеттік-жекешелік әріптестік жобалары бойынша мемлекеттік-жекешелік әріптестік жобасының конкурстық (аукциондық) құжаттамасын, оның ішінде оған тиісті өзгерістер және (немесе) толықтырулар енгізілген кезде келісу;";</w:t>
      </w:r>
    </w:p>
    <w:bookmarkEnd w:id="105"/>
    <w:bookmarkStart w:name="z137" w:id="106"/>
    <w:p>
      <w:pPr>
        <w:spacing w:after="0"/>
        <w:ind w:left="0"/>
        <w:jc w:val="both"/>
      </w:pPr>
      <w:r>
        <w:rPr>
          <w:rFonts w:ascii="Times New Roman"/>
          <w:b w:val="false"/>
          <w:i w:val="false"/>
          <w:color w:val="000000"/>
          <w:sz w:val="28"/>
        </w:rPr>
        <w:t>
      мынадай мазмұндағы 217-6) тармақшамен толықтырылсын:</w:t>
      </w:r>
    </w:p>
    <w:bookmarkEnd w:id="106"/>
    <w:bookmarkStart w:name="z138" w:id="107"/>
    <w:p>
      <w:pPr>
        <w:spacing w:after="0"/>
        <w:ind w:left="0"/>
        <w:jc w:val="both"/>
      </w:pPr>
      <w:r>
        <w:rPr>
          <w:rFonts w:ascii="Times New Roman"/>
          <w:b w:val="false"/>
          <w:i w:val="false"/>
          <w:color w:val="000000"/>
          <w:sz w:val="28"/>
        </w:rPr>
        <w:t xml:space="preserve">
      "217-6) "Мемлекеттік-жекешелік әріптестік туралы" Қазақстан Республикасы Заңының 31-бабының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жекеше әріптесті айқындау жөніндегі конкурс (аукцион) тәртібін айқындау;";</w:t>
      </w:r>
    </w:p>
    <w:bookmarkEnd w:id="107"/>
    <w:bookmarkStart w:name="z139" w:id="108"/>
    <w:p>
      <w:pPr>
        <w:spacing w:after="0"/>
        <w:ind w:left="0"/>
        <w:jc w:val="both"/>
      </w:pPr>
      <w:r>
        <w:rPr>
          <w:rFonts w:ascii="Times New Roman"/>
          <w:b w:val="false"/>
          <w:i w:val="false"/>
          <w:color w:val="000000"/>
          <w:sz w:val="28"/>
        </w:rPr>
        <w:t>
      мынадай мазмұндағы 219-1) тармақшамен толықтырылсын:</w:t>
      </w:r>
    </w:p>
    <w:bookmarkEnd w:id="108"/>
    <w:bookmarkStart w:name="z140" w:id="109"/>
    <w:p>
      <w:pPr>
        <w:spacing w:after="0"/>
        <w:ind w:left="0"/>
        <w:jc w:val="both"/>
      </w:pPr>
      <w:r>
        <w:rPr>
          <w:rFonts w:ascii="Times New Roman"/>
          <w:b w:val="false"/>
          <w:i w:val="false"/>
          <w:color w:val="000000"/>
          <w:sz w:val="28"/>
        </w:rPr>
        <w:t>
      "219-1) жекеше әріптесті айқындау бойынша тікелей келіссөздер кезінде республикалық мемлекеттік-жекешелік әріптестік жобасының конкурстық (аукциондық) құжаттамасына салалық қорытындыны, мемлекеттік-жекешелік әріптестік жобасына бизнес-жоспар дайындауды жүзеге асыру қағидаларын бекіту;";</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220-1) тармақша</w:t>
      </w:r>
      <w:r>
        <w:rPr>
          <w:rFonts w:ascii="Times New Roman"/>
          <w:b w:val="false"/>
          <w:i w:val="false"/>
          <w:color w:val="000000"/>
          <w:sz w:val="28"/>
        </w:rPr>
        <w:t xml:space="preserve"> мынадай редакцияда жазылсын:</w:t>
      </w:r>
    </w:p>
    <w:bookmarkStart w:name="z142" w:id="110"/>
    <w:p>
      <w:pPr>
        <w:spacing w:after="0"/>
        <w:ind w:left="0"/>
        <w:jc w:val="both"/>
      </w:pPr>
      <w:r>
        <w:rPr>
          <w:rFonts w:ascii="Times New Roman"/>
          <w:b w:val="false"/>
          <w:i w:val="false"/>
          <w:color w:val="000000"/>
          <w:sz w:val="28"/>
        </w:rPr>
        <w:t>
      "220-1) салаларды (аяны) дамыту тұжырымдамалары, ұлттық жобалар шеңберінде жекеше әріптесті айқындаудың және мемлекеттік-жекешелік әріптестік шартын жасасудың тиісті саланың мемлекеттік органы әзірлеген тәртібін келісу;";</w:t>
      </w:r>
    </w:p>
    <w:bookmarkEnd w:id="110"/>
    <w:bookmarkStart w:name="z143" w:id="111"/>
    <w:p>
      <w:pPr>
        <w:spacing w:after="0"/>
        <w:ind w:left="0"/>
        <w:jc w:val="both"/>
      </w:pPr>
      <w:r>
        <w:rPr>
          <w:rFonts w:ascii="Times New Roman"/>
          <w:b w:val="false"/>
          <w:i w:val="false"/>
          <w:color w:val="000000"/>
          <w:sz w:val="28"/>
        </w:rPr>
        <w:t>
      мынадай мазмұндағы 224-2) тармақшамен толықтырылсын:</w:t>
      </w:r>
    </w:p>
    <w:bookmarkEnd w:id="111"/>
    <w:bookmarkStart w:name="z144" w:id="112"/>
    <w:p>
      <w:pPr>
        <w:spacing w:after="0"/>
        <w:ind w:left="0"/>
        <w:jc w:val="both"/>
      </w:pPr>
      <w:r>
        <w:rPr>
          <w:rFonts w:ascii="Times New Roman"/>
          <w:b w:val="false"/>
          <w:i w:val="false"/>
          <w:color w:val="000000"/>
          <w:sz w:val="28"/>
        </w:rPr>
        <w:t>
      "224-2) мемлекеттік-жекешелік әріптестік веб-порталын пайдалану қағидаларын әзірлеу және бекіту;";</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 тармақша</w:t>
      </w:r>
      <w:r>
        <w:rPr>
          <w:rFonts w:ascii="Times New Roman"/>
          <w:b w:val="false"/>
          <w:i w:val="false"/>
          <w:color w:val="000000"/>
          <w:sz w:val="28"/>
        </w:rPr>
        <w:t xml:space="preserve"> мынадай редакцияда жазылсын:</w:t>
      </w:r>
    </w:p>
    <w:bookmarkStart w:name="z147" w:id="113"/>
    <w:p>
      <w:pPr>
        <w:spacing w:after="0"/>
        <w:ind w:left="0"/>
        <w:jc w:val="both"/>
      </w:pPr>
      <w:r>
        <w:rPr>
          <w:rFonts w:ascii="Times New Roman"/>
          <w:b w:val="false"/>
          <w:i w:val="false"/>
          <w:color w:val="000000"/>
          <w:sz w:val="28"/>
        </w:rPr>
        <w:t>
      "274) зерттеулердің, консалтингтік көрсетілетін қызметтердің құнын белгілеу тәртібін бюджеттік жоспарлау жөніндегі орталық уәкілетті органмен келісу бойынша айқындау;";</w:t>
      </w:r>
    </w:p>
    <w:bookmarkEnd w:id="113"/>
    <w:bookmarkStart w:name="z148" w:id="114"/>
    <w:p>
      <w:pPr>
        <w:spacing w:after="0"/>
        <w:ind w:left="0"/>
        <w:jc w:val="both"/>
      </w:pPr>
      <w:r>
        <w:rPr>
          <w:rFonts w:ascii="Times New Roman"/>
          <w:b w:val="false"/>
          <w:i w:val="false"/>
          <w:color w:val="000000"/>
          <w:sz w:val="28"/>
        </w:rPr>
        <w:t>
      мынадай мазмұндағы 274-1) және 274-2) тармақшалармен толықтырылсын:</w:t>
      </w:r>
    </w:p>
    <w:bookmarkEnd w:id="114"/>
    <w:bookmarkStart w:name="z149" w:id="115"/>
    <w:p>
      <w:pPr>
        <w:spacing w:after="0"/>
        <w:ind w:left="0"/>
        <w:jc w:val="both"/>
      </w:pPr>
      <w:r>
        <w:rPr>
          <w:rFonts w:ascii="Times New Roman"/>
          <w:b w:val="false"/>
          <w:i w:val="false"/>
          <w:color w:val="000000"/>
          <w:sz w:val="28"/>
        </w:rPr>
        <w:t>
      "274-1) мемлекеттік тапсырманың құнын белгілеу тәртібін бюджеттік жоспарлау жөніндегі орталық уәкілетті органмен келісу бойынша айқындау;</w:t>
      </w:r>
    </w:p>
    <w:bookmarkEnd w:id="115"/>
    <w:bookmarkStart w:name="z150" w:id="116"/>
    <w:p>
      <w:pPr>
        <w:spacing w:after="0"/>
        <w:ind w:left="0"/>
        <w:jc w:val="both"/>
      </w:pPr>
      <w:r>
        <w:rPr>
          <w:rFonts w:ascii="Times New Roman"/>
          <w:b w:val="false"/>
          <w:i w:val="false"/>
          <w:color w:val="000000"/>
          <w:sz w:val="28"/>
        </w:rPr>
        <w:t>
      274-2) ведомстволық бюджет комиссиясын құру, оның жұмыс органын айқындау және ол туралы ережені, құзыреті мен құрамын бекіту;".</w:t>
      </w:r>
    </w:p>
    <w:bookmarkEnd w:id="116"/>
    <w:bookmarkStart w:name="z151" w:id="117"/>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осы қаулының </w:t>
      </w:r>
      <w:r>
        <w:rPr>
          <w:rFonts w:ascii="Times New Roman"/>
          <w:b w:val="false"/>
          <w:i w:val="false"/>
          <w:color w:val="000000"/>
          <w:sz w:val="28"/>
        </w:rPr>
        <w:t>1-тармағының</w:t>
      </w:r>
      <w:r>
        <w:rPr>
          <w:rFonts w:ascii="Times New Roman"/>
          <w:b w:val="false"/>
          <w:i w:val="false"/>
          <w:color w:val="000000"/>
          <w:sz w:val="28"/>
        </w:rPr>
        <w:t xml:space="preserve"> жиырма төртінші және жиырма алтыншы абзацтарын қоспағанда, 2025 жылғы 1 қаңтардан бастап туындаған құқықтық қатынастарға қолданылады.</w:t>
      </w:r>
    </w:p>
    <w:bookmarkEnd w:id="1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