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c813" w14:textId="bdec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конвенцияға қол қою туралы" Қазақстан Республикасы Үкіметінің 2024 жылғы 24 сәуірдегі № 333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28 мамырдағы № 382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конвенцияға қол қою туралы" Қазақстан Республикасы Үкіметінің 2024 жылғы 24 сәуірдегі № 333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 Қазақстан Республикасының Қаржы министрі Мәди Төкешұлы Такиевке 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конвенцияға қағидаттық сипаты жоқ өзгерістер мен толықтырулар енгізуге рұқсат бере отырып, Қазақстан Республикасының Үкiметi атынан қол қоюға өкiлеттiк берiлсiн.". </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