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a02d" w14:textId="ee3a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197ач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бекіту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71-қосымшада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 5-бағанының реттік нөмiрi 3-жолындағы "компьютерлер - 8 бірлiк" деген сөздер "компьютерлер - 21 бiрлiк"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