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4c08" w14:textId="e214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 тұрақтандырудың жалпыреспубликалық бюджеттен тыс қоры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1991 жылғы 30 тамыздағы N 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Бөлшек сауда бағасы реформасын және халықты әлеуметтiк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қорғау жөнiндегi шараларды жүзеге асыруға байланысты Қазақ
ССР Министрлер Кабинетi қаулы етедi:
     1. Экономиканы тұрақтандырудың 1991 жылға арналған 
жалпыреспубликалық бюджеттен тыс қоры құралу жөнiнен N 1
қосымшаға сәйкес 5665308 мың сом мөлшерiнде анықталсын.
     2. Экономиканы тұрақтандырудың жалпыреспубликалық бюджеттен
тыс қоры қаржыларын олардың пайдалану бағыттары бойынша
1991 жылы жұмсау мөлшерi N 2 қосымшаға орай бекiтiлсiн.
     3. Қазақ ССР Министрлер Кабинетiнiң "Экономиканы
тұрақтандырудың жалпыреспубликалық бюджеттен тыс қоры туралы"
1991 жылғы 29 наурыздағы N 206 қаулысының күшi жойылған деп
танылсын.
     Премьер-министрiнiң
    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