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263a" w14:textId="c47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азаматтық авиация туралы конвенцияны бекiту үшiн Қазақстан Республикасының Жоғарғы Кеңесiне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18 мамырдағы N 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әуе қатынастарын дамыту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Халықаралық азаматтық авиация туралы конвенцияны (Чикаго, 1994 жыл) 
бекiту үшiн Қазақстан Республикасының Жоғарғы Кеңесiне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