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d957" w14:textId="e37d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Ауыл шаруашылығы ғылыми-зерттеу институтын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1992 жылғы 22 маусымдағы N 541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Агроөнеркәсiп кешенi саласында ғылыми зерттеулердi
кеңейту, тереңдету және қолда бар ғылыми әлеуметтi барынша
толық пайдалану мақсатында Қазақстан Республикасының Министрлер
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Талдықорған облысы әкiмiнiң Қазақ ғылыми-зерттеу 
жүгерi институты мен Талдықорған облыстық мемлекеттiк ауыл
шаруашылық тәжiрибе станциясы негiзiнде Талдықорған қаласында
тәжiрибе шаруашылығымен қоса Талдықорған ауыл шаруашылығы
ғылыми-зерттеу институтын құру жөнiнде Қазақстан Республикасының
Экономика жөнiндегi мемлекеттiк комитетiмен, Қаржы министрлiгiмен,
Ауыл шаруашылығы министрлiгiмен, Мемлекеттiк мүлiк жөнiндегi
мемлекеттiк комитетiмен және Қазақ ауыл шаруашылығы ғылыми
академиясымен келiсiлген ұсынысы қабылдансын.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Аталған институтты құру Қазақ ауыл шаруашылығы ғылыми
академиясы ғылыми-зерттеу жұмыстарына белгiлеген қаржы және
материалдық ресурстар, бюджет қаржылары, басқа да лимиттер
мен нормативтер шегiнде жүзеге асырылсын.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 ауыл шаруашылығы ғылымы академиясының Президиумы
екi ай мерзiм iшiнде жүгерi селекциясы мен тұқым шаруашылығын
одан әрi дамыту қажеттiгiн ескере отырып, Талдықорған ауыл
шаруашылығы ғылыми-зерттеу институтының ғылыми қызметi мен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құрылымының негiзгi бағыттарын белгiлесiн.
     3. Талдықорған облысының әкiмi мен Қазақ ауыл шаруашылығы ғылыми
академиясы:
     бiр ай мерзiм iшiнде мемлекеттiк мүлiк жөнiндегi 
облыстық комитетпен бiрге институтты орналастыру мәселесiн
шешсiн;
     1993-1998 жылдары аталған институттың ғылыми-өндiрiстiк
объектiлерi мен тұрғын үй құрылысын салу қамтамасыз етедi;
     1992 жылдан бастап шақырылған ғалымдарға тұрғын үй
бөлудi көздесiн.
     4. Қазақ ССР Министрлер Кеңесiнiң "Талдықорған (облыстық)
ауыл шаруашылық тәжiрибе станциясын құру туралы" 1968 жылғы
13 қыркүйектегi N 563 қаулысының күшi жойылған деп танылсын.
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