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d4b0" w14:textId="ec7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 жанындағы жоғары аттестациялық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23 шiлде 1992 ж. N 627. Күшi жойылды - Қазақстан Республикасы Министрлер Кабинетiнiң 1995.06.26. N 876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"Қазақстан
Республикасы Министрлер Кабинетiнiң жанындағы Жоғары аттестациялық
комиссия туралы" 1992 жылғы 17 мамырдағы N 784 Жарлығына
сәйкес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жанындағы
Жоғары аттестациялық комиссияға (Қазақстан Республикасының 
ЖАК-ы):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әлеуметтiк-экономикалық дамуының құрамдас
бөлiгi ретiнде интеллектуалдық ғылыми әлеуетiн қалыптастыру
саласында мемлекеттiк ғылыми-техникалық саясат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ведомстволық бағыныстылығына қарамастан оқу
орындарындағы, ғылыми-зерттеу, жобалау-конструкторлық және басқа
да институттары мен ұйымдарындағы ғылыми және ғылыми-педагог
кадрларды аттестациялауға басшылық ету, сондай-ақ ғылыми дәреже
мен атақ алуға талпынушыларға бiрыңғай талаптар қойылуын 
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диссертациялық жұмыстардың сапасына, олардың ғылыми және
практикалық құндылығына бақылау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және ғылыми-педагог кадрларды аттестациялау мен
қайта аттестациялау, ғылыми дәреже беру туралы дипломдар мен 
ғылыми атақ беру туралы аттестаттардың күшiн тану саласында 
мемлекетаралық және халықаралық ынтымақтастық жөнiндегi 
жұмыстарды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дәреже беру және ғылыми атақ беру туралы дипломдар
мен аттестаттарды ресiмдеу және тапсыру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ЖАК жүйесiне: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докторлық және кандидаттық диссертация қорғалатын арнаулы
кеңестер;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 салалары бойынша құрылған сараптаушы кеңестер 
енгiзiлетiн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ЖАК-ының диссертацияларды
сараптау және қорғалған диссертациялар туралы мәлiметтердiң
банкiн құру жөнiндегi барлық жұмыстары республикалық бюджет
есебiнен қаржыландырылатын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ЖАК-ы орталық аппаратының
шектi саны 35 адам (үй-жайын күзетушi және қызмет көрсетушi
адамдарды қоспағанда)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ЖАК-ына комиссия төрағасының
екi орынбасары және 7 адамнан тұратын алқасы болуына рұқсат
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Министрлер Кабинетiнiң "Қазақстан
Республикасы Президентiнiң "Қазақстан Республикасында жалақыны
өсiру және бағаны реттеу туралы" 1992 жылғы 25 сәуiрдегi
N 730 Жарлығын жүзеге асыру туралы" 1992 жылғы 20 мамырдағы
N 448 қаулысында көзделген еңбекақы төлеу шарттары Қазақстан
Республикасы ЖАК-ының қызметкерлерiне де қолданылсын (N 2 кесте).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 ЖАК-ына қызмет бабында пайдаланатын 
2 жеңiл автомобильге лимит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Республикасының Қаржы министрлiгi 1992 жылы
ЖАК-тың орталық аппаратын ұстауға қажеттi қаржы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Қазақстан Республикасы ЖАК-ының төрағасы медициналық,
тұрмыстық қамту және көлiк қызмет көрсетiлуi жөнiнен республика
министрiне, ал төрағаның орынбасарлары республика министрiнiң
орынбасарларына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Қазақстан Республикасының Мемлекеттiк мүлiк жөнiндегi
мемлекеттiк комитетi Алматы қалалық әкiмiмен бiрлесiп, он күн
мерзiмде Қазақстан Республикасы ЖАК-ының орталық аппаратын
орналастыру жөнiнде мәселе қарап, Қазақстан Республикасының
Министрлер Кабинетiне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Қазақстан Республикасының ЖАК-ына Қазақстан 
Республикасының Ғылым және жаңа технология министрлiгiмен, Бiлiм
министрлiгiмен, Баспасөз және бұқаралық ақпарат министрлiгiмен,
Қазақстан Республикасының Ғылым академиясымен бiрлесiп, 2 ай
мерзiмде Қазақстан Республикасы ЖАК-ының ақпараттық бюллетенiн 
шығару жөнiндегi мәселенi белгiленген тәртiппен шешу
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Қазақстан Республикасының ЖАК-ы республиканың мүдделi
министрлiктерiмен  және ведомстволарымен келiсiп, Қазақстан
Республикасының Министрлер Кабинетiне 2 ай мерзiмде, "Қазақстан
Республикасы Министрлер Кабинетiнiң жанындағы Жоғары аттестациялық
комиссия туралы Ереженiң" жобасын табыс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Қазақстан Республикасының Байланыс министрлiгi тiкелей 
шарт жасау арқылы Қазақстан Республикасының ЖАК-ын қажеттi
телефон, телеграф және телекс байланыстарымен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Қазақстан Республикасының Материалдық ресурстар 
министрлiгi, Мемэкономкомы 1992 жылдан бастап, Қазақстан
Республикасының ЖАК-ына жиhаз, жабдық, мүкәммал, кеңсе тауарлары
мен қағаз бөлiнуiн қамтамасыз етсiн. Үкiмет шешiмiн талап ететiн
мәселелер бойынша Қазақстан Республикасы Министрлер Кабинетiне
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Қазақстан Республикасының Мемэкономкомы, Қаржы 
министрлiгi 1993 жылдан бастап, қажеттi қаржы бөлiнуiн, ал
Алматы қаласының әкiмшiлiгi белгiленген тәртiппен Қазақстан
Республикасы ЖАК-ының қызметкерлерi үшiн тұрғын үй салынуын
қамтамасыз етудi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Республикалық валюта комитетi Қазақстан Республикасы
ЖАК-ының құзыретiне қатысты мәселелер бойынша халықаралық
ынтымақтастықты жүзеге асыру үшiн қажеттi валюта қаржысын
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