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9ba7" w14:textId="4cc9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Кеден комитетi жүйесi мекемелерiнiң басқарушы және оперативтiк құрамдағы адамдарына дербес атақтар беру тәртiбi туралы Ереженi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4 тамыз 1992 ж. N 655. Күші жойылды - Қазақстан Республикасы Үкіметінің 1997.01.20. N 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Кеден комитетi жүйесi мекемелерiнiң басқарушы және оперативтiк құрамдағы адамдарына дербес атақтар беру тәртiбi туралы Ереже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Премьер-министрi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Қазақстан Республикасы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1992 жылғы 4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655 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Қазақстан Республикасының Кеден комитетi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жүйесiндегi мекемелердiң басқарушы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оперативтiк құрамдағы қызметкерлерiне дербес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атақтар беру тәртiбi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Осы Ережеде белгiленген талаптарға сай келетiн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Кеден комитетi жүйесi мекемелерiнiң басқарушы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оперативтiк құрамдағы қызметкерлерiне төмендегi тармақтарда көзделген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лауазымдарға сәйкес мынадай дербес атақтар берiледi: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Қазақстан Республикасының Кеден комитетiнде: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 дәрежелi мемлекеттiк      -      Қазақстан Республикасы 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кеңесшiсi                              комитетiнiң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кеден қызметiнiң I дәрежелi     -      Кеден комитетi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кеңесшiсi                  бiрiншi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кеден қызметiнiң II дәрежелi    -      Кеден комитетi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кеңесшiсi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кеден қызметiнiң III дәрежелi   -      басқарма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кеңесшiсi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кеден қызметiнiң I дәрежелi     -      басқарма бастығының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кеңесшiсi                              бөлiм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кеден қызметiнiң II дәрежелi    -      бөлiм бастығының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кеңесшiсi                              сектор бастығы, Кеден комитетi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Төрағасының көмекшiсi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кеден қызметiнiң III дәрежелi   -      бас, жетекшi инспектор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кеңесшiсi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кеден қызметiнiң I дәрежелi     -      аға инспектор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кеден қызметiнiң II дәрежелi    -      инспектор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б) кедендiк мекемелерде: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кеден қызметiнiң III дәрежелi   -      аймақтық кеден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кеңесшiсi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кеден қызметiнiң I дәрежелi     -      кеден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кеңесшiсi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кеден қызметiнiң II дәрежелi    -      кеден бастығының орынбасары,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кеңесшiсi                              кедендегi постының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кеден қызметiнiң III дәрежелi   -      бөлiм бастығы, кедендегi пост,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кеңесшiсi                              бөлiм бастығының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кеден қызметiнiң II дәрежелi    -      кедендiк мекеменiң аға инспекторы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кеден қызметiнiң III дәрежелi   -      кедендiк мекеменiң инспекторы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кеден қызметiнiң I дәрежелi     -      кеден мекемесiнiң бас инспекторы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Жоғары басшы құрамға дербес атақты қолданылып жүрген заңға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 Қазақстан Республикасының Президентi бередi.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дербес атақтарды беру туралы ұсынысты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Министрлер Кабинетi енгiзедi.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Кiшi және орта басшы құрамдағыларға дербес атақтарды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Кеден комитетiнiң Төрағасы бередi.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Кеден комитетi жүйесiндегi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мекемелердiң кiшi, орта, жоғары басшы құрамына дербес атақтар атқарып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отырған лауазымы, бiлiмi мен осы мекемедегi жұмыс стажы ескерiле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аттестаттаудан ойдағыдай өткен жағдайда реттiлiк тәртiбiмен берiледi.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 тәртiптi сақтамай дербес атақтар беруге осы Ереженiң 5-6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тармақтарында көзделген жағдайларда ғана жол берiледi.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Әрбiр дербес атаққа мынадай еңбек ету мерзiмдерi белгiленедi: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кеден қызметiнiң III дәрежелi инспекторы          - 2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кеден қызметiнiң II дәрежелi инспекторы           - 3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кеден қызметiнiң I дәрежелi инспекторы            - 3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кеден қызметiнiң III дәрежелi кеңесшiсi           - 4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кеден қызметiнiң II дәрежелi кеңесшiсi            - 4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Кеден қызметiнiң I, II, III, дәрежелi мемлекеттiк кеңесшiсiнiң, кеден қызметiнiң I дәрежелi кеңесшiсiнiң дербес атақтарына еңбек ету мерзiмi белгiленбейдi.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Кеден комитетiнiң Төрағасына кейбiр жағдайларда: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жұмыстағы айрықша көзге түскенi үшiн, соның алдындағы атаққа белгiленген еңбек ету мерзiмiнiң уақыты өтпей-ақ кезектi дербес атақ 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қызметкердi жоғары қызметке көтерген кезде кезектi сақтамай ол бұған дейiн атқарып келген қызметтен 2 атақтан асырмай дербес атақ беру хұқы табысталады.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Кеден комитетi жүйелерiндегi мекемелерге ауысып келген және бұрын арнаулы әрi әскери атағы болған қызметкерлерге, дербес атақ олардың атқарған лауазымы, бiлiмi және тәжiрибесi ескерiлiп берiледi.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Басқарушы құрамдағы қызметкерлер: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кiшi және орта басшы құрамдағылар - соттың үкiмi бойынша, сондай-ақ Қазақстан Республикасы Кеден комитетiнiң Төрағасы белгiлеген тәртiппен;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жоғары басшы құрамдағылар - Қазақстан Республикасында қолданылып жүрген заңдарға сәйкес арнайы атақтардан айырылуы мүмкiн.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Қазақстан Республикасының Кеден комитетi жүйесiнiң мекемелерiндегi басшы құрам қызметкерлерiнiң ерекшелiк белгiлерiн Қазақстан Республикасы Қорғаныс министрлiгiнiң келiсiмi бойынша Қазақстан Республикасы Кеден комитетiнiң Төрағасы бекiтедi.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