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c38a" w14:textId="0e1c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уран кен орындары бойынша запасы және геологиялық-экономикалық сипаттамасы туралы мәлiметтi ашу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1992 жылғы 27 тамыздағы N 708 Қаулысы.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2008.05.04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Атом энергиясы жөнiндегi халықаралық агенттiкке (АТЭХАГ) енгiзу әрi уран және оның өнiмдерiн сатуға республика үшiн квота алу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Уванас, Қанжуған, Жалпақ, Мойынқұм, Мыңқұдық, Қарамұрын, Еркөл, Қолжат, Төменгi iле, Сұлушоқы уран кен орындары бойынша запас пен геологиялық-экономикалық сипаттама туралы мәлiмет ашылсын.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Баспасөзде жариялау және Атом энергиясы жөнiндегi халықаралық агенттiкке, Лондондағы уран институтына және басқа халықаралық ұйымдарға беру үшiн Қазақстан Республикасындағы уранның жиынтық запасы мен ресурстары жөнiнде мәлiмет ашылсын.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