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e55a9" w14:textId="dfe55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Байланыстың зейнетақы мен жәрдемдi төлеу жөнiнде көрсететiн қызметiнiң реттелетiн тарифiн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1992 жылғы 28 тамыздағы N 715 қаулысы. Күші жойылды - Қазақстан Республикасы Үкіметінің 2003 жылғы 17 наурыздағы N 258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Министрлер Кабинетi қаулы етедi: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Әлеуметтiк қамсыздандыру органдарының тапсырмасы бойынша байланыстың зейнетақы мен жәрдемдi төлеу жөнiнде көрсететiн қызметi реттелетiн тариф бойынша атқарылады деп 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Байланыс министрлiгi Қазақстан Республикасының Мемэкономкомы жанындағы Баға комитетiнiң келiсуi бойынша аталған тарифiн бiр апталық мерзiмде бекiтсiн.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