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16d1" w14:textId="44d1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министрлiгiнiң жекелеген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1992 жылғы 21 қыркүйек N 781. Күшi жойылды - Қазақстан Республикасы Министрлер Кабинетiнiң 1993.03.09. N 179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Кабинетiнiң "Қазақстан 
Республикасы Президентiнiң "Қазақстан Республикасында жалақыны өсiру 
және бағаны реттеу туралы" 1992 жылғы 25 сәуiрдегi N 730 Жарлығын 
жүзеге асыру туралы" 1992 жылғы 20 мамырдағы N 448 қаулысының үстемақы, 
сыйлық және басқа да ынталандыру сипатындағы төлемдер жөнiндегi бөлiгi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Қорғаныс министрлiгiнiң орталық аппаратына 
қолданылатын болсын.
     2. Қазақстан Республикасы Министрлер Кабинетiнiң "Қазақстан 
Республикасының Қорғаныс министрлiгi туралы" 1992 жылғы 2 шiлдедегi 
N 575 қаулысының қосымшасына берiлген ескертудiң күшi жойылған деп 
танылсын.
               Қазақстан Республикасының
      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