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8aff" w14:textId="d088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тұтынушылар қоғамы одағының (Қазтұтынуодағы) валюталық қорын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22 қыркүйек 1992 ж. N 790. Күші жойылды - ҚР Үкіметінің 2005.09.29. N 964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Тұтыну кооперациялары кәсiпорындарының сыртқы экономикалық қажетiнiң одан әрi дамуын қамтамасыз ету мақсатында және Қазақстан Республикасы Президентiнiң 1992 жылғы 10 сәуiрдегi N 716 қаулысына сәйкес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Қазтұтынуодағы ұйымдарының шетел әрiптестерiмен товар алмасу (баспабас) операциялары жөнiндегi экспортына салық салынбайтын болып 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Қазтұтынуодағы ұйымдарының товар алмасу операцияларын бухгалтерлiк ресiмдеу кезiнде комиссиялық сыйақы сомасын қоса  түсiмiнiң 100 процентi АLЕМ BANK KAZAKHSTAN есебiне аударылатын 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қаулы 1992 жылғы 1 қыркүйектен бастап күшiне 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