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70131" w14:textId="24701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Жер қатынастары және жерге орналастыру жөнiндегi мемлекеттiк комитетi мен оның жергiлiктi жерлердегi органдары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1992 жылғы 2 қазан N 819. Күшi жойылды - Қазақстан Республикасы Үкіметінің 1997.05.20. N 851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Қазақстан Республикасының Жер қатынастары және жерге орналастыру жөнiндегi мемлекеттiк комитетi мен оның жергiлiктi жерлердегi органдары туралы Ереже бекiтiлсiн (қоса берiлiп отыр).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1992 жылғы 2 қазандағы </w:t>
      </w:r>
      <w:r>
        <w:br/>
      </w:r>
      <w:r>
        <w:rPr>
          <w:rFonts w:ascii="Times New Roman"/>
          <w:b w:val="false"/>
          <w:i w:val="false"/>
          <w:color w:val="000000"/>
          <w:sz w:val="28"/>
        </w:rPr>
        <w:t xml:space="preserve">
                                         N 819 қаулысымен </w:t>
      </w:r>
      <w:r>
        <w:br/>
      </w:r>
      <w:r>
        <w:rPr>
          <w:rFonts w:ascii="Times New Roman"/>
          <w:b w:val="false"/>
          <w:i w:val="false"/>
          <w:color w:val="000000"/>
          <w:sz w:val="28"/>
        </w:rPr>
        <w:t xml:space="preserve">
                                               бекiтiлген </w:t>
      </w:r>
    </w:p>
    <w:bookmarkEnd w:id="1"/>
    <w:p>
      <w:pPr>
        <w:spacing w:after="0"/>
        <w:ind w:left="0"/>
        <w:jc w:val="both"/>
      </w:pPr>
      <w:r>
        <w:rPr>
          <w:rFonts w:ascii="Times New Roman"/>
          <w:b w:val="false"/>
          <w:i w:val="false"/>
          <w:color w:val="000000"/>
          <w:sz w:val="28"/>
        </w:rPr>
        <w:t xml:space="preserve">          Қазақстан Республикасының Жер қатынастары  </w:t>
      </w:r>
      <w:r>
        <w:br/>
      </w:r>
      <w:r>
        <w:rPr>
          <w:rFonts w:ascii="Times New Roman"/>
          <w:b w:val="false"/>
          <w:i w:val="false"/>
          <w:color w:val="000000"/>
          <w:sz w:val="28"/>
        </w:rPr>
        <w:t xml:space="preserve">
         және жерге орналастыру жөнiндегi мемлекеттiк  </w:t>
      </w:r>
      <w:r>
        <w:br/>
      </w:r>
      <w:r>
        <w:rPr>
          <w:rFonts w:ascii="Times New Roman"/>
          <w:b w:val="false"/>
          <w:i w:val="false"/>
          <w:color w:val="000000"/>
          <w:sz w:val="28"/>
        </w:rPr>
        <w:t xml:space="preserve">
                комитетi мен оның жергiлiктi  </w:t>
      </w:r>
      <w:r>
        <w:br/>
      </w:r>
      <w:r>
        <w:rPr>
          <w:rFonts w:ascii="Times New Roman"/>
          <w:b w:val="false"/>
          <w:i w:val="false"/>
          <w:color w:val="000000"/>
          <w:sz w:val="28"/>
        </w:rPr>
        <w:t xml:space="preserve">
                жерлердегi органдары туралы  </w:t>
      </w:r>
      <w:r>
        <w:br/>
      </w:r>
      <w:r>
        <w:rPr>
          <w:rFonts w:ascii="Times New Roman"/>
          <w:b w:val="false"/>
          <w:i w:val="false"/>
          <w:color w:val="000000"/>
          <w:sz w:val="28"/>
        </w:rPr>
        <w:t xml:space="preserve">
                         ЕРЕЖЕ  </w:t>
      </w:r>
      <w:r>
        <w:br/>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Жер қатынастары  </w:t>
      </w:r>
      <w:r>
        <w:br/>
      </w:r>
      <w:r>
        <w:rPr>
          <w:rFonts w:ascii="Times New Roman"/>
          <w:b w:val="false"/>
          <w:i w:val="false"/>
          <w:color w:val="000000"/>
          <w:sz w:val="28"/>
        </w:rPr>
        <w:t xml:space="preserve">
      және жерге орналастыру жөнiндегi мемлекеттiк комитетi  </w:t>
      </w:r>
    </w:p>
    <w:p>
      <w:pPr>
        <w:spacing w:after="0"/>
        <w:ind w:left="0"/>
        <w:jc w:val="both"/>
      </w:pPr>
      <w:r>
        <w:rPr>
          <w:rFonts w:ascii="Times New Roman"/>
          <w:b w:val="false"/>
          <w:i w:val="false"/>
          <w:color w:val="000000"/>
          <w:sz w:val="28"/>
        </w:rPr>
        <w:t xml:space="preserve">      1. Қазақстан Республикасының Жер қатынастары және жерге орналастыру жөнiндегi мемлекеттiк комитетi (Мемжерком) жер ресурстарын басқару саласында бiрыңғай мемлекеттiк саясат жүргiзудi және жер реформасы жөнiндегi жұмыстарды тiкелей орындауды ұйымдастыру ісін қамтамасыз ететiн, өз қызметiнде тiкелей Қазақстан Республикасының Министрлер Кабинетiне бағынатын республикалық мемлекеттiк басқару органы болып табылады.  </w:t>
      </w:r>
      <w:r>
        <w:br/>
      </w:r>
      <w:r>
        <w:rPr>
          <w:rFonts w:ascii="Times New Roman"/>
          <w:b w:val="false"/>
          <w:i w:val="false"/>
          <w:color w:val="000000"/>
          <w:sz w:val="28"/>
        </w:rPr>
        <w:t xml:space="preserve">
      2. Мемжерком, облыстардағы, аудандардағы, Алматы және Ленинск қалаларындағы жер қатынастары және жерге орналастыру жөнiндегi комитеттер, Мемлекеттiк ауыл шаруашылық аэрогеодезиялық iздестiру институты (МАШАГІИ), Жерге орналастыру жөнiндегi Қазақ мемлекеттiк жобалау институты (ҚазМЖОЖИ), Жерге орналастыру жөнiндегi мемлекеттiк Тың жобалау институты (ТыңМЖОЖИ) және олардың облыстардағы бөлiмшелерi Қазақстан Республикасының Жер қатынастары және жерге орналастыру жөнiндегi мемлекеттiк комитетiнiң бiрыңғай жүйесiн құрайды.  </w:t>
      </w:r>
      <w:r>
        <w:br/>
      </w:r>
      <w:r>
        <w:rPr>
          <w:rFonts w:ascii="Times New Roman"/>
          <w:b w:val="false"/>
          <w:i w:val="false"/>
          <w:color w:val="000000"/>
          <w:sz w:val="28"/>
        </w:rPr>
        <w:t xml:space="preserve">
      Облыстардағы, аудандардағы, Алматы және Ленинск қалаларындағы жер қатынастары және жерге орналастыру жөнiндегi комитеттер Қазақстан Республикасының Жер қатынастары және жерге орналастыру жөнiндегi мемлекеттiк комитетiнiң аумақтық органдары болып табылады.  </w:t>
      </w:r>
      <w:r>
        <w:br/>
      </w:r>
      <w:r>
        <w:rPr>
          <w:rFonts w:ascii="Times New Roman"/>
          <w:b w:val="false"/>
          <w:i w:val="false"/>
          <w:color w:val="000000"/>
          <w:sz w:val="28"/>
        </w:rPr>
        <w:t xml:space="preserve">
      Мемжеркомның орталық аппаратының және оның жергiлiктi жерлердегi органдарының қызметi республикалық бюджеттен оларды ұстауға арналған шығындарды орталықтандырылған қаржыландыру есебiнен жүзеге асырылады.  </w:t>
      </w:r>
      <w:r>
        <w:br/>
      </w:r>
      <w:r>
        <w:rPr>
          <w:rFonts w:ascii="Times New Roman"/>
          <w:b w:val="false"/>
          <w:i w:val="false"/>
          <w:color w:val="000000"/>
          <w:sz w:val="28"/>
        </w:rPr>
        <w:t xml:space="preserve">
      3. Мемжерком облыстардың, Алматы және Ленинск қалаларының әкiмдерiмен, Қазақстан Республикасының министрлiктерiмен және ведомстволарымен қатар Қазақстан Республикасының жер ресурстарын ұтымды пайдалану мен қорғау үшiн жауапты болады.  </w:t>
      </w:r>
      <w:r>
        <w:br/>
      </w:r>
      <w:r>
        <w:rPr>
          <w:rFonts w:ascii="Times New Roman"/>
          <w:b w:val="false"/>
          <w:i w:val="false"/>
          <w:color w:val="000000"/>
          <w:sz w:val="28"/>
        </w:rPr>
        <w:t xml:space="preserve">
      4. Мемжерком өз құзыретi шегiнде:  </w:t>
      </w:r>
      <w:r>
        <w:br/>
      </w:r>
      <w:r>
        <w:rPr>
          <w:rFonts w:ascii="Times New Roman"/>
          <w:b w:val="false"/>
          <w:i w:val="false"/>
          <w:color w:val="000000"/>
          <w:sz w:val="28"/>
        </w:rPr>
        <w:t xml:space="preserve">
      облыстардың, Алматы және Ленинск қалаларының әкiмдерiмен, Қазақстан Республикасының министрлiктерiмен және ведомстволарымен, қоғамдық ұйымдарымен, хұқық қорғау органдарымен жердi пайдалануды және қорғауды реттеу, жер реформасын жүргiзу мәселелерi бойынша өзара iс-әрекет жасайды;  </w:t>
      </w:r>
      <w:r>
        <w:br/>
      </w:r>
      <w:r>
        <w:rPr>
          <w:rFonts w:ascii="Times New Roman"/>
          <w:b w:val="false"/>
          <w:i w:val="false"/>
          <w:color w:val="000000"/>
          <w:sz w:val="28"/>
        </w:rPr>
        <w:t xml:space="preserve">
      жер жөнiндегi заңдарды қолдану практикасын жинақтап, қорытады, оны жетiлдiру жөнiнде ұсыныстар әзiрлейдi және оларды Қазақстан Республикасы Министрлер Кабинетiнiң қарауына енгiзедi.  </w:t>
      </w:r>
      <w:r>
        <w:br/>
      </w:r>
      <w:r>
        <w:rPr>
          <w:rFonts w:ascii="Times New Roman"/>
          <w:b w:val="false"/>
          <w:i w:val="false"/>
          <w:color w:val="000000"/>
          <w:sz w:val="28"/>
        </w:rPr>
        <w:t xml:space="preserve">
      5. Мемжеркомның және оның жергiлiктi жерлердегi органдарымен өз құзыретi шегiнде қабылдайтын шешiмдерiн ведомстволық бағыныстылығына және меншiк түрлерiне қарамастан барлық министрлiктер, ведомстволар, ассоциациялар, бiрлестiктер, жер иеленушiлер мен жер пайдаланушылар орындауға мiндеттi.  </w:t>
      </w:r>
      <w:r>
        <w:br/>
      </w:r>
      <w:r>
        <w:rPr>
          <w:rFonts w:ascii="Times New Roman"/>
          <w:b w:val="false"/>
          <w:i w:val="false"/>
          <w:color w:val="000000"/>
          <w:sz w:val="28"/>
        </w:rPr>
        <w:t xml:space="preserve">
      6. Мемжерком, оның құрылымдық бөлiмшелерi және жергiлiктi органдары өз өкiлеттiгiн жүзеге асыруда Қазақстан Республикасының Президентi мен Қазақстан Республикасы Министрлер Кабинетiнiң шешiмдерiн, осы Ереженi басшылыққа алады.  </w:t>
      </w:r>
      <w:r>
        <w:br/>
      </w:r>
      <w:r>
        <w:rPr>
          <w:rFonts w:ascii="Times New Roman"/>
          <w:b w:val="false"/>
          <w:i w:val="false"/>
          <w:color w:val="000000"/>
          <w:sz w:val="28"/>
        </w:rPr>
        <w:t xml:space="preserve">
      7. Мемжеркомның негiзгi мiндеттерi:  </w:t>
      </w:r>
      <w:r>
        <w:br/>
      </w:r>
      <w:r>
        <w:rPr>
          <w:rFonts w:ascii="Times New Roman"/>
          <w:b w:val="false"/>
          <w:i w:val="false"/>
          <w:color w:val="000000"/>
          <w:sz w:val="28"/>
        </w:rPr>
        <w:t xml:space="preserve">
      жер реформасын жүргiзу, жерде шаруашылық жүргiзудiң әртүрлi нысандарын тең хұқықта дамытудың экономикалық ынталандыру шараларын әзiрлеу;  </w:t>
      </w:r>
      <w:r>
        <w:br/>
      </w:r>
      <w:r>
        <w:rPr>
          <w:rFonts w:ascii="Times New Roman"/>
          <w:b w:val="false"/>
          <w:i w:val="false"/>
          <w:color w:val="000000"/>
          <w:sz w:val="28"/>
        </w:rPr>
        <w:t xml:space="preserve">
      жердi ұтымды пайдалану, топырақтың құнарлылығын сақтау және ұдайы жақсарту үшiн әлеуметтiк=экономикалық және ұйымдық=шаруашылық жағдай жасау;  </w:t>
      </w:r>
      <w:r>
        <w:br/>
      </w:r>
      <w:r>
        <w:rPr>
          <w:rFonts w:ascii="Times New Roman"/>
          <w:b w:val="false"/>
          <w:i w:val="false"/>
          <w:color w:val="000000"/>
          <w:sz w:val="28"/>
        </w:rPr>
        <w:t xml:space="preserve">
      жердi пайдалану мен қорғауға, жер мониторингiнiң, жерге орналастырудың, мемлекеттiк жер кадастрының жүргiзiлуiне мемлекеттiк бақылау жасау;  </w:t>
      </w:r>
      <w:r>
        <w:br/>
      </w:r>
      <w:r>
        <w:rPr>
          <w:rFonts w:ascii="Times New Roman"/>
          <w:b w:val="false"/>
          <w:i w:val="false"/>
          <w:color w:val="000000"/>
          <w:sz w:val="28"/>
        </w:rPr>
        <w:t xml:space="preserve">
      жер реформасы және жер ресурстарын пайдалану мәселелерi жөнiндегi заңдар мен басқа да нормативтiк актiлердi әзiрлеу;  </w:t>
      </w:r>
      <w:r>
        <w:br/>
      </w:r>
      <w:r>
        <w:rPr>
          <w:rFonts w:ascii="Times New Roman"/>
          <w:b w:val="false"/>
          <w:i w:val="false"/>
          <w:color w:val="000000"/>
          <w:sz w:val="28"/>
        </w:rPr>
        <w:t xml:space="preserve">
      жер реформасын жүзеге асыруға байланысты кәсiпкерлiк қызметке жәрдемдесу болып табылады.  </w:t>
      </w:r>
      <w:r>
        <w:br/>
      </w:r>
      <w:r>
        <w:rPr>
          <w:rFonts w:ascii="Times New Roman"/>
          <w:b w:val="false"/>
          <w:i w:val="false"/>
          <w:color w:val="000000"/>
          <w:sz w:val="28"/>
        </w:rPr>
        <w:t xml:space="preserve">
      8. Мемжерком өзiне жүктелген мiндеттерге сәйкес:  </w:t>
      </w:r>
      <w:r>
        <w:br/>
      </w:r>
      <w:r>
        <w:rPr>
          <w:rFonts w:ascii="Times New Roman"/>
          <w:b w:val="false"/>
          <w:i w:val="false"/>
          <w:color w:val="000000"/>
          <w:sz w:val="28"/>
        </w:rPr>
        <w:t xml:space="preserve">
      жер реформасын жүргiзу жөнiндегi жұмысты үйлестiредi, оның ғылыми, кадр және әдiстеме жағынан қамтамасыз етiлуiн жүзеге асырады, жер реформасын жүргiзудiң республикалық және аймақтық бағдарламасын әзiрлейдi және жүзеге асыруды қамтамасыз етедi;  </w:t>
      </w:r>
      <w:r>
        <w:br/>
      </w:r>
      <w:r>
        <w:rPr>
          <w:rFonts w:ascii="Times New Roman"/>
          <w:b w:val="false"/>
          <w:i w:val="false"/>
          <w:color w:val="000000"/>
          <w:sz w:val="28"/>
        </w:rPr>
        <w:t xml:space="preserve">
      өзiне қарасты жобалау ұйымдарының күшiмен мемлекеттiк жерге орналастыру, сондай=ақ топографиялық=геодезиялық, картографиялық, топырақ, агрохимиялық, геоботаникалық және басқа тексеру және iздестiру жұмыстарын ұйымдастырады және жүргiзедi;  </w:t>
      </w:r>
      <w:r>
        <w:br/>
      </w:r>
      <w:r>
        <w:rPr>
          <w:rFonts w:ascii="Times New Roman"/>
          <w:b w:val="false"/>
          <w:i w:val="false"/>
          <w:color w:val="000000"/>
          <w:sz w:val="28"/>
        </w:rPr>
        <w:t xml:space="preserve">
      пайдаланылмай және тиiмсiз пайдаланылып жүрген жерлердi үнемi анықтап отыруды және кейiн бөлу үшiн арнаулы жер қорын жасауды қамтамасыз етедi;  </w:t>
      </w:r>
      <w:r>
        <w:br/>
      </w:r>
      <w:r>
        <w:rPr>
          <w:rFonts w:ascii="Times New Roman"/>
          <w:b w:val="false"/>
          <w:i w:val="false"/>
          <w:color w:val="000000"/>
          <w:sz w:val="28"/>
        </w:rPr>
        <w:t xml:space="preserve">
      жердi пайдалану және қорғау, жер реформасы мәселелерi жөнiнде ғылыми=техникалық ақпаратты ұйымдастырады;  </w:t>
      </w:r>
      <w:r>
        <w:br/>
      </w:r>
      <w:r>
        <w:rPr>
          <w:rFonts w:ascii="Times New Roman"/>
          <w:b w:val="false"/>
          <w:i w:val="false"/>
          <w:color w:val="000000"/>
          <w:sz w:val="28"/>
        </w:rPr>
        <w:t xml:space="preserve">
      жер үшiн төлем белгiлеу және жердi ұтымды пайдалануды экономикалық ынталандыру шаралары жөнiндегi ұсыныстарды әзiрлейдi;  </w:t>
      </w:r>
      <w:r>
        <w:br/>
      </w:r>
      <w:r>
        <w:rPr>
          <w:rFonts w:ascii="Times New Roman"/>
          <w:b w:val="false"/>
          <w:i w:val="false"/>
          <w:color w:val="000000"/>
          <w:sz w:val="28"/>
        </w:rPr>
        <w:t xml:space="preserve">
      өзiнiң құзыретiне кiретiн мәселелер бойынша жердi пайдалану және қорғау iсiне мемлекеттiк бақылауды жүзеге асыру жөнiндегi жұмысты ұйымдастырады;  </w:t>
      </w:r>
      <w:r>
        <w:br/>
      </w:r>
      <w:r>
        <w:rPr>
          <w:rFonts w:ascii="Times New Roman"/>
          <w:b w:val="false"/>
          <w:i w:val="false"/>
          <w:color w:val="000000"/>
          <w:sz w:val="28"/>
        </w:rPr>
        <w:t xml:space="preserve">
      өнеркәсiптiк және өзге мақсаттағы объектiлердi орналастыру, салу, қайта құру немесе кеңейту кезiнде, соның iшiнде шаруашылық iшiндегi құрылыс, геологиялық барлау, iздестiру және басқа жұмыстар жүргiзу кезiнде жер заңдарының бұзылуын жоюға шара қолданады;  </w:t>
      </w:r>
      <w:r>
        <w:br/>
      </w:r>
      <w:r>
        <w:rPr>
          <w:rFonts w:ascii="Times New Roman"/>
          <w:b w:val="false"/>
          <w:i w:val="false"/>
          <w:color w:val="000000"/>
          <w:sz w:val="28"/>
        </w:rPr>
        <w:t xml:space="preserve">
      мемлекеттiк жер кадастрын және жер мониторингiн жүргiзудi қамтамасыз етедi, жер кадастр карталарының мемлекеттiк қорын және мониторингiнiң басқа да материалдарын жасайды;  </w:t>
      </w:r>
      <w:r>
        <w:br/>
      </w:r>
      <w:r>
        <w:rPr>
          <w:rFonts w:ascii="Times New Roman"/>
          <w:b w:val="false"/>
          <w:i w:val="false"/>
          <w:color w:val="000000"/>
          <w:sz w:val="28"/>
        </w:rPr>
        <w:t xml:space="preserve">
      жер ресурстарының жайы мен пайдаланылуы жайындағы тақырыптық карталар мен атластарды құрастыру және басып шығару жөнiндегi жұмыстарды ұйымдастырады;  </w:t>
      </w:r>
      <w:r>
        <w:br/>
      </w:r>
      <w:r>
        <w:rPr>
          <w:rFonts w:ascii="Times New Roman"/>
          <w:b w:val="false"/>
          <w:i w:val="false"/>
          <w:color w:val="000000"/>
          <w:sz w:val="28"/>
        </w:rPr>
        <w:t xml:space="preserve">
      жер ресурстарының жай-күйi туралы республика үшiн бiрыңғай деректер банкiн құрады;  </w:t>
      </w:r>
      <w:r>
        <w:br/>
      </w:r>
      <w:r>
        <w:rPr>
          <w:rFonts w:ascii="Times New Roman"/>
          <w:b w:val="false"/>
          <w:i w:val="false"/>
          <w:color w:val="000000"/>
          <w:sz w:val="28"/>
        </w:rPr>
        <w:t xml:space="preserve">
      бағдарламалардың, сызбалардың және жобалардың жер иеленудi, жер пайдалануды,жерге орналастыруды және жердi ұтымды пайдалану бөлiгiндегi сараптамасын жүзеге асырады;  </w:t>
      </w:r>
      <w:r>
        <w:br/>
      </w:r>
      <w:r>
        <w:rPr>
          <w:rFonts w:ascii="Times New Roman"/>
          <w:b w:val="false"/>
          <w:i w:val="false"/>
          <w:color w:val="000000"/>
          <w:sz w:val="28"/>
        </w:rPr>
        <w:t xml:space="preserve">
      жер реформасын жүргiзу мақсатында республикалық маңызы бар ғылыми-зерттеу, тәжiрибе-конструкторлық, жобалау-iздестiру жұмыстарына тапсырыс берушi және оларды қаржыландырушы қызметiн атқарады;  </w:t>
      </w:r>
      <w:r>
        <w:br/>
      </w:r>
      <w:r>
        <w:rPr>
          <w:rFonts w:ascii="Times New Roman"/>
          <w:b w:val="false"/>
          <w:i w:val="false"/>
          <w:color w:val="000000"/>
          <w:sz w:val="28"/>
        </w:rPr>
        <w:t xml:space="preserve">
      барлық әкiмшiлiк-аумақтық және аумақтық-өндiрiстiк шекараларды техникалық жағынан ресiмдеу жөнiндегi жұмысты ұйымдастырады;  </w:t>
      </w:r>
      <w:r>
        <w:br/>
      </w:r>
      <w:r>
        <w:rPr>
          <w:rFonts w:ascii="Times New Roman"/>
          <w:b w:val="false"/>
          <w:i w:val="false"/>
          <w:color w:val="000000"/>
          <w:sz w:val="28"/>
        </w:rPr>
        <w:t xml:space="preserve">
      жыл сайын: қолда бар жер және оларды категориялары, жарамдылығы, жер иеленушiлер және жер пайдаланушылар бойынша бөлу туралы, жердi пайдалану мен қорғауды мемлекеттiк бақылау туралы, бұзылған жерлердi рекультивациялау, топырақтың құнарлы қабатын алу және пайдалану туралы есептер әзiрлейдi;  </w:t>
      </w:r>
      <w:r>
        <w:br/>
      </w:r>
      <w:r>
        <w:rPr>
          <w:rFonts w:ascii="Times New Roman"/>
          <w:b w:val="false"/>
          <w:i w:val="false"/>
          <w:color w:val="000000"/>
          <w:sz w:val="28"/>
        </w:rPr>
        <w:t xml:space="preserve">
      жердi пайдалану және қорғауды ұйымдастыру саласында және өзiнiң құзыретiне жатқызылған басқа да мәселелер бойынша мемлекеттiк басқару органдарымен, ғылыми ұйымдармен және шет ел фирмаларымен сыртқы экономикалық байланысты, ғылыми-техникалық ынтымақтастықты жүзеге асырады.  </w:t>
      </w:r>
      <w:r>
        <w:br/>
      </w:r>
      <w:r>
        <w:rPr>
          <w:rFonts w:ascii="Times New Roman"/>
          <w:b w:val="false"/>
          <w:i w:val="false"/>
          <w:color w:val="000000"/>
          <w:sz w:val="28"/>
        </w:rPr>
        <w:t xml:space="preserve">
      9. Мемжеркомның:  </w:t>
      </w:r>
      <w:r>
        <w:br/>
      </w:r>
      <w:r>
        <w:rPr>
          <w:rFonts w:ascii="Times New Roman"/>
          <w:b w:val="false"/>
          <w:i w:val="false"/>
          <w:color w:val="000000"/>
          <w:sz w:val="28"/>
        </w:rPr>
        <w:t xml:space="preserve">
      министрлiктердiң, мемлекеттiк комитеттер мен ведомстволардан, жер иеленушiлер мен жер пайдаланушылардан, бағыныстылығына және меншiк түрлерiне қарамастан, жердi пайдалану және қорғау мәселелерi жөнiнде ақпарат алуға;  </w:t>
      </w:r>
      <w:r>
        <w:br/>
      </w:r>
      <w:r>
        <w:rPr>
          <w:rFonts w:ascii="Times New Roman"/>
          <w:b w:val="false"/>
          <w:i w:val="false"/>
          <w:color w:val="000000"/>
          <w:sz w:val="28"/>
        </w:rPr>
        <w:t xml:space="preserve">
      жер реформасын жүргiзудiң Республикалық бағдарламасын жүзеге асыру барысы, халық шаруашылығы саласындағы және республика аймақтарындағы талдамалар жасау нәтижелерi және жер реформасы шараларын жүзеге асыру туралы өз мәжiлiстерiндегi республикалық және жергiлiктi мемлекеттiк басқару органдарының хабарламаларын тыңдауға;  </w:t>
      </w:r>
      <w:r>
        <w:br/>
      </w:r>
      <w:r>
        <w:rPr>
          <w:rFonts w:ascii="Times New Roman"/>
          <w:b w:val="false"/>
          <w:i w:val="false"/>
          <w:color w:val="000000"/>
          <w:sz w:val="28"/>
        </w:rPr>
        <w:t xml:space="preserve">
      мемлекеттiк басқару органдары мен жергiлiктi органдардың жер реформасы және жер ресурстарын пайдалану мәселелерi жөнiнде қолданылып жүрген заңдарға қайшы келетiн нормативтiк актiлерiнiң күшiн жою туралы белгiленген тәртiппен ұсыныс жасауға;  </w:t>
      </w:r>
      <w:r>
        <w:br/>
      </w:r>
      <w:r>
        <w:rPr>
          <w:rFonts w:ascii="Times New Roman"/>
          <w:b w:val="false"/>
          <w:i w:val="false"/>
          <w:color w:val="000000"/>
          <w:sz w:val="28"/>
        </w:rPr>
        <w:t xml:space="preserve">
      тиiстi халық депутаттары Кеңестерi мен әкiмдерiнiң қарауына Қазақстан Республикасы Жер кодексiнiң 24-бабында көзделген негiздер бойынша жер учаскелерiн иелену мен пайдалану және олардың жалға беру хұқығын тоқтату туралы, сондай-ақ құрылыс жұмыстарын тоқтату, қорғалатын аумақтар құру, жердi игеру мен жақсарту жөнiндегi шарларды жүргiзу, тиiстi жобаларсыз немесе олардан ауытқып жүзеге асырылатын аумақтар құруға байланысты басқа да шаралар туралы ұсыныс енгiзуге;  </w:t>
      </w:r>
      <w:r>
        <w:br/>
      </w:r>
      <w:r>
        <w:rPr>
          <w:rFonts w:ascii="Times New Roman"/>
          <w:b w:val="false"/>
          <w:i w:val="false"/>
          <w:color w:val="000000"/>
          <w:sz w:val="28"/>
        </w:rPr>
        <w:t xml:space="preserve">
      сот органдарында қуынушы болуға;  </w:t>
      </w:r>
      <w:r>
        <w:br/>
      </w:r>
      <w:r>
        <w:rPr>
          <w:rFonts w:ascii="Times New Roman"/>
          <w:b w:val="false"/>
          <w:i w:val="false"/>
          <w:color w:val="000000"/>
          <w:sz w:val="28"/>
        </w:rPr>
        <w:t xml:space="preserve">
      жер реформасын жүзеге асыру, өздерiне қарасты кәсiпорындар мен ұйымдарды құру, қайта ұйымдастыру және тарату мақсатында белгiленген тәртiппен дербес немесе басқа құрылтайшылармен бiрлесiп қорлар, ассоциациялар бекiтуге хұқығы бар.  </w:t>
      </w:r>
      <w:r>
        <w:br/>
      </w:r>
      <w:r>
        <w:rPr>
          <w:rFonts w:ascii="Times New Roman"/>
          <w:b w:val="false"/>
          <w:i w:val="false"/>
          <w:color w:val="000000"/>
          <w:sz w:val="28"/>
        </w:rPr>
        <w:t xml:space="preserve">
      10. Мемжерком Қазақстан Республикасының заңдары, Қазақстан Республикасы Президентiнiң және Қазақстан Республикасы Министрлер Кабинетiнiң шешiмдерi негiзiнде және оларды орындау үшiн бұйрықтар, нұсқамалар және басқа нормативтiк актiлер шығарады, тапсырмалар бередi, олардың орындалуын ұйымдастырады және тексередi. Комитет қажет болған жағдайда Қазақстан Республикасының басқа министрлiктерiмен және ведомстволарымен бiрлесiп актiлер шығарады.  </w:t>
      </w:r>
      <w:r>
        <w:br/>
      </w:r>
      <w:r>
        <w:rPr>
          <w:rFonts w:ascii="Times New Roman"/>
          <w:b w:val="false"/>
          <w:i w:val="false"/>
          <w:color w:val="000000"/>
          <w:sz w:val="28"/>
        </w:rPr>
        <w:t xml:space="preserve">
      11. Мемжеркомды Қазақстан Республикасының Конституциясына сәйкес тағайындалған Төраға басқарады.  </w:t>
      </w:r>
      <w:r>
        <w:br/>
      </w:r>
      <w:r>
        <w:rPr>
          <w:rFonts w:ascii="Times New Roman"/>
          <w:b w:val="false"/>
          <w:i w:val="false"/>
          <w:color w:val="000000"/>
          <w:sz w:val="28"/>
        </w:rPr>
        <w:t xml:space="preserve">
      12. Төраға:  </w:t>
      </w:r>
      <w:r>
        <w:br/>
      </w:r>
      <w:r>
        <w:rPr>
          <w:rFonts w:ascii="Times New Roman"/>
          <w:b w:val="false"/>
          <w:i w:val="false"/>
          <w:color w:val="000000"/>
          <w:sz w:val="28"/>
        </w:rPr>
        <w:t xml:space="preserve">
      Мемжеркомның және оған бағынышты ұйымдар мен мекемелердiң қызметiн басқарады, оларға мiндеттi болатын бұйрықтар шығарып, нұсқаулар бередi;  </w:t>
      </w:r>
      <w:r>
        <w:br/>
      </w:r>
      <w:r>
        <w:rPr>
          <w:rFonts w:ascii="Times New Roman"/>
          <w:b w:val="false"/>
          <w:i w:val="false"/>
          <w:color w:val="000000"/>
          <w:sz w:val="28"/>
        </w:rPr>
        <w:t xml:space="preserve">
      Мемжеркомға жүктелген мiндеттердiң орындалуына және олардың өз қызметiн жүзеге асыруына жеке жауапты болады, Төраға орынбасарларының арасындағы мiндеттердi бөледi, Төраға орынбасарларының және Мемжеркомның құрылымдық бөлiмшелерi басшыларының жауапкершiлiк дәрежесiн белгiлейдi;  </w:t>
      </w:r>
      <w:r>
        <w:br/>
      </w:r>
      <w:r>
        <w:rPr>
          <w:rFonts w:ascii="Times New Roman"/>
          <w:b w:val="false"/>
          <w:i w:val="false"/>
          <w:color w:val="000000"/>
          <w:sz w:val="28"/>
        </w:rPr>
        <w:t xml:space="preserve">
      белгiленген саны және еңбекке ақы төлеу қоры шегiнде Комитеттiң орталық аппаратының, штат кестесiн, оның бөлiмшелерi туралы ереженi, сондай-ақ Комитеттiң тiкелей бағынысындағы немесе Комитет жанындағы мекемелер мен ұйымдар туралы құрылым мен ереженi бекiтедi;&lt;*&gt;  </w:t>
      </w:r>
      <w:r>
        <w:br/>
      </w:r>
      <w:r>
        <w:rPr>
          <w:rFonts w:ascii="Times New Roman"/>
          <w:b w:val="false"/>
          <w:i w:val="false"/>
          <w:color w:val="000000"/>
          <w:sz w:val="28"/>
        </w:rPr>
        <w:t xml:space="preserve">
      Комитеттiң орталық аппаратының қызметкерлерiн, жер қатынастары және жерге орналастыру жөнiндегi облыстық комитеттер төрағаларының орынбасарлары мен бас бухгалтерлерiн, өзiне бағынышты институттардың, олардың филиалдарының, бөлiмшелерi мен экспедицияларының басшыларын қызметке тағайындайды және оларды қызметтен босатады, сондай-ақ облыстардың, Алматы және Ленинск қалалары әкiмдерiнiң келiсiмiмен - тиiсiнше облыстардың, Алматы және Ленинск қалаларының жер қатынастары және жерге орналастыру жөнiндегi комитеттерiнiң төрағаларын қызметке тағайындайды және оларды қызметтен босатады;  </w:t>
      </w:r>
      <w:r>
        <w:br/>
      </w:r>
      <w:r>
        <w:rPr>
          <w:rFonts w:ascii="Times New Roman"/>
          <w:b w:val="false"/>
          <w:i w:val="false"/>
          <w:color w:val="000000"/>
          <w:sz w:val="28"/>
        </w:rPr>
        <w:t xml:space="preserve">
      әкiмшiлiк хұқық бұзушылық туралы iстi қарайды және жер заңдарын бұзғаны үшiн белгiленген әкiмшiлiк жаза қолданады.  </w:t>
      </w:r>
      <w:r>
        <w:br/>
      </w:r>
      <w:r>
        <w:rPr>
          <w:rFonts w:ascii="Times New Roman"/>
          <w:b w:val="false"/>
          <w:i w:val="false"/>
          <w:color w:val="000000"/>
          <w:sz w:val="28"/>
        </w:rPr>
        <w:t xml:space="preserve">
      Ескерту. 12 тармақтың төртiншi абзацынан сөз алынып  </w:t>
      </w:r>
      <w:r>
        <w:br/>
      </w:r>
      <w:r>
        <w:rPr>
          <w:rFonts w:ascii="Times New Roman"/>
          <w:b w:val="false"/>
          <w:i w:val="false"/>
          <w:color w:val="000000"/>
          <w:sz w:val="28"/>
        </w:rPr>
        <w:t xml:space="preserve">
               тасталған - ҚРМК-нiң 1995.02.06. N 115 қаулысымен.  </w:t>
      </w:r>
      <w:r>
        <w:br/>
      </w:r>
      <w:r>
        <w:rPr>
          <w:rFonts w:ascii="Times New Roman"/>
          <w:b w:val="false"/>
          <w:i w:val="false"/>
          <w:color w:val="000000"/>
          <w:sz w:val="28"/>
        </w:rPr>
        <w:t>
 </w:t>
      </w:r>
      <w:r>
        <w:br/>
      </w:r>
      <w:r>
        <w:rPr>
          <w:rFonts w:ascii="Times New Roman"/>
          <w:b w:val="false"/>
          <w:i w:val="false"/>
          <w:color w:val="000000"/>
          <w:sz w:val="28"/>
        </w:rPr>
        <w:t xml:space="preserve">
                      13. Төрағаның 4 орынбасары, соның iшiнде бiр бiрiншi орынбасары болады.  </w:t>
      </w:r>
      <w:r>
        <w:br/>
      </w:r>
      <w:r>
        <w:rPr>
          <w:rFonts w:ascii="Times New Roman"/>
          <w:b w:val="false"/>
          <w:i w:val="false"/>
          <w:color w:val="000000"/>
          <w:sz w:val="28"/>
        </w:rPr>
        <w:t xml:space="preserve">
      Төрағаның орынбасарларын белгiленген тәртiппен Қазақстан Республикасының Министрлер Кабинетi тағайындайды.  </w:t>
      </w:r>
      <w:r>
        <w:br/>
      </w:r>
      <w:r>
        <w:rPr>
          <w:rFonts w:ascii="Times New Roman"/>
          <w:b w:val="false"/>
          <w:i w:val="false"/>
          <w:color w:val="000000"/>
          <w:sz w:val="28"/>
        </w:rPr>
        <w:t xml:space="preserve">
      14. Мемжеркомда алқа құрылады. Алқа құрамына Комитет төрағасы (алқаның төрағасы), қызметi бойынша оның орынбасарлары және Комитеттiң жетекшi құрылымдық бөлiмшелерiнiң басшылары кiредi. Алқаның құрамына басқа органдар мен ұйымдардың өкiлдерi де кiруi мүмкiн. Алқаның адам құрамын Қазақстан Республикасының Министрлер Кабинетi бекiтедi.  </w:t>
      </w:r>
      <w:r>
        <w:br/>
      </w:r>
      <w:r>
        <w:rPr>
          <w:rFonts w:ascii="Times New Roman"/>
          <w:b w:val="false"/>
          <w:i w:val="false"/>
          <w:color w:val="000000"/>
          <w:sz w:val="28"/>
        </w:rPr>
        <w:t xml:space="preserve">
      15. Мемжерком алқасы өзiнiң мәжiлiстерiнде жер реформасын жүргiзудiң, жер ресурстарын пайдаланудың, оларды қорғаудың, топырақты сақтау мен оның құнарлылығын ұдайы жақсартудың, жер реформасын жүргiзудiң Республикалық бағдарламасын жүзеге асырудың негiзгi мәселелерiн қарайды.  </w:t>
      </w:r>
      <w:r>
        <w:br/>
      </w:r>
      <w:r>
        <w:rPr>
          <w:rFonts w:ascii="Times New Roman"/>
          <w:b w:val="false"/>
          <w:i w:val="false"/>
          <w:color w:val="000000"/>
          <w:sz w:val="28"/>
        </w:rPr>
        <w:t xml:space="preserve">
      Алқаның шешiмi Комитет төрағасының бұйрықтарымен және өкiмдерiмен iс жүзiне асырылады.  </w:t>
      </w:r>
      <w:r>
        <w:br/>
      </w:r>
      <w:r>
        <w:rPr>
          <w:rFonts w:ascii="Times New Roman"/>
          <w:b w:val="false"/>
          <w:i w:val="false"/>
          <w:color w:val="000000"/>
          <w:sz w:val="28"/>
        </w:rPr>
        <w:t xml:space="preserve">
      16. Жер реформасын жүзеге асырудың, жер ресурстарын пайдалану мен қорғаудың ғылыми-техникалық мәселелерiн қарау үшiн Мемжеркомның ғылыми-техникалық кеңесi құрылады.  </w:t>
      </w:r>
      <w:r>
        <w:br/>
      </w:r>
      <w:r>
        <w:rPr>
          <w:rFonts w:ascii="Times New Roman"/>
          <w:b w:val="false"/>
          <w:i w:val="false"/>
          <w:color w:val="000000"/>
          <w:sz w:val="28"/>
        </w:rPr>
        <w:t xml:space="preserve">
      Ғылыми-техникалық кеңес және оның құрамы туралы ереженi Комитет төрағасы бекiтедi.  </w:t>
      </w:r>
      <w:r>
        <w:br/>
      </w:r>
      <w:r>
        <w:rPr>
          <w:rFonts w:ascii="Times New Roman"/>
          <w:b w:val="false"/>
          <w:i w:val="false"/>
          <w:color w:val="000000"/>
          <w:sz w:val="28"/>
        </w:rPr>
        <w:t xml:space="preserve">
      17. Жердi пайдалану мен қорғауға мемлекеттiк бақылау жасауды Қазақстан Республикасы Жер кодексiнiң 178-бабына сәйкес халық депутаттары Кеңестерi, Мемжеркомның жерге орналастыру қызметi, табиғат қорғау органдары және осыған арнаулы уәкiлдiк берiлген органдар жүзеге асырады.  </w:t>
      </w:r>
      <w:r>
        <w:br/>
      </w:r>
      <w:r>
        <w:rPr>
          <w:rFonts w:ascii="Times New Roman"/>
          <w:b w:val="false"/>
          <w:i w:val="false"/>
          <w:color w:val="000000"/>
          <w:sz w:val="28"/>
        </w:rPr>
        <w:t xml:space="preserve">
      18. Мемжерком жердi пайдалану мен қорғауға мемлекеттiк бақылауды жүзеге асыратын органдарының мiндеттерi, құрамы, олардың мiндеттерi мен хұқықтары осы Ереженiң IV бөлiмiнде белгiленедi.  </w:t>
      </w:r>
      <w:r>
        <w:br/>
      </w:r>
      <w:r>
        <w:rPr>
          <w:rFonts w:ascii="Times New Roman"/>
          <w:b w:val="false"/>
          <w:i w:val="false"/>
          <w:color w:val="000000"/>
          <w:sz w:val="28"/>
        </w:rPr>
        <w:t xml:space="preserve">
      19. Мемжерком заңды ұйым болып табылады, оның банк мекемелерiнде есептiк және өзге шоттары, оқшауланған мүлкi, Қазақстан Республикасының Мемлекеттiк елтаңбасы бейнеленген және қазақ, орыс тiлдерiнде өзiнiң атауы жазылған мөрi болады.  </w:t>
      </w:r>
    </w:p>
    <w:p>
      <w:pPr>
        <w:spacing w:after="0"/>
        <w:ind w:left="0"/>
        <w:jc w:val="both"/>
      </w:pPr>
      <w:r>
        <w:rPr>
          <w:rFonts w:ascii="Times New Roman"/>
          <w:b w:val="false"/>
          <w:i w:val="false"/>
          <w:color w:val="000000"/>
          <w:sz w:val="28"/>
        </w:rPr>
        <w:t xml:space="preserve">         II. Облыстың, Алматы және Ленинск қалаларының  </w:t>
      </w:r>
      <w:r>
        <w:br/>
      </w:r>
      <w:r>
        <w:rPr>
          <w:rFonts w:ascii="Times New Roman"/>
          <w:b w:val="false"/>
          <w:i w:val="false"/>
          <w:color w:val="000000"/>
          <w:sz w:val="28"/>
        </w:rPr>
        <w:t xml:space="preserve">
              жер қатынастары және жерге орналастыру  </w:t>
      </w:r>
      <w:r>
        <w:br/>
      </w:r>
      <w:r>
        <w:rPr>
          <w:rFonts w:ascii="Times New Roman"/>
          <w:b w:val="false"/>
          <w:i w:val="false"/>
          <w:color w:val="000000"/>
          <w:sz w:val="28"/>
        </w:rPr>
        <w:t xml:space="preserve">
                        жөнiндегi комитетi  </w:t>
      </w:r>
    </w:p>
    <w:p>
      <w:pPr>
        <w:spacing w:after="0"/>
        <w:ind w:left="0"/>
        <w:jc w:val="both"/>
      </w:pPr>
      <w:r>
        <w:rPr>
          <w:rFonts w:ascii="Times New Roman"/>
          <w:b w:val="false"/>
          <w:i w:val="false"/>
          <w:color w:val="000000"/>
          <w:sz w:val="28"/>
        </w:rPr>
        <w:t xml:space="preserve">      20. Облыстың, Алматы және Ленинск қалаларының жер қатынастары және жерге орналастыру жөнiндегi комитетi жердi ұтымды пайдалану, топырақ құнарлылығын ұдайы арттыру, табиғи ортаны сақтау және жақсарту, жерде шаруашылық жүргiзудiң барлық түрлерiн тең хұқықпен дамыту үшiн қажеттi жағдайлар жасау мақсатында жергiлiктi жерлерде жер саясатын жүзеге асыру жөнiндегi аймақтық мемлекеттiк басқару органы болып табылады және өз қызметiнде тiкелей Қазақстан Республкасының Жер қатынастары және жерге орналастыру жөнiндегi мемлекеттiк комитетiне бағынады.  </w:t>
      </w:r>
      <w:r>
        <w:br/>
      </w:r>
      <w:r>
        <w:rPr>
          <w:rFonts w:ascii="Times New Roman"/>
          <w:b w:val="false"/>
          <w:i w:val="false"/>
          <w:color w:val="000000"/>
          <w:sz w:val="28"/>
        </w:rPr>
        <w:t xml:space="preserve">
      21. Комитеттiң негiзгi мiндеттерi:  </w:t>
      </w:r>
      <w:r>
        <w:br/>
      </w:r>
      <w:r>
        <w:rPr>
          <w:rFonts w:ascii="Times New Roman"/>
          <w:b w:val="false"/>
          <w:i w:val="false"/>
          <w:color w:val="000000"/>
          <w:sz w:val="28"/>
        </w:rPr>
        <w:t xml:space="preserve">
      облыс, Алматы және Ленинск қалалары аумақтарында жер реформасын жүзеге асыру;  </w:t>
      </w:r>
      <w:r>
        <w:br/>
      </w:r>
      <w:r>
        <w:rPr>
          <w:rFonts w:ascii="Times New Roman"/>
          <w:b w:val="false"/>
          <w:i w:val="false"/>
          <w:color w:val="000000"/>
          <w:sz w:val="28"/>
        </w:rPr>
        <w:t xml:space="preserve">
      жердi пайдалануды ұйымдастырудың тиiмдiлiгi жоғары нысанын дамыту және нығайту үшiн жағдай жасау мақсатында жер пайдалану жүйесiн қайта құру жөнiндегi жұмысты ұйымдастыру;  </w:t>
      </w:r>
      <w:r>
        <w:br/>
      </w:r>
      <w:r>
        <w:rPr>
          <w:rFonts w:ascii="Times New Roman"/>
          <w:b w:val="false"/>
          <w:i w:val="false"/>
          <w:color w:val="000000"/>
          <w:sz w:val="28"/>
        </w:rPr>
        <w:t xml:space="preserve">
      жердi пайдалануға және қорғауға мемлекеттiк бақылау жасау жөнiндегi жұмысты ұйымдастыру, жер мониторингiн, жерге орналастыру мен мемлекеттiк жер кадастрын жүргiзу;  </w:t>
      </w:r>
      <w:r>
        <w:br/>
      </w:r>
      <w:r>
        <w:rPr>
          <w:rFonts w:ascii="Times New Roman"/>
          <w:b w:val="false"/>
          <w:i w:val="false"/>
          <w:color w:val="000000"/>
          <w:sz w:val="28"/>
        </w:rPr>
        <w:t xml:space="preserve">
      жердi ұтымды пайдаланудың экономикалық механизмiн жасауға қатысу болып табылады.  </w:t>
      </w:r>
      <w:r>
        <w:br/>
      </w:r>
      <w:r>
        <w:rPr>
          <w:rFonts w:ascii="Times New Roman"/>
          <w:b w:val="false"/>
          <w:i w:val="false"/>
          <w:color w:val="000000"/>
          <w:sz w:val="28"/>
        </w:rPr>
        <w:t xml:space="preserve">
      22. Өзiне жүктелген мiндеттердi орындау үшiн комитет:  </w:t>
      </w:r>
      <w:r>
        <w:br/>
      </w:r>
      <w:r>
        <w:rPr>
          <w:rFonts w:ascii="Times New Roman"/>
          <w:b w:val="false"/>
          <w:i w:val="false"/>
          <w:color w:val="000000"/>
          <w:sz w:val="28"/>
        </w:rPr>
        <w:t xml:space="preserve">
      жер реформасын жүргiзу бағдарламасын әзiрлеуге қатысады және оларды жүзеге асыруды қамтамасыз етедi;  </w:t>
      </w:r>
      <w:r>
        <w:br/>
      </w:r>
      <w:r>
        <w:rPr>
          <w:rFonts w:ascii="Times New Roman"/>
          <w:b w:val="false"/>
          <w:i w:val="false"/>
          <w:color w:val="000000"/>
          <w:sz w:val="28"/>
        </w:rPr>
        <w:t xml:space="preserve">
      жер реформасын жүргiзу жөнiндегi жұмысты үйлестiредi;  </w:t>
      </w:r>
      <w:r>
        <w:br/>
      </w:r>
      <w:r>
        <w:rPr>
          <w:rFonts w:ascii="Times New Roman"/>
          <w:b w:val="false"/>
          <w:i w:val="false"/>
          <w:color w:val="000000"/>
          <w:sz w:val="28"/>
        </w:rPr>
        <w:t xml:space="preserve">
      жер ресурстарын пайдалануды ұйымдастырудың тиiмдiлiгi жоғары нысандарын дамытуға және нығайтуға бағытталған қажеттi әлеуметтiк- экономикалық және ұйымдық-шаруашылық жағдайлар жасау жөнiндегi ұсынысты әзiрлейдi;  </w:t>
      </w:r>
      <w:r>
        <w:br/>
      </w:r>
      <w:r>
        <w:rPr>
          <w:rFonts w:ascii="Times New Roman"/>
          <w:b w:val="false"/>
          <w:i w:val="false"/>
          <w:color w:val="000000"/>
          <w:sz w:val="28"/>
        </w:rPr>
        <w:t xml:space="preserve">
      жерге баға беру жөнiндегi жұмысты жүргiзуге қатысады;  </w:t>
      </w:r>
      <w:r>
        <w:br/>
      </w:r>
      <w:r>
        <w:rPr>
          <w:rFonts w:ascii="Times New Roman"/>
          <w:b w:val="false"/>
          <w:i w:val="false"/>
          <w:color w:val="000000"/>
          <w:sz w:val="28"/>
        </w:rPr>
        <w:t xml:space="preserve">
      жер үшiн төлемдi, жердi ұтымды пайдалануды экономикалық ынталандыру шараларын белгiлеу жөнiнде ұсыныстар әзiрлеуге қатысады;  </w:t>
      </w:r>
      <w:r>
        <w:br/>
      </w:r>
      <w:r>
        <w:rPr>
          <w:rFonts w:ascii="Times New Roman"/>
          <w:b w:val="false"/>
          <w:i w:val="false"/>
          <w:color w:val="000000"/>
          <w:sz w:val="28"/>
        </w:rPr>
        <w:t xml:space="preserve">
      пайдаланылмай жатқан және тиiмсiз пайдаланып жүрген жерлердi үнемi анықтап отыруды және кейiн қайта бөлу үшiн арнаулы жер қорын құруды қамтамасыз етедi;  </w:t>
      </w:r>
      <w:r>
        <w:br/>
      </w:r>
      <w:r>
        <w:rPr>
          <w:rFonts w:ascii="Times New Roman"/>
          <w:b w:val="false"/>
          <w:i w:val="false"/>
          <w:color w:val="000000"/>
          <w:sz w:val="28"/>
        </w:rPr>
        <w:t xml:space="preserve">
      жердi пайдалану мен қорғауға мемлекеттiк бақылауды ұйымдастырады және жүзеге асырады;  </w:t>
      </w:r>
      <w:r>
        <w:br/>
      </w:r>
      <w:r>
        <w:rPr>
          <w:rFonts w:ascii="Times New Roman"/>
          <w:b w:val="false"/>
          <w:i w:val="false"/>
          <w:color w:val="000000"/>
          <w:sz w:val="28"/>
        </w:rPr>
        <w:t xml:space="preserve">
      жергiлiктi мемлекеттiк өкiмет пен басқару органдарының жер реформасы және жер ресурстарын пайдалану мәселелерi жөнiнде белгiленген тәртiппен қолданылып жүрген заңдарға қайшы келетiн шешiмдерiнiң күшiн жою туралы ұсыныс енгiзедi;  </w:t>
      </w:r>
      <w:r>
        <w:br/>
      </w:r>
      <w:r>
        <w:rPr>
          <w:rFonts w:ascii="Times New Roman"/>
          <w:b w:val="false"/>
          <w:i w:val="false"/>
          <w:color w:val="000000"/>
          <w:sz w:val="28"/>
        </w:rPr>
        <w:t xml:space="preserve">
      тиiстi жергiлiктi әкiмдердiң немесе халық депутаттары Кеңестерi қарауына Қазақстан Республикасы Жер кодексiнiң 24-бабында көзделген негiздер бойынша жер учаскелерiн иелену мен пайдалану және олардың жалға беру хұқығын тоқтату, сондай-ақ құрылыс жұмыстарын тоқтату, қорғалатын аумақтар құру, жердi игеру мен жақсарту жөнiндегi шараларды жүргiзу, тиiстi жобаларсыз немесе олардан ауытқып жүзеге асырылатын аумақтарды құруға байланысты басқа да шаралар туралы ұсыныс енгiзедi;  </w:t>
      </w:r>
      <w:r>
        <w:br/>
      </w:r>
      <w:r>
        <w:rPr>
          <w:rFonts w:ascii="Times New Roman"/>
          <w:b w:val="false"/>
          <w:i w:val="false"/>
          <w:color w:val="000000"/>
          <w:sz w:val="28"/>
        </w:rPr>
        <w:t xml:space="preserve">
      мемлекеттiк жер кадастрын және жер мониторингiн жүргiзедi;  </w:t>
      </w:r>
      <w:r>
        <w:br/>
      </w:r>
      <w:r>
        <w:rPr>
          <w:rFonts w:ascii="Times New Roman"/>
          <w:b w:val="false"/>
          <w:i w:val="false"/>
          <w:color w:val="000000"/>
          <w:sz w:val="28"/>
        </w:rPr>
        <w:t xml:space="preserve">
      жобалау ұйымдарының күшiмен мемлекеттiк жерге орналастыру, сондай-ақ топографиялық-геодезиялық, картографиялық, топырақ, геоботаникалық, басқа да тексеру және iздестiру жөнiндегi жұмыстарды жүргiзедi;  </w:t>
      </w:r>
      <w:r>
        <w:br/>
      </w:r>
      <w:r>
        <w:rPr>
          <w:rFonts w:ascii="Times New Roman"/>
          <w:b w:val="false"/>
          <w:i w:val="false"/>
          <w:color w:val="000000"/>
          <w:sz w:val="28"/>
        </w:rPr>
        <w:t xml:space="preserve">
      жер ресурстарының сандық және сапалық жай-күйi туралы деректердiң бiрыңғай банкiн құрады және республика үшiн бiрыңғай банк құруға қатысады;  </w:t>
      </w:r>
      <w:r>
        <w:br/>
      </w:r>
      <w:r>
        <w:rPr>
          <w:rFonts w:ascii="Times New Roman"/>
          <w:b w:val="false"/>
          <w:i w:val="false"/>
          <w:color w:val="000000"/>
          <w:sz w:val="28"/>
        </w:rPr>
        <w:t xml:space="preserve">
      облыстық және аудандық бағыныстағы қалаларда жерге орналастыру қызметiн жердi есепке алу, жер иеленушiлердi, жер пайдаланушыларды тiркеу және жер иеленуге, пайдалануға және жалға беруге хұқық беретiн актiлер беру, жер мониторингiн жүргiзудi ұйымдастыру, жер үшiн төлем жөнiндегi ұсыныстарды әзiрлеу бөлiгiнде үйлестiрiп, бағыт берiп отырады;  </w:t>
      </w:r>
      <w:r>
        <w:br/>
      </w:r>
      <w:r>
        <w:rPr>
          <w:rFonts w:ascii="Times New Roman"/>
          <w:b w:val="false"/>
          <w:i w:val="false"/>
          <w:color w:val="000000"/>
          <w:sz w:val="28"/>
        </w:rPr>
        <w:t xml:space="preserve">
      қолда бар жер және оларды категориялары, жарамдылығы бойынша, жер иеленушiлер мен жер пайдаланушыларға бөлу туралы, жердi пайдалану мен қорғауға мемлекеттiк бақылау жасау, бұзылған жердi рекультивациялау, топырақтың құнарлы қабатын алу және пайдалану туралы жыл сайын есеп әзiрлейдi.  </w:t>
      </w:r>
      <w:r>
        <w:br/>
      </w:r>
      <w:r>
        <w:rPr>
          <w:rFonts w:ascii="Times New Roman"/>
          <w:b w:val="false"/>
          <w:i w:val="false"/>
          <w:color w:val="000000"/>
          <w:sz w:val="28"/>
        </w:rPr>
        <w:t xml:space="preserve">
      23. Комитеттi облыстық, Алматы және Ленинск қалаларының әкiмдерiмен келiсiп Мемжерком тағайындаған төраға басқарады.  </w:t>
      </w:r>
      <w:r>
        <w:br/>
      </w:r>
      <w:r>
        <w:rPr>
          <w:rFonts w:ascii="Times New Roman"/>
          <w:b w:val="false"/>
          <w:i w:val="false"/>
          <w:color w:val="000000"/>
          <w:sz w:val="28"/>
        </w:rPr>
        <w:t xml:space="preserve">
      Комитет төрағасы:  </w:t>
      </w:r>
      <w:r>
        <w:br/>
      </w:r>
      <w:r>
        <w:rPr>
          <w:rFonts w:ascii="Times New Roman"/>
          <w:b w:val="false"/>
          <w:i w:val="false"/>
          <w:color w:val="000000"/>
          <w:sz w:val="28"/>
        </w:rPr>
        <w:t xml:space="preserve">
      өз құзыретi шегiнде бұйрықтар шығарады, нұсқау бередi, ұйымдастырады және олардың орындалуын тексередi;  </w:t>
      </w:r>
      <w:r>
        <w:br/>
      </w:r>
      <w:r>
        <w:rPr>
          <w:rFonts w:ascii="Times New Roman"/>
          <w:b w:val="false"/>
          <w:i w:val="false"/>
          <w:color w:val="000000"/>
          <w:sz w:val="28"/>
        </w:rPr>
        <w:t xml:space="preserve">
      комитет аппаратының қызметкерлерiн (төрағаның орынбасары мен бас бухгалтерден басқасын), аудан әкiмiнiң келiсiмiмен аудандардың жерге қатынастары және жерге орналастыру жөнiндегi комитеттерiнiң төрағаларын тағайындайды және қызметтен босатады;  </w:t>
      </w:r>
      <w:r>
        <w:br/>
      </w:r>
      <w:r>
        <w:rPr>
          <w:rFonts w:ascii="Times New Roman"/>
          <w:b w:val="false"/>
          <w:i w:val="false"/>
          <w:color w:val="000000"/>
          <w:sz w:val="28"/>
        </w:rPr>
        <w:t xml:space="preserve">
      әкiмшiлiк хұқық бұзушылық туралы iстердi қарайды және жер заңдарын бұзғаны үшiн белгiленген әкiмшiлiк жаза қолданады.  </w:t>
      </w:r>
      <w:r>
        <w:br/>
      </w:r>
      <w:r>
        <w:rPr>
          <w:rFonts w:ascii="Times New Roman"/>
          <w:b w:val="false"/>
          <w:i w:val="false"/>
          <w:color w:val="000000"/>
          <w:sz w:val="28"/>
        </w:rPr>
        <w:t xml:space="preserve">
      24. Комитет аппаратының құрылымы мен штаттық кестесiн Мемжерком бекiтедi.  </w:t>
      </w:r>
      <w:r>
        <w:br/>
      </w:r>
      <w:r>
        <w:rPr>
          <w:rFonts w:ascii="Times New Roman"/>
          <w:b w:val="false"/>
          <w:i w:val="false"/>
          <w:color w:val="000000"/>
          <w:sz w:val="28"/>
        </w:rPr>
        <w:t xml:space="preserve">
      25. Комитет заңды ұйым болып табылады, Қазақстан Республикасының Мемлекеттiк елтаңбасы бейнеленген және қазақ, орыс тiлдерiнде өзiнiң атауы жазылған мөрi болады.  </w:t>
      </w:r>
    </w:p>
    <w:p>
      <w:pPr>
        <w:spacing w:after="0"/>
        <w:ind w:left="0"/>
        <w:jc w:val="both"/>
      </w:pPr>
      <w:r>
        <w:rPr>
          <w:rFonts w:ascii="Times New Roman"/>
          <w:b w:val="false"/>
          <w:i w:val="false"/>
          <w:color w:val="000000"/>
          <w:sz w:val="28"/>
        </w:rPr>
        <w:t xml:space="preserve">           III. Аудандық жер қатынастары және жерге  </w:t>
      </w:r>
      <w:r>
        <w:br/>
      </w:r>
      <w:r>
        <w:rPr>
          <w:rFonts w:ascii="Times New Roman"/>
          <w:b w:val="false"/>
          <w:i w:val="false"/>
          <w:color w:val="000000"/>
          <w:sz w:val="28"/>
        </w:rPr>
        <w:t xml:space="preserve">
                  орналастыру жөнiндегi комитет  </w:t>
      </w:r>
    </w:p>
    <w:p>
      <w:pPr>
        <w:spacing w:after="0"/>
        <w:ind w:left="0"/>
        <w:jc w:val="both"/>
      </w:pPr>
      <w:r>
        <w:rPr>
          <w:rFonts w:ascii="Times New Roman"/>
          <w:b w:val="false"/>
          <w:i w:val="false"/>
          <w:color w:val="000000"/>
          <w:sz w:val="28"/>
        </w:rPr>
        <w:t xml:space="preserve">      26. Аудандағы жер қатынастары және жерге орналастыру жөнiндегi комитет жер реформасы және жергiлiктi жерлерде жер саясатын жүзеге асыру жөнiндегi аумақтық мемлекеттiк басқару органы болып табылады.  </w:t>
      </w:r>
      <w:r>
        <w:br/>
      </w:r>
      <w:r>
        <w:rPr>
          <w:rFonts w:ascii="Times New Roman"/>
          <w:b w:val="false"/>
          <w:i w:val="false"/>
          <w:color w:val="000000"/>
          <w:sz w:val="28"/>
        </w:rPr>
        <w:t xml:space="preserve">
      27. Аудандық комитет өз қызметiнде тiкелей облыстық жер қатынастары және жерге орналастыру жөнiндегi комитетiне бағынады.  </w:t>
      </w:r>
      <w:r>
        <w:br/>
      </w:r>
      <w:r>
        <w:rPr>
          <w:rFonts w:ascii="Times New Roman"/>
          <w:b w:val="false"/>
          <w:i w:val="false"/>
          <w:color w:val="000000"/>
          <w:sz w:val="28"/>
        </w:rPr>
        <w:t xml:space="preserve">
      28. Комитеттiң негiзгi мiндетi:  </w:t>
      </w:r>
      <w:r>
        <w:br/>
      </w:r>
      <w:r>
        <w:rPr>
          <w:rFonts w:ascii="Times New Roman"/>
          <w:b w:val="false"/>
          <w:i w:val="false"/>
          <w:color w:val="000000"/>
          <w:sz w:val="28"/>
        </w:rPr>
        <w:t xml:space="preserve">
      аудан аумағында жер реформасын жүргiзу;  </w:t>
      </w:r>
      <w:r>
        <w:br/>
      </w:r>
      <w:r>
        <w:rPr>
          <w:rFonts w:ascii="Times New Roman"/>
          <w:b w:val="false"/>
          <w:i w:val="false"/>
          <w:color w:val="000000"/>
          <w:sz w:val="28"/>
        </w:rPr>
        <w:t xml:space="preserve">
      жердi пайдалануды ұйымдастырудың тиiмдiлiгi жоғары нысандарын дамыту және нығайту үшiн жағдай жасау мақсатында жер пайдалану жүйесiн қайта құру жөнiндегi жұмыстарды жүзеге асыру; </w:t>
      </w:r>
      <w:r>
        <w:br/>
      </w:r>
      <w:r>
        <w:rPr>
          <w:rFonts w:ascii="Times New Roman"/>
          <w:b w:val="false"/>
          <w:i w:val="false"/>
          <w:color w:val="000000"/>
          <w:sz w:val="28"/>
        </w:rPr>
        <w:t xml:space="preserve">
      кейiн қайта бөлу үшiн жер қорын және арнаулы жер қорын жасау болып табылады. </w:t>
      </w:r>
      <w:r>
        <w:br/>
      </w:r>
      <w:r>
        <w:rPr>
          <w:rFonts w:ascii="Times New Roman"/>
          <w:b w:val="false"/>
          <w:i w:val="false"/>
          <w:color w:val="000000"/>
          <w:sz w:val="28"/>
        </w:rPr>
        <w:t xml:space="preserve">
      29. Өзiне жүктелген мiндеттердi орындау үшiн комитет: </w:t>
      </w:r>
      <w:r>
        <w:br/>
      </w:r>
      <w:r>
        <w:rPr>
          <w:rFonts w:ascii="Times New Roman"/>
          <w:b w:val="false"/>
          <w:i w:val="false"/>
          <w:color w:val="000000"/>
          <w:sz w:val="28"/>
        </w:rPr>
        <w:t xml:space="preserve">
      жер реформасын жүргiзу бағдарламасын жүзеге асыруды қамтамасыз етедi; </w:t>
      </w:r>
      <w:r>
        <w:br/>
      </w:r>
      <w:r>
        <w:rPr>
          <w:rFonts w:ascii="Times New Roman"/>
          <w:b w:val="false"/>
          <w:i w:val="false"/>
          <w:color w:val="000000"/>
          <w:sz w:val="28"/>
        </w:rPr>
        <w:t xml:space="preserve">
      жер қорын түгендеу iсiн жүргiзуге қатысады; </w:t>
      </w:r>
      <w:r>
        <w:br/>
      </w:r>
      <w:r>
        <w:rPr>
          <w:rFonts w:ascii="Times New Roman"/>
          <w:b w:val="false"/>
          <w:i w:val="false"/>
          <w:color w:val="000000"/>
          <w:sz w:val="28"/>
        </w:rPr>
        <w:t xml:space="preserve">
      жер реформасын жүргiзу, жер ресурстарын пайдалануды ұйымдастырудың тиiмдiлiгi жоғары нысандарын дамыту мен нығайтуға бағытталған қажеттi әлеуметтiк-экономикалық және ұйымдық-шаруашылық жағдай жасау жөнiнде ұсыныс енгiзедi; </w:t>
      </w:r>
      <w:r>
        <w:br/>
      </w:r>
      <w:r>
        <w:rPr>
          <w:rFonts w:ascii="Times New Roman"/>
          <w:b w:val="false"/>
          <w:i w:val="false"/>
          <w:color w:val="000000"/>
          <w:sz w:val="28"/>
        </w:rPr>
        <w:t xml:space="preserve">
      жердi пайдалану мен қорғауға мемлекеттiк бақылауды жүзеге асырады; </w:t>
      </w:r>
      <w:r>
        <w:br/>
      </w:r>
      <w:r>
        <w:rPr>
          <w:rFonts w:ascii="Times New Roman"/>
          <w:b w:val="false"/>
          <w:i w:val="false"/>
          <w:color w:val="000000"/>
          <w:sz w:val="28"/>
        </w:rPr>
        <w:t xml:space="preserve">
      жерге баға беру iсiн жүргiзедi; </w:t>
      </w:r>
      <w:r>
        <w:br/>
      </w:r>
      <w:r>
        <w:rPr>
          <w:rFonts w:ascii="Times New Roman"/>
          <w:b w:val="false"/>
          <w:i w:val="false"/>
          <w:color w:val="000000"/>
          <w:sz w:val="28"/>
        </w:rPr>
        <w:t xml:space="preserve">
      жер-кадастр құжаттамасы мен жер мониторингiн ұйымдастырады және жүргiзедi; </w:t>
      </w:r>
      <w:r>
        <w:br/>
      </w:r>
      <w:r>
        <w:rPr>
          <w:rFonts w:ascii="Times New Roman"/>
          <w:b w:val="false"/>
          <w:i w:val="false"/>
          <w:color w:val="000000"/>
          <w:sz w:val="28"/>
        </w:rPr>
        <w:t xml:space="preserve">
      жер үшiн төлем белгiлеу жөнiнде ұсыныс енгiзедi; </w:t>
      </w:r>
      <w:r>
        <w:br/>
      </w:r>
      <w:r>
        <w:rPr>
          <w:rFonts w:ascii="Times New Roman"/>
          <w:b w:val="false"/>
          <w:i w:val="false"/>
          <w:color w:val="000000"/>
          <w:sz w:val="28"/>
        </w:rPr>
        <w:t xml:space="preserve">
      өнеркәсiптiк және өзге мақсатқа арналған объектiлердi орналастыру, салу, қайта құру немесе кеңейту, оның iшiнде шаруашылықтың iшкi құрылыстарын салу, геологиялық барлау, iздестiру және басқа жұмыстарды жүргiзу кезiнде жер заңдарының бұзылуын жоюға шара қолданады;  </w:t>
      </w:r>
      <w:r>
        <w:br/>
      </w:r>
      <w:r>
        <w:rPr>
          <w:rFonts w:ascii="Times New Roman"/>
          <w:b w:val="false"/>
          <w:i w:val="false"/>
          <w:color w:val="000000"/>
          <w:sz w:val="28"/>
        </w:rPr>
        <w:t xml:space="preserve">
      нақты пайдаланып отырған жер учаскесiн ескере отырып, барлық жер учаскелерiн қайта тiркеудi жүзеге асырады;  </w:t>
      </w:r>
      <w:r>
        <w:br/>
      </w:r>
      <w:r>
        <w:rPr>
          <w:rFonts w:ascii="Times New Roman"/>
          <w:b w:val="false"/>
          <w:i w:val="false"/>
          <w:color w:val="000000"/>
          <w:sz w:val="28"/>
        </w:rPr>
        <w:t xml:space="preserve">
      Аудан әкiмiнiң қарауына Қазақстан Республикасы Жер кодексiнiң 24-бабында көзделген негiздер бойынша жер учаскелерiн иелену және пайдалану және олардың жалға беру құқығын тоқтату туралы, сондай-ақ құрылыс жұмыстарын тоқтату, қорғалатын аумақтар құру, жердi игеру мен жақсарту жөнiндегi шараларды жүргiзу, тиiстi жобаларсыз немесе олардан ауытқып жүзеге асырылатын аумақтарды құруға байланысты басқа да шаралар туралы ұсыныс енгiзедi;  </w:t>
      </w:r>
      <w:r>
        <w:br/>
      </w:r>
      <w:r>
        <w:rPr>
          <w:rFonts w:ascii="Times New Roman"/>
          <w:b w:val="false"/>
          <w:i w:val="false"/>
          <w:color w:val="000000"/>
          <w:sz w:val="28"/>
        </w:rPr>
        <w:t xml:space="preserve">
      мемлекеттiк жерге орналастыру, топографиялық-геодезиялық, картографиялық, топырақ, агротехникалық, геоботаникалық, зерттеу және басқа iздестiрулер жөнiндегi жұмыстарды бақылайды және қабылдайды;  </w:t>
      </w:r>
      <w:r>
        <w:br/>
      </w:r>
      <w:r>
        <w:rPr>
          <w:rFonts w:ascii="Times New Roman"/>
          <w:b w:val="false"/>
          <w:i w:val="false"/>
          <w:color w:val="000000"/>
          <w:sz w:val="28"/>
        </w:rPr>
        <w:t xml:space="preserve">
     жер ресурстарының сандық және сапалық жай-күйi туралы деректердiң бiрыңғай банкiн құру жөнiнде шара қолданады;  </w:t>
      </w:r>
      <w:r>
        <w:br/>
      </w:r>
      <w:r>
        <w:rPr>
          <w:rFonts w:ascii="Times New Roman"/>
          <w:b w:val="false"/>
          <w:i w:val="false"/>
          <w:color w:val="000000"/>
          <w:sz w:val="28"/>
        </w:rPr>
        <w:t xml:space="preserve">
      қолда бар жерлердi және олардың категориялары, құнарлылығы бойынша және жер иеленушiлер мен жер пайдаланушыларға бөлу туралы, жердi пайдалану мен қорғауға мемлекеттiк бақылау жасау, бұзылған жердi рекультивациялау, топырақтың құнарлы қабатын алу және пайдалану туралы жыл сайын есеп әзiрлейдi.  </w:t>
      </w:r>
      <w:r>
        <w:br/>
      </w:r>
      <w:r>
        <w:rPr>
          <w:rFonts w:ascii="Times New Roman"/>
          <w:b w:val="false"/>
          <w:i w:val="false"/>
          <w:color w:val="000000"/>
          <w:sz w:val="28"/>
        </w:rPr>
        <w:t xml:space="preserve">
     30.Аудандық комитеттi төраға басқарады. </w:t>
      </w:r>
      <w:r>
        <w:br/>
      </w:r>
      <w:r>
        <w:rPr>
          <w:rFonts w:ascii="Times New Roman"/>
          <w:b w:val="false"/>
          <w:i w:val="false"/>
          <w:color w:val="000000"/>
          <w:sz w:val="28"/>
        </w:rPr>
        <w:t xml:space="preserve">
     Аудандық комитеттiң төрағасын аудан әкiмiнiң келiсiмiмен облыстық жер қатынастары және жерге орналастыру жөнiндегi комитетi тағайындайды. </w:t>
      </w:r>
      <w:r>
        <w:br/>
      </w:r>
      <w:r>
        <w:rPr>
          <w:rFonts w:ascii="Times New Roman"/>
          <w:b w:val="false"/>
          <w:i w:val="false"/>
          <w:color w:val="000000"/>
          <w:sz w:val="28"/>
        </w:rPr>
        <w:t xml:space="preserve">
     31. Комитет төрағасы: </w:t>
      </w:r>
      <w:r>
        <w:br/>
      </w:r>
      <w:r>
        <w:rPr>
          <w:rFonts w:ascii="Times New Roman"/>
          <w:b w:val="false"/>
          <w:i w:val="false"/>
          <w:color w:val="000000"/>
          <w:sz w:val="28"/>
        </w:rPr>
        <w:t xml:space="preserve">
     өз құзыретi шегiнде нұсқаулар бередi, олардың орындалуын тексередi; </w:t>
      </w:r>
      <w:r>
        <w:br/>
      </w:r>
      <w:r>
        <w:rPr>
          <w:rFonts w:ascii="Times New Roman"/>
          <w:b w:val="false"/>
          <w:i w:val="false"/>
          <w:color w:val="000000"/>
          <w:sz w:val="28"/>
        </w:rPr>
        <w:t xml:space="preserve">
     әкiмшiлiк хұқық бұзушылық туралы iстердi қарайды және жер заңдарын бұзғаны үшiн белгiленген әкiмшiлiк жаза қолданады. </w:t>
      </w:r>
      <w:r>
        <w:br/>
      </w:r>
      <w:r>
        <w:rPr>
          <w:rFonts w:ascii="Times New Roman"/>
          <w:b w:val="false"/>
          <w:i w:val="false"/>
          <w:color w:val="000000"/>
          <w:sz w:val="28"/>
        </w:rPr>
        <w:t xml:space="preserve">
     32. Комитет заңды ұйым болып табылады, оның Қазақстан  Республикасының Мемлекеттiк елтаңбасы бейнеленген және қазақ, орыс тiлдерiнде өзiнiң атауы жазылған мөрi болады. </w:t>
      </w:r>
    </w:p>
    <w:p>
      <w:pPr>
        <w:spacing w:after="0"/>
        <w:ind w:left="0"/>
        <w:jc w:val="both"/>
      </w:pPr>
      <w:r>
        <w:rPr>
          <w:rFonts w:ascii="Times New Roman"/>
          <w:b w:val="false"/>
          <w:i w:val="false"/>
          <w:color w:val="000000"/>
          <w:sz w:val="28"/>
        </w:rPr>
        <w:t xml:space="preserve">              IY. Жердi пайдалану мен қорғауға </w:t>
      </w:r>
      <w:r>
        <w:br/>
      </w:r>
      <w:r>
        <w:rPr>
          <w:rFonts w:ascii="Times New Roman"/>
          <w:b w:val="false"/>
          <w:i w:val="false"/>
          <w:color w:val="000000"/>
          <w:sz w:val="28"/>
        </w:rPr>
        <w:t xml:space="preserve">
                  мемлекеттi бақылау жасау </w:t>
      </w:r>
    </w:p>
    <w:p>
      <w:pPr>
        <w:spacing w:after="0"/>
        <w:ind w:left="0"/>
        <w:jc w:val="both"/>
      </w:pPr>
      <w:r>
        <w:rPr>
          <w:rFonts w:ascii="Times New Roman"/>
          <w:b w:val="false"/>
          <w:i w:val="false"/>
          <w:color w:val="000000"/>
          <w:sz w:val="28"/>
        </w:rPr>
        <w:t xml:space="preserve">      33. Жердi пайдалану мен қорғауға мемлекеттiк бақылау жасаудың мiндетi - жердi ұтымды пайдалану мен қорғау мақсатында барлық мемлекеттiк және қоғамдық органдардың, мемлекеттiк, кооперативтiк және өзге қоғамдық кәсiпорындардың, мекемелер мен ұйымдардың, азаматтардың, жер заңдарын, жер пайдалану тәртiбiн, жер кадастры мен жерге орналастыру iсiн жүргiзуiнiң дұрыстығын сақтауды қамтамасыз ету.  </w:t>
      </w:r>
      <w:r>
        <w:br/>
      </w:r>
      <w:r>
        <w:rPr>
          <w:rFonts w:ascii="Times New Roman"/>
          <w:b w:val="false"/>
          <w:i w:val="false"/>
          <w:color w:val="000000"/>
          <w:sz w:val="28"/>
        </w:rPr>
        <w:t xml:space="preserve">
      34. Жердi пайдалану мен қорғауға мемлекеттiк бақылауды жүзеге асыратын Мемжерком жүйесi органдарының құрамында:  </w:t>
      </w:r>
      <w:r>
        <w:br/>
      </w:r>
      <w:r>
        <w:rPr>
          <w:rFonts w:ascii="Times New Roman"/>
          <w:b w:val="false"/>
          <w:i w:val="false"/>
          <w:color w:val="000000"/>
          <w:sz w:val="28"/>
        </w:rPr>
        <w:t xml:space="preserve">
      Комитеттiң орталық аппаратының жердi пайдалану мен қорғауға мемлекеттiк бақылау бөлiмi;  </w:t>
      </w:r>
      <w:r>
        <w:br/>
      </w:r>
      <w:r>
        <w:rPr>
          <w:rFonts w:ascii="Times New Roman"/>
          <w:b w:val="false"/>
          <w:i w:val="false"/>
          <w:color w:val="000000"/>
          <w:sz w:val="28"/>
        </w:rPr>
        <w:t xml:space="preserve">
      облыстардағы, аудандардағы, Алматы және Ленинск қалаларындағы жер қатынастары және жерге орналастыру комитеттерi кiредi.  </w:t>
      </w:r>
      <w:r>
        <w:br/>
      </w:r>
      <w:r>
        <w:rPr>
          <w:rFonts w:ascii="Times New Roman"/>
          <w:b w:val="false"/>
          <w:i w:val="false"/>
          <w:color w:val="000000"/>
          <w:sz w:val="28"/>
        </w:rPr>
        <w:t xml:space="preserve">
      35. Қазақстан Республикасында жердi пайдалану мен қорғауға мемлекеттiк бақылауға басшылықты қызметi бойынша сонымен бiр мезгiлде Мемжерком төрағасының бiрiншi орынбасары болып табылатын, Қазақстан Республикасының жердi пайдалану мен қорғау жөнiндегi Бас мемлекеттiк инспекторы жүзеге асырады.  </w:t>
      </w:r>
      <w:r>
        <w:br/>
      </w:r>
      <w:r>
        <w:rPr>
          <w:rFonts w:ascii="Times New Roman"/>
          <w:b w:val="false"/>
          <w:i w:val="false"/>
          <w:color w:val="000000"/>
          <w:sz w:val="28"/>
        </w:rPr>
        <w:t xml:space="preserve">
      Комитеттiң жердi пайдалану мен қорғауға мемлекеттiк бақылау бөлiмiнiң бастығы сонымен бiр мезгiлде Қазақстан Республикасының жердi пайдалану мен қорғау жөнiндегi Бас мемлекеттiк инспекторының орынбасары болып табылады.  </w:t>
      </w:r>
      <w:r>
        <w:br/>
      </w:r>
      <w:r>
        <w:rPr>
          <w:rFonts w:ascii="Times New Roman"/>
          <w:b w:val="false"/>
          <w:i w:val="false"/>
          <w:color w:val="000000"/>
          <w:sz w:val="28"/>
        </w:rPr>
        <w:t xml:space="preserve">
      Облыста, ауданда, Алматы және Ленинск қалаларында жердi пайдалану мен қорғауға мемлекеттiк бақылауға басшылықты сонымен бiр мезгiлде қызметi бойынша облыстық, аудандық, Алматы және Ленинск қалалық жер қатынастары және жерге орналастыру жөнiндегi комитеттерiнiң төрағалары болып табылатын облыстың, ауданның, Алматы және Ленинск қалаларының бас мемлекеттiк инспекторлары жүзеге асырады.  </w:t>
      </w:r>
      <w:r>
        <w:br/>
      </w:r>
      <w:r>
        <w:rPr>
          <w:rFonts w:ascii="Times New Roman"/>
          <w:b w:val="false"/>
          <w:i w:val="false"/>
          <w:color w:val="000000"/>
          <w:sz w:val="28"/>
        </w:rPr>
        <w:t xml:space="preserve">
      36. Жердi пайдалану мен қорғау жөнiндегi мемлекеттiк инспекторлар хұқығы Мемжерком жүйесiнiң басқа қызметкерлерiне де берiледi, Комитет бекiткен тiзбеге сәйкес оларға жердi пайдалану мен қорғауға мемлекеттiк бақылауды жүзеге асыру жүктеледi.  </w:t>
      </w:r>
      <w:r>
        <w:br/>
      </w:r>
      <w:r>
        <w:rPr>
          <w:rFonts w:ascii="Times New Roman"/>
          <w:b w:val="false"/>
          <w:i w:val="false"/>
          <w:color w:val="000000"/>
          <w:sz w:val="28"/>
        </w:rPr>
        <w:t xml:space="preserve">
      37. Жердi пайдалану мен қорғауға мемлекеттiк бақылаудың мiндеттерiне сәйкес Мемжерком органдары:  </w:t>
      </w:r>
      <w:r>
        <w:br/>
      </w:r>
      <w:r>
        <w:rPr>
          <w:rFonts w:ascii="Times New Roman"/>
          <w:b w:val="false"/>
          <w:i w:val="false"/>
          <w:color w:val="000000"/>
          <w:sz w:val="28"/>
        </w:rPr>
        <w:t xml:space="preserve">
      а) бағыныстылығы мен меншiк нысанына қарамастан министрлiктердiң, мемлекеттiк комитеттер мен ведомстволардың, кәсiпорындардың, мекемелер мен ұйымдардың, азаматтардың, шетелдiк адамдар мен заңды ұйымдардың жер заңдары, жергiлiктi әкiмдер шешiмдерiн, Мемжеркомның жердi ұтымды пайдалану мен қорғау мәселелерi жөнiндегi бұйрықтарының нұсқамалары мен нұсқауларының сақталуына бақылауды жүзеге асырады;  </w:t>
      </w:r>
      <w:r>
        <w:br/>
      </w:r>
      <w:r>
        <w:rPr>
          <w:rFonts w:ascii="Times New Roman"/>
          <w:b w:val="false"/>
          <w:i w:val="false"/>
          <w:color w:val="000000"/>
          <w:sz w:val="28"/>
        </w:rPr>
        <w:t xml:space="preserve">
      жер иеленушiлердiң, жер пайдаланушылар мен азаматтардың жер учаскелерiн берiлген мақсаттарға сай пайдалануына бақылауды жүзеге асырады;  </w:t>
      </w:r>
      <w:r>
        <w:br/>
      </w:r>
      <w:r>
        <w:rPr>
          <w:rFonts w:ascii="Times New Roman"/>
          <w:b w:val="false"/>
          <w:i w:val="false"/>
          <w:color w:val="000000"/>
          <w:sz w:val="28"/>
        </w:rPr>
        <w:t xml:space="preserve">
      кейiн қайта бөлу үшiн халық депутаттары Кеңестерiнiң арнаулы жер қорын жасау мақсатында пайдаланылмай жатқан және тиiмсiз пайдаланылып жүрген жерлердi анықтайды;  </w:t>
      </w:r>
      <w:r>
        <w:br/>
      </w:r>
      <w:r>
        <w:rPr>
          <w:rFonts w:ascii="Times New Roman"/>
          <w:b w:val="false"/>
          <w:i w:val="false"/>
          <w:color w:val="000000"/>
          <w:sz w:val="28"/>
        </w:rPr>
        <w:t xml:space="preserve">
      жердiң дұрыс пайдаланылуына және барлық жер иеленушiлер мен жер пайдаланушылардың топырақтың құнарлылығын қалпына келтiру және оны сақтау, жердi ластану мен бұзылудан, эрозиядан, дефляциядан, шөлге айналудан және басқа зиянды ықпалдар мен процестерден қорғау, аумақты экологиялық жағынан ұтымды ұйымдастыру жөнiндегi шаралар кешенiн орындауына бақылауды жүзеге асырады;  </w:t>
      </w:r>
      <w:r>
        <w:br/>
      </w:r>
      <w:r>
        <w:rPr>
          <w:rFonts w:ascii="Times New Roman"/>
          <w:b w:val="false"/>
          <w:i w:val="false"/>
          <w:color w:val="000000"/>
          <w:sz w:val="28"/>
        </w:rPr>
        <w:t xml:space="preserve">
      жер кадастры мен жер мониторингiн жүргiзу жөнiнде белгiленген ереженiң сақталуына бақылауды жүзеге асырады;  </w:t>
      </w:r>
      <w:r>
        <w:br/>
      </w:r>
      <w:r>
        <w:rPr>
          <w:rFonts w:ascii="Times New Roman"/>
          <w:b w:val="false"/>
          <w:i w:val="false"/>
          <w:color w:val="000000"/>
          <w:sz w:val="28"/>
        </w:rPr>
        <w:t xml:space="preserve">
      жердi пайдалануға байланысты, жердi қорғау жөнiндегi талаптарды сақтау бөлiгiнде, жерге орналастыру жобаларын және басқа жобаларды жүзеге асыруды бақылайды;  </w:t>
      </w:r>
      <w:r>
        <w:br/>
      </w:r>
      <w:r>
        <w:rPr>
          <w:rFonts w:ascii="Times New Roman"/>
          <w:b w:val="false"/>
          <w:i w:val="false"/>
          <w:color w:val="000000"/>
          <w:sz w:val="28"/>
        </w:rPr>
        <w:t xml:space="preserve">
      ауыл шаруашылығына емес мұқтажға алып қою үшiн белгiленген жер учаскелерiнiң орналасқан жерi және шамамен алғанда мөлшерi туралы келiсуге берiлген материалдарды қарайды;  </w:t>
      </w:r>
      <w:r>
        <w:br/>
      </w:r>
      <w:r>
        <w:rPr>
          <w:rFonts w:ascii="Times New Roman"/>
          <w:b w:val="false"/>
          <w:i w:val="false"/>
          <w:color w:val="000000"/>
          <w:sz w:val="28"/>
        </w:rPr>
        <w:t xml:space="preserve">
      топырақ қабатын бұзуға байланысты жұмыс жүргiзетiн кәсiпорындардың, мекемелер мен ұйымдардың топырақтың құнарлы қабатын алуы мен сақтауына, сондай-ақ пайдалы қазбаларды өндiру және басқа мақсаттар үшiн уақытша пайдалануға бөлiнген жер учаскелерiн дер кезiнде, лайықты дәрежеде рекультивациялануына және ауыл, орман немесе балық шаруашылығына пайдалануға жарамды жағдайға келтiрiлуiне бақылауды жүзеге асырады;  </w:t>
      </w:r>
      <w:r>
        <w:br/>
      </w:r>
      <w:r>
        <w:rPr>
          <w:rFonts w:ascii="Times New Roman"/>
          <w:b w:val="false"/>
          <w:i w:val="false"/>
          <w:color w:val="000000"/>
          <w:sz w:val="28"/>
        </w:rPr>
        <w:t xml:space="preserve">
      мердiгер ұйымдар, сондай-ақ жер иеленушiлер және жер пайдаланушылар күшiмен орындалған эрозияға қарсы жұмыстың сапасын тексерудi ұйымдастырады;  </w:t>
      </w:r>
      <w:r>
        <w:br/>
      </w:r>
      <w:r>
        <w:rPr>
          <w:rFonts w:ascii="Times New Roman"/>
          <w:b w:val="false"/>
          <w:i w:val="false"/>
          <w:color w:val="000000"/>
          <w:sz w:val="28"/>
        </w:rPr>
        <w:t xml:space="preserve">
      жер пайдалануға байланысты бағдарламалар мен жобалардың сараптамасын жүргiзедi;  </w:t>
      </w:r>
      <w:r>
        <w:br/>
      </w:r>
      <w:r>
        <w:rPr>
          <w:rFonts w:ascii="Times New Roman"/>
          <w:b w:val="false"/>
          <w:i w:val="false"/>
          <w:color w:val="000000"/>
          <w:sz w:val="28"/>
        </w:rPr>
        <w:t xml:space="preserve">
      жер иеленушiлер мен жер пайдаланушыларға жердi дұрыс пайдалануды ұйымдастыруда, жердi қорғау жөнiнде эрозияға қарсы және басқа шараларды жүргiзуде көмек көрсетедi;  </w:t>
      </w:r>
      <w:r>
        <w:br/>
      </w:r>
      <w:r>
        <w:rPr>
          <w:rFonts w:ascii="Times New Roman"/>
          <w:b w:val="false"/>
          <w:i w:val="false"/>
          <w:color w:val="000000"/>
          <w:sz w:val="28"/>
        </w:rPr>
        <w:t xml:space="preserve">
      жер заңдарын насихаттауға қатысады.  </w:t>
      </w:r>
      <w:r>
        <w:br/>
      </w:r>
      <w:r>
        <w:rPr>
          <w:rFonts w:ascii="Times New Roman"/>
          <w:b w:val="false"/>
          <w:i w:val="false"/>
          <w:color w:val="000000"/>
          <w:sz w:val="28"/>
        </w:rPr>
        <w:t xml:space="preserve">
      38. Жердi пайдалану мен қорғау жөнiндегi мемлекеттiк инспектордың:  </w:t>
      </w:r>
      <w:r>
        <w:br/>
      </w:r>
      <w:r>
        <w:rPr>
          <w:rFonts w:ascii="Times New Roman"/>
          <w:b w:val="false"/>
          <w:i w:val="false"/>
          <w:color w:val="000000"/>
          <w:sz w:val="28"/>
        </w:rPr>
        <w:t xml:space="preserve">
      жер заңдары талаптарының сақталуын тексеру үшiн белгiленген үлгiдегi қызметтiк куәлiгiн көрсетiп, бағыныстылығы мен меншiк түрлерiне қарамастан, кәсiпорындарға, мекемелерге, ұйымдарға және өзге объектiлерге, оның iшiнде әскери-өнеркәсiп кешенiнiң объектiлерiне, қорықтарға және басқа ерекше қорғалатын аумақтарға кедергiсiз кiруге;  </w:t>
      </w:r>
      <w:r>
        <w:br/>
      </w:r>
      <w:r>
        <w:rPr>
          <w:rFonts w:ascii="Times New Roman"/>
          <w:b w:val="false"/>
          <w:i w:val="false"/>
          <w:color w:val="000000"/>
          <w:sz w:val="28"/>
        </w:rPr>
        <w:t xml:space="preserve">
      белгiленген тәртiппен жердi қорғау мен пайдалану жөнiндегi ақпараттар мен есеп алуға;  </w:t>
      </w:r>
      <w:r>
        <w:br/>
      </w:r>
      <w:r>
        <w:rPr>
          <w:rFonts w:ascii="Times New Roman"/>
          <w:b w:val="false"/>
          <w:i w:val="false"/>
          <w:color w:val="000000"/>
          <w:sz w:val="28"/>
        </w:rPr>
        <w:t xml:space="preserve">
      жер иеленушiлердiң және жер пайдаланушылардың қатысуымен жердi тексеруге, жердiң кiмге берiлу мақсатына сәйкес жердi қорғау мен жер учаскелерiн пайдалану мәселелерi жөнiнде оларға орындау үшiн нұсқау беруге, қажет болған жағдайда тексерудiң нәтижесi бойынша акт (хаттама) жасауға;  </w:t>
      </w:r>
      <w:r>
        <w:br/>
      </w:r>
      <w:r>
        <w:rPr>
          <w:rFonts w:ascii="Times New Roman"/>
          <w:b w:val="false"/>
          <w:i w:val="false"/>
          <w:color w:val="000000"/>
          <w:sz w:val="28"/>
        </w:rPr>
        <w:t xml:space="preserve">
      агротехникалық және орман мелиорациялық жұмыстарын тоқтата тұруға, егер одан әрi жүргiзе берсе топырақ құнарлылығын төмендететiн эрозияның, тұзданудың, батпақтанудың және басқа процестердiң күшеюiне, сондай-ақ жердiң құнарлы қабатының бұзылуына соқтыратын жол құрылысын, гидротехникалық және өзге де құрылыс түрлерiн, пайдалы қазбаларды өңдеудi, iздестiру және басқа жұмыстар жүргiзудi тоқтата тұру туралы тиiстi органдарға ұсыныс енгiзуге;  </w:t>
      </w:r>
      <w:r>
        <w:br/>
      </w:r>
      <w:r>
        <w:rPr>
          <w:rFonts w:ascii="Times New Roman"/>
          <w:b w:val="false"/>
          <w:i w:val="false"/>
          <w:color w:val="000000"/>
          <w:sz w:val="28"/>
        </w:rPr>
        <w:t xml:space="preserve">
      егер:  </w:t>
      </w:r>
      <w:r>
        <w:br/>
      </w:r>
      <w:r>
        <w:rPr>
          <w:rFonts w:ascii="Times New Roman"/>
          <w:b w:val="false"/>
          <w:i w:val="false"/>
          <w:color w:val="000000"/>
          <w:sz w:val="28"/>
        </w:rPr>
        <w:t xml:space="preserve">
      а) жер өзi арналған мақсатқа пайдаланылмаса;  </w:t>
      </w:r>
      <w:r>
        <w:br/>
      </w:r>
      <w:r>
        <w:rPr>
          <w:rFonts w:ascii="Times New Roman"/>
          <w:b w:val="false"/>
          <w:i w:val="false"/>
          <w:color w:val="000000"/>
          <w:sz w:val="28"/>
        </w:rPr>
        <w:t xml:space="preserve">
      б) жер тиiмсiз пайдаланып, ауыл шаруашылығына арналған жайылым үшiн үш жыл бойы қатарынан кадастрлық баға беру бойынша нормативтен төмен шығымдылық деңгейiнде көрiнсе;  </w:t>
      </w:r>
      <w:r>
        <w:br/>
      </w:r>
      <w:r>
        <w:rPr>
          <w:rFonts w:ascii="Times New Roman"/>
          <w:b w:val="false"/>
          <w:i w:val="false"/>
          <w:color w:val="000000"/>
          <w:sz w:val="28"/>
        </w:rPr>
        <w:t xml:space="preserve">
      в) жер учаскесi топырақ құнарлылығын төмендететiн, оны химиялық және радиоактивтi ластануға, экологиялық жағдайды нашарлатуға алып келетiн әдiстермен пайдаланылса;  </w:t>
      </w:r>
      <w:r>
        <w:br/>
      </w:r>
      <w:r>
        <w:rPr>
          <w:rFonts w:ascii="Times New Roman"/>
          <w:b w:val="false"/>
          <w:i w:val="false"/>
          <w:color w:val="000000"/>
          <w:sz w:val="28"/>
        </w:rPr>
        <w:t xml:space="preserve">
      г) атыздарға зиянды және тиым салынған арамшөптер өсiп кетсе;  </w:t>
      </w:r>
      <w:r>
        <w:br/>
      </w:r>
      <w:r>
        <w:rPr>
          <w:rFonts w:ascii="Times New Roman"/>
          <w:b w:val="false"/>
          <w:i w:val="false"/>
          <w:color w:val="000000"/>
          <w:sz w:val="28"/>
        </w:rPr>
        <w:t xml:space="preserve">
      д) суармалы жерлер батпақтануға, қайталап тұздануға және ирригациялық эрозия ошақтарын туғызуға алып келетiн әдiстермен пайдаланылса;  </w:t>
      </w:r>
      <w:r>
        <w:br/>
      </w:r>
      <w:r>
        <w:rPr>
          <w:rFonts w:ascii="Times New Roman"/>
          <w:b w:val="false"/>
          <w:i w:val="false"/>
          <w:color w:val="000000"/>
          <w:sz w:val="28"/>
        </w:rPr>
        <w:t xml:space="preserve">
      е) ауыл шаруашылығы үшiн берiлген жер учаскесi (шаруа қожалығына берiлген жер бұған кiрмейдi) бiр жыл iшiнде және ауыл шаруашылық емес мақсатқа берiлген жер учаскесi екi жыл iшiнде пайдаланылмаса халық депутаттарының жергiлiктi Кеңестерiне, жергiлiктi әкiмдерге жер иеленушiлерден және жер пайдаланушылардан жер учаскелерiн алып қою туралы ұсыныс енгiзуге;  </w:t>
      </w:r>
      <w:r>
        <w:br/>
      </w:r>
      <w:r>
        <w:rPr>
          <w:rFonts w:ascii="Times New Roman"/>
          <w:b w:val="false"/>
          <w:i w:val="false"/>
          <w:color w:val="000000"/>
          <w:sz w:val="28"/>
        </w:rPr>
        <w:t xml:space="preserve">
       жердi қорғау топырақ құнарлылығын арттыру және пайдаланылмай жатқан жердi ауыл шаруашылық айналымына тарту жөнiндегi шараларды орындауда ерекше көзге түскен қызметкерлердi көтермелеу туралы белгiленген тәртiппен ұсыныс жасауға;  </w:t>
      </w:r>
      <w:r>
        <w:br/>
      </w:r>
      <w:r>
        <w:rPr>
          <w:rFonts w:ascii="Times New Roman"/>
          <w:b w:val="false"/>
          <w:i w:val="false"/>
          <w:color w:val="000000"/>
          <w:sz w:val="28"/>
        </w:rPr>
        <w:t xml:space="preserve">
      құрылыс объектiлерiнiң, жердi мелиорациялау жобаларын және жерлердi ауыл шаруашылық айналымынан шығаруды көздейтiн басқа да жобалар мен сызбаларды сараптауға қатысуға;  </w:t>
      </w:r>
      <w:r>
        <w:br/>
      </w:r>
      <w:r>
        <w:rPr>
          <w:rFonts w:ascii="Times New Roman"/>
          <w:b w:val="false"/>
          <w:i w:val="false"/>
          <w:color w:val="000000"/>
          <w:sz w:val="28"/>
        </w:rPr>
        <w:t xml:space="preserve">
      мелиорацияланған және рекультивацияланған жерлердi, қорғаныш екпе ағаштарды, эрозияға қарсы құрылыстар мен басқа да объектiлердi және жердiң құнарлылығын арттыру мен қорғау мақсатында салынған құрылыстарды пайдалануға қабылдауға қатысуға;  </w:t>
      </w:r>
      <w:r>
        <w:br/>
      </w:r>
      <w:r>
        <w:rPr>
          <w:rFonts w:ascii="Times New Roman"/>
          <w:b w:val="false"/>
          <w:i w:val="false"/>
          <w:color w:val="000000"/>
          <w:sz w:val="28"/>
        </w:rPr>
        <w:t xml:space="preserve">
      барлық жер пайдаланушылар мен жер иеленушiлерден жерге орналастыру қызметiнiң құзыретiне жататын мәселелердi шешу үшiн қажеттi мәлiметтер мен құжаттар берудi талап етуге;  </w:t>
      </w:r>
      <w:r>
        <w:br/>
      </w:r>
      <w:r>
        <w:rPr>
          <w:rFonts w:ascii="Times New Roman"/>
          <w:b w:val="false"/>
          <w:i w:val="false"/>
          <w:color w:val="000000"/>
          <w:sz w:val="28"/>
        </w:rPr>
        <w:t xml:space="preserve">
      жер заңдарының бұзылғандығы туралы анықталған жайларды Қазақстан Республикасының жердi пайдалану мен қорғауға мемлекеттiк бақылаудың тиiстi актiсiмен ресiмдеп, жер қатынастары және жерге орналастыру жөнiндегi республикалық, облыстық, аудандық, Алматы және Ленинск қалалық органдарының басшыларына тапсыруға хұқығы бар.  </w:t>
      </w:r>
      <w:r>
        <w:br/>
      </w:r>
      <w:r>
        <w:rPr>
          <w:rFonts w:ascii="Times New Roman"/>
          <w:b w:val="false"/>
          <w:i w:val="false"/>
          <w:color w:val="000000"/>
          <w:sz w:val="28"/>
        </w:rPr>
        <w:t xml:space="preserve">
      39. Жер қатынастары және жерге орналастыру жөнiндегi республикалық, облыстық, аудандық, Алматы және Ленинск қалалық комитеттердiң төрағалары әкiмшiлiк хұқық бұзушылық жөнiндегi материалдарды 15 күн мерзiм iшiнде қарайды және белгiленген әкiмшiлiк жаза қолданады.  </w:t>
      </w:r>
      <w:r>
        <w:br/>
      </w:r>
      <w:r>
        <w:rPr>
          <w:rFonts w:ascii="Times New Roman"/>
          <w:b w:val="false"/>
          <w:i w:val="false"/>
          <w:color w:val="000000"/>
          <w:sz w:val="28"/>
        </w:rPr>
        <w:t xml:space="preserve">
      40. Тиiстi жер қатынастары және жерге орналастыру жөнiндегi комитет төрағасының әкiмшiлiк жаза қолдану туралы шешiмiне 10 күн мерзiм iшiнде бағыныстылығы бойынша оның жоғары тұрған ұйымына шағым берiлуi мүмкiн.  </w:t>
      </w:r>
    </w:p>
    <w:p>
      <w:pPr>
        <w:spacing w:after="0"/>
        <w:ind w:left="0"/>
        <w:jc w:val="both"/>
      </w:pPr>
      <w:r>
        <w:rPr>
          <w:rFonts w:ascii="Times New Roman"/>
          <w:b w:val="false"/>
          <w:i w:val="false"/>
          <w:color w:val="000000"/>
          <w:sz w:val="28"/>
        </w:rPr>
        <w:t xml:space="preserve">          V. Мемжерком органдарының халық депутаттары  </w:t>
      </w:r>
      <w:r>
        <w:br/>
      </w:r>
      <w:r>
        <w:rPr>
          <w:rFonts w:ascii="Times New Roman"/>
          <w:b w:val="false"/>
          <w:i w:val="false"/>
          <w:color w:val="000000"/>
          <w:sz w:val="28"/>
        </w:rPr>
        <w:t xml:space="preserve">
           жергiлiктi Кеңестерiмен, жергiлiктi әкiмдермен  </w:t>
      </w:r>
      <w:r>
        <w:br/>
      </w:r>
      <w:r>
        <w:rPr>
          <w:rFonts w:ascii="Times New Roman"/>
          <w:b w:val="false"/>
          <w:i w:val="false"/>
          <w:color w:val="000000"/>
          <w:sz w:val="28"/>
        </w:rPr>
        <w:t xml:space="preserve">
             және басқа ұйымдармен өзара iс-әрекетi  </w:t>
      </w:r>
    </w:p>
    <w:p>
      <w:pPr>
        <w:spacing w:after="0"/>
        <w:ind w:left="0"/>
        <w:jc w:val="both"/>
      </w:pPr>
      <w:r>
        <w:rPr>
          <w:rFonts w:ascii="Times New Roman"/>
          <w:b w:val="false"/>
          <w:i w:val="false"/>
          <w:color w:val="000000"/>
          <w:sz w:val="28"/>
        </w:rPr>
        <w:t xml:space="preserve">      41. Қазақстан Республикасының Жер қатынастары және жерге орналастыру жөнiндегi мемлекеттiк комитетiнiң органдары жер қатынастары мен жерге орналастыруды реттеу мәселесiнде тиiстi халық депутаттары Кеңестерiмен, жергiлiктi әкiмдермен өзара iс-әрекет жасайды.  </w:t>
      </w:r>
      <w:r>
        <w:br/>
      </w:r>
      <w:r>
        <w:rPr>
          <w:rFonts w:ascii="Times New Roman"/>
          <w:b w:val="false"/>
          <w:i w:val="false"/>
          <w:color w:val="000000"/>
          <w:sz w:val="28"/>
        </w:rPr>
        <w:t xml:space="preserve">
      Мемжерком органдарының мамандары осы мақсатта:  </w:t>
      </w:r>
      <w:r>
        <w:br/>
      </w:r>
      <w:r>
        <w:rPr>
          <w:rFonts w:ascii="Times New Roman"/>
          <w:b w:val="false"/>
          <w:i w:val="false"/>
          <w:color w:val="000000"/>
          <w:sz w:val="28"/>
        </w:rPr>
        <w:t xml:space="preserve">
      жер учаскелерiн алып қою, беру және ауыстырып беру, иелену, пайдалану немесе жалға беру туралы ұсыныс әзiрлейдi;  </w:t>
      </w:r>
      <w:r>
        <w:br/>
      </w:r>
      <w:r>
        <w:rPr>
          <w:rFonts w:ascii="Times New Roman"/>
          <w:b w:val="false"/>
          <w:i w:val="false"/>
          <w:color w:val="000000"/>
          <w:sz w:val="28"/>
        </w:rPr>
        <w:t xml:space="preserve">
      колхоздардан, совхоздардан және басқа жер иеленушiлер мен жер пайдаланушылардан заңдарда белгiленген жағдайларға орай алынған жерлерден тиiстi халық депутаттары Кеңестерiнiң арнаулы жер қорын жасау жөнiндегi материалдарды әзiрлейдi;  </w:t>
      </w:r>
      <w:r>
        <w:br/>
      </w:r>
      <w:r>
        <w:rPr>
          <w:rFonts w:ascii="Times New Roman"/>
          <w:b w:val="false"/>
          <w:i w:val="false"/>
          <w:color w:val="000000"/>
          <w:sz w:val="28"/>
        </w:rPr>
        <w:t xml:space="preserve">
      жер учаскелерiн иеленуге және пайдалануға хұқық беретiн мемлекеттiк актi беруге материалдар дайындайды;  </w:t>
      </w:r>
      <w:r>
        <w:br/>
      </w:r>
      <w:r>
        <w:rPr>
          <w:rFonts w:ascii="Times New Roman"/>
          <w:b w:val="false"/>
          <w:i w:val="false"/>
          <w:color w:val="000000"/>
          <w:sz w:val="28"/>
        </w:rPr>
        <w:t xml:space="preserve">
      жайылымды пайдаланудың бiр түрiнен екiншi түрiне аудару туралы ұсыныс енгiзедi;  </w:t>
      </w:r>
      <w:r>
        <w:br/>
      </w:r>
      <w:r>
        <w:rPr>
          <w:rFonts w:ascii="Times New Roman"/>
          <w:b w:val="false"/>
          <w:i w:val="false"/>
          <w:color w:val="000000"/>
          <w:sz w:val="28"/>
        </w:rPr>
        <w:t xml:space="preserve">
      қолда бар жерлер және оларды категориялары, құнарлылығы бойынша жер иеленушiлер мен жер пайдаланушыларға бөлу, жердi пайдалану мен қорғауға мемлекеттiк бақылау жасау, бұзылған жердi рекультивациялау, құнарлы қабатын алу және пайдалану туралы есеп берiп отырады.  </w:t>
      </w:r>
      <w:r>
        <w:br/>
      </w:r>
      <w:r>
        <w:rPr>
          <w:rFonts w:ascii="Times New Roman"/>
          <w:b w:val="false"/>
          <w:i w:val="false"/>
          <w:color w:val="000000"/>
          <w:sz w:val="28"/>
        </w:rPr>
        <w:t xml:space="preserve">
      42. Қазақстан Республикасының Жер қатынастары және жерге орналастыру жөнiндегi мемлекеттiк комитетiнiң органдары:  </w:t>
      </w:r>
      <w:r>
        <w:br/>
      </w:r>
      <w:r>
        <w:rPr>
          <w:rFonts w:ascii="Times New Roman"/>
          <w:b w:val="false"/>
          <w:i w:val="false"/>
          <w:color w:val="000000"/>
          <w:sz w:val="28"/>
        </w:rPr>
        <w:t xml:space="preserve">
      а) Қазақстан Республикасының Ауыл шаруашылығы министрлiгiмен және оның жергiлiктi жерлердегi органдарымен:  </w:t>
      </w:r>
      <w:r>
        <w:br/>
      </w:r>
      <w:r>
        <w:rPr>
          <w:rFonts w:ascii="Times New Roman"/>
          <w:b w:val="false"/>
          <w:i w:val="false"/>
          <w:color w:val="000000"/>
          <w:sz w:val="28"/>
        </w:rPr>
        <w:t xml:space="preserve">
      жер реформасын жүргiзу және жер ресурстарын пайдалану бағдарламаларын әзiрлеу мен жүзеге асыру;  </w:t>
      </w:r>
      <w:r>
        <w:br/>
      </w:r>
      <w:r>
        <w:rPr>
          <w:rFonts w:ascii="Times New Roman"/>
          <w:b w:val="false"/>
          <w:i w:val="false"/>
          <w:color w:val="000000"/>
          <w:sz w:val="28"/>
        </w:rPr>
        <w:t xml:space="preserve">
      ауыл шаруашылық кәсiпорындарының өтiнiмдерi бойынша жобалау-iздестiру және жерге орналастыру жұмыстарын жүргiзудi қамтамасыз ету;  </w:t>
      </w:r>
      <w:r>
        <w:br/>
      </w:r>
      <w:r>
        <w:rPr>
          <w:rFonts w:ascii="Times New Roman"/>
          <w:b w:val="false"/>
          <w:i w:val="false"/>
          <w:color w:val="000000"/>
          <w:sz w:val="28"/>
        </w:rPr>
        <w:t xml:space="preserve">
      Ауыл шаруашылығы министрлiгi жүйесiнiң ауыл шаруашылық кәсiпорындарында пайдаланылмай жатқан және тиiмсiз пайдаланып жүрген жерлердi анықтау жөнiндегi ұсыныстарды әзiрлеу;  </w:t>
      </w:r>
      <w:r>
        <w:br/>
      </w:r>
      <w:r>
        <w:rPr>
          <w:rFonts w:ascii="Times New Roman"/>
          <w:b w:val="false"/>
          <w:i w:val="false"/>
          <w:color w:val="000000"/>
          <w:sz w:val="28"/>
        </w:rPr>
        <w:t xml:space="preserve">
      ауыл шаруашылық кәсiпорындарына қатысты жер қатынастарын реттеу;  </w:t>
      </w:r>
      <w:r>
        <w:br/>
      </w:r>
      <w:r>
        <w:rPr>
          <w:rFonts w:ascii="Times New Roman"/>
          <w:b w:val="false"/>
          <w:i w:val="false"/>
          <w:color w:val="000000"/>
          <w:sz w:val="28"/>
        </w:rPr>
        <w:t xml:space="preserve">
      топырақ құнарлылығын сақтау және арттыру;  </w:t>
      </w:r>
      <w:r>
        <w:br/>
      </w:r>
      <w:r>
        <w:rPr>
          <w:rFonts w:ascii="Times New Roman"/>
          <w:b w:val="false"/>
          <w:i w:val="false"/>
          <w:color w:val="000000"/>
          <w:sz w:val="28"/>
        </w:rPr>
        <w:t xml:space="preserve">
      жердiң сапалық жайының жойылуы және нашарлауы арқылы келген нұқсанды анықтау;  </w:t>
      </w:r>
      <w:r>
        <w:br/>
      </w:r>
      <w:r>
        <w:rPr>
          <w:rFonts w:ascii="Times New Roman"/>
          <w:b w:val="false"/>
          <w:i w:val="false"/>
          <w:color w:val="000000"/>
          <w:sz w:val="28"/>
        </w:rPr>
        <w:t xml:space="preserve">
      ауыл шаруашылығы өндiрiсiнде жер ресурстарын пайдалану бағдарламаларын, сызбаларын және жобаларын сараптан өткiзу;  </w:t>
      </w:r>
      <w:r>
        <w:br/>
      </w:r>
      <w:r>
        <w:rPr>
          <w:rFonts w:ascii="Times New Roman"/>
          <w:b w:val="false"/>
          <w:i w:val="false"/>
          <w:color w:val="000000"/>
          <w:sz w:val="28"/>
        </w:rPr>
        <w:t xml:space="preserve">
      жер үшiн төлемдi анықтау үшiн негiзге алынатын деректердi әзiрлеу бөлiгiнде;  </w:t>
      </w:r>
      <w:r>
        <w:br/>
      </w:r>
      <w:r>
        <w:rPr>
          <w:rFonts w:ascii="Times New Roman"/>
          <w:b w:val="false"/>
          <w:i w:val="false"/>
          <w:color w:val="000000"/>
          <w:sz w:val="28"/>
        </w:rPr>
        <w:t xml:space="preserve">
      б) Қазақстан Республикасының Экология және биоресурстар министрлiгiмен және оның жергiлiктi жерлердегi органдарымен;  </w:t>
      </w:r>
      <w:r>
        <w:br/>
      </w:r>
      <w:r>
        <w:rPr>
          <w:rFonts w:ascii="Times New Roman"/>
          <w:b w:val="false"/>
          <w:i w:val="false"/>
          <w:color w:val="000000"/>
          <w:sz w:val="28"/>
        </w:rPr>
        <w:t xml:space="preserve">
      жердi қорғауға мемлекеттiк бақылау жасауды жүзеге асыру;  </w:t>
      </w:r>
      <w:r>
        <w:br/>
      </w:r>
      <w:r>
        <w:rPr>
          <w:rFonts w:ascii="Times New Roman"/>
          <w:b w:val="false"/>
          <w:i w:val="false"/>
          <w:color w:val="000000"/>
          <w:sz w:val="28"/>
        </w:rPr>
        <w:t xml:space="preserve">
      жердi қорғау мәселелерi жөнiндегi заң және басқа нормативтiк актiлер жобаларын әзiрлеу;  </w:t>
      </w:r>
      <w:r>
        <w:br/>
      </w:r>
      <w:r>
        <w:rPr>
          <w:rFonts w:ascii="Times New Roman"/>
          <w:b w:val="false"/>
          <w:i w:val="false"/>
          <w:color w:val="000000"/>
          <w:sz w:val="28"/>
        </w:rPr>
        <w:t xml:space="preserve">
      жердiң құнарлылығын сақтау мен оны ұдайы арттыру және табиғи ортаны жақсарту;  </w:t>
      </w:r>
      <w:r>
        <w:br/>
      </w:r>
      <w:r>
        <w:rPr>
          <w:rFonts w:ascii="Times New Roman"/>
          <w:b w:val="false"/>
          <w:i w:val="false"/>
          <w:color w:val="000000"/>
          <w:sz w:val="28"/>
        </w:rPr>
        <w:t xml:space="preserve">
      жердiң сапасын жою немесе оның жай-күйiн нашарлату арқылы келтiрiлген залалды анықтау;  </w:t>
      </w:r>
      <w:r>
        <w:br/>
      </w:r>
      <w:r>
        <w:rPr>
          <w:rFonts w:ascii="Times New Roman"/>
          <w:b w:val="false"/>
          <w:i w:val="false"/>
          <w:color w:val="000000"/>
          <w:sz w:val="28"/>
        </w:rPr>
        <w:t xml:space="preserve">
      жер реформасын жүргiзу және орман қорының жер ресурстарын пайдалану бағдарламаларын әзiрлеу және жүзеге асыру;  </w:t>
      </w:r>
      <w:r>
        <w:br/>
      </w:r>
      <w:r>
        <w:rPr>
          <w:rFonts w:ascii="Times New Roman"/>
          <w:b w:val="false"/>
          <w:i w:val="false"/>
          <w:color w:val="000000"/>
          <w:sz w:val="28"/>
        </w:rPr>
        <w:t xml:space="preserve">
      табиғат қорғау талаптарын сақтауға байланысты мәселелер бойынша жер реформасын жүргiзу, жер ресурстарын пайдалану бағдарламаларын әзiрлеу және жүзеге асыру;  </w:t>
      </w:r>
      <w:r>
        <w:br/>
      </w:r>
      <w:r>
        <w:rPr>
          <w:rFonts w:ascii="Times New Roman"/>
          <w:b w:val="false"/>
          <w:i w:val="false"/>
          <w:color w:val="000000"/>
          <w:sz w:val="28"/>
        </w:rPr>
        <w:t xml:space="preserve">
      табиғат қорғау талаптарын сақтау мәселелерiнде жер ресурстарын пайдалану бағдарламаларының сызбалары мен жобаларының сараптамаларын жүргiзу;  </w:t>
      </w:r>
      <w:r>
        <w:br/>
      </w:r>
      <w:r>
        <w:rPr>
          <w:rFonts w:ascii="Times New Roman"/>
          <w:b w:val="false"/>
          <w:i w:val="false"/>
          <w:color w:val="000000"/>
          <w:sz w:val="28"/>
        </w:rPr>
        <w:t xml:space="preserve">
      ластанған және тозған жерлердi қорғау жөнiндегi ұсыныстарды әзiрлеу бөлiгiнде iс-әрекет етедi;  </w:t>
      </w:r>
      <w:r>
        <w:br/>
      </w:r>
      <w:r>
        <w:rPr>
          <w:rFonts w:ascii="Times New Roman"/>
          <w:b w:val="false"/>
          <w:i w:val="false"/>
          <w:color w:val="000000"/>
          <w:sz w:val="28"/>
        </w:rPr>
        <w:t xml:space="preserve">
      в) Қазақстан Республикасының Архитектура және құрылыс жөнiндегi мемлекеттiк комитетiмен жер қатынастарына байланысты қала құрылысы қызметiн жүзеге асыру бөлiгiнде iс-әрекет етедi.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