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2e52" w14:textId="db62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Көмiр қалдықтарын қайта бағалау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6 қазан 1992 ж. N 830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өндiрiлген көмiрге 1992 жылғы 1 шiлдеден еркiн (нарықтық) баға белгiленуiне байланысты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Балансындағы көмiрдiң есебi биылғы 1 шiлдеге дейiн мемлекеттiк реттелетiн баға бойынша жүргiзiлiп келген кәсiпорындар мен ұйымдар 1992 жылғы 1 шiлдедегi жағдай бойынша көмiр қалдықтарына қайта бағалау жүргiзсiн.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Қайта бағалау нәтижелерi: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мемлекеттiк бюджет есебiнен ұсталатын кәсiпорындар мен ұйымдар бойынша - қаржыландырудың өздерiндегi көздерiн толықтыруға;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бюджеттiк емес кәсiпорындар мен ұйымдар бойынша - қосымша бағалау сомасының 80 процентi - айналым қаржысын қаржыландырудың өздерiндегi көздерiн толықтыруға және қосымша бағалау сомасының 20 процентi - тең үлеспен республикалық және жергiлiктi бюджеттерге жiберiлсiн.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Премьер-министрi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