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c224" w14:textId="5c4c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мемлекеттiк-акционерлiк "Қазэкспортастық"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8 қазан 1992 ж. N 840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Шет елдердiң фирмаларымен сыртқы экономикалық байланыстарды одан 
әрi дамыту, астық пен оны ұқсату өнiмдерiнiң экспорты мен импорты 
көлемiн ұлғайту, астық өнiмдерi жүйесi кәсiпорындары мен ұйымдарының 
экспорт-импорт операциялары бойынша бiлiктi қызметке деген өскелең 
қажеттерiн қанағаттандыру мақсатында Қазақстан Республикасының 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"Қазастықөнiмi" концернiнiң Алматы қаласында Қазақ 
мемлекеттiк-акционерлiк "Қазэкспортастық" қоғамын ("Қазэкспортастық" 
МАҚ-ы) құру туралы шешiмi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 мемлекеттiк-акционерлiк "Қазэкспортастық" қоғамы: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тапсыруы бойынша, 
сондай-ақ "Қазастықөнiмi" концернiнiң келiсiмi бойынша қолданылып 
жүрген заңдарға сәйкес астықпен және оны өңдеуден алынған өнiмдермен 
экспорт-импорт операцияларын жүзеге асыратын болып белгiленсiн. Осы 
аталған жұмыстарды үйлестiру үшiн Қазақстан Республикасы министрлiктерi 
мен ведомстволарының өкiлдерiнен қосымшаға сәйкес құрамда кеңес 
құрылсын;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республикада және шет елдерде дайындау және астық өңдеу 
кәсiпорындарының құрылысы үшiн астық өнiмдерi жүйесi кәсiпорындарының 
несие, займ түрiндегi валюта қаржысын тартады;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белгiленген тәртiппен шет елдерден өндiрiстiк-техникалық 
мақсаттағы шикiзат пен материалдар, машиналар, жабдықтар мен олардың 
босалқы бөлшектерiн халық тұтынатын товарлар сатып алатын болып 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 мемлекеттiк-акционерлiк "Қазэкспортастық" қоғамы шарттық
негiзде қоғамның, оның филиалдарының және өкiлдiктерiнiң жұмысына 
заңдарда көзделген тәртiп пен шарттарға сәйкес шетел мамандарын тартады.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Министрлер Кабинетiнiң
                                               1992 жылғы 8 қазандағы
                                                    N 840 қаулысымен
                                                     Бекiтiлген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Астық және оның ұқсатылған өнiмдерiмен жасалатын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экспорт-импорт операциялары бойынша жұмыстарды
                           үйлестiру жөнiндегi кеңестiң
                               Құрамы
     Тұрсынбаев Б. М.        - Қазақстан Республикасы Премьер-
                               министрiнiң орынбасары - Ауыл 
                               шаруашылығы министрi
                               (кеңестiң төрағасы)
     Остапенко Ю. И.         - "Қазастықөнiм" концернiнiң төрағасы 
                               (кеңес төрағасының орынбасары)
     Голубь В. С.            - Қазақстан Республикасының Президентi мен
                               Министрлер Кабинетi Аппаратының Аграрлық
                               мәселелер жөнiндегi бөлiмнiң меңгерушiсi
     Каструба П. И.          - Қазақстан Республикасы Сыртқы 
                               экономикалық байланыстар министрiнiң 
                               орынбасары
     Маренов Т. А.           - Қазақстан Республикасы Мемэкономкомы 
                               төрағасының орынбасары
     Панов В. В.             - Қазақстан Республикасы Көлiк министрiнiң 
                               орынбасары
     Рамазанов Е. А.         - "Қазэкспортастық" МАҚ-ының бас директоры
     Төлебеков К. Қ.         - Қазақстан Республикасы Ауыл шаруашылығы
                               министрiнiң бiрiншi орынбасары
                             - облыс әкiмдерiнiң орынбасарлары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