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0e39" w14:textId="6760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Iшкi iстер органдарының кадрында тұрған және арнаулы әскери атағы бар қазақ республикалық "Динамо" дене тәрбиесi-спорт қоғамы қызметкерлерiнiң қызмет өткеру тәртiбi мен шарттары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қазан 1992 ж. N 861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Хұқық қорғау органдары қызметкерлерiнiң шекара және iшкi 
әскерлердiң жеке адам құрамының дене тәрбиесi мен арнайы даярлығын 
жақсарту мақсатында Қазақстан Республикасының Министрлер Кабинетi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Iшкi iстер министрлiгi мүдделi
тараптардың келiсуi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 республикалық "Динамо" дене тәрбиесi-спорт қоғамының
республикалық және облыстық кеңестерiнiң аппаратындағы "Динамо" 
шеберлер командасында iшкi iстер органдарының орта және аға басшы 
құрамдағы адамдарымен ауыстыруға жататын лауазымдар тiзбесiн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ҚРДСҚ "Динамосының" iшкi iстер органдарының кадрында тұратын және
арнаулы әскери атағы бар қызметкерлерiнiң лауазымдық жалақысын iшкi
iстер органдарының басшы құрамындағы адамдардың тиiстi категорияларына
белгiленген лауазымдық жалақысына қарайлас белгiлейтiн болсын;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ҚРДСҚ "Динамосының" республикалық және облыстық кеңестерi 
аппаратында, "Динамо" шеберлерiнiң командаларында iшкi iстер 
органдарының орта және басшы құрамдағы адамдарымен ауыстыруға жататын 
лауазымдар бойынша шектi арнаулы әскери атақтарды анықтасын.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Iшкi iстер органдарының орта және басшы құрамындағы адамдармен
ауыстыруға жататын ҚРДСҚ "Динамосының" қызметкерлерiн iшкi iстер 
органдарының кадрына қабылдауды, сондай-ақ оларға бастапқы әскери атақ
берудi Қазақстан Республикасының Iшкi iстер министрлiгi жүргiзедi.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&lt;*&gt;
     ЕСКЕРТУ. 2-тармақтың 2 абзацы күшiн жойған - ҚРҮ-нiң 1996.12.27.
              N 1644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P961644_ </w:t>
      </w:r>
      <w:r>
        <w:rPr>
          <w:rFonts w:ascii="Times New Roman"/>
          <w:b w:val="false"/>
          <w:i w:val="false"/>
          <w:color w:val="000000"/>
          <w:sz w:val="28"/>
        </w:rPr>
        <w:t>
     3. Iшкi iстер органдарының кадрында тұратын және арнаулы әскери 
атағы бар ҚРДСҚ "Динамосының" қызметкерлерiн ақшалай және материалдық
қамтамасыз ету Қазақ республикалық "Динамо" дене тәрбиесi-спорт 
қоғамының қаржысы есебiнен жүзеге асырылады.
     Қазақстан Республикасының
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