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d669" w14:textId="6e9d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орта класты автобустар шығаратын бiрлескен кәсiпорын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7 желтоқсан 1992 ж. N 1025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 мемлекеттiк "Қазавтокөлiк" автокөлiк концернi мен
Ресей Федерациясындағы Павловск автобус зауытының Алматы 
қаласында N 2 Алматы автожөндеу бiрлестiгi негiзiнде жылдық
бағдарламасы ПАЗ 3205 модельдi орта класты 1000 автобус шығаратын
бiрлескен кәсiпорын құру туралы инициативасы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"Қазавтокөлiктехника" ғылыми-өндiрiстiк бiрлестiгiне 
автомобиль жасауға қатысты ғылыми, тәжiрибелiк-конструкторлық 
және жобалау жұмыстарын жүргiзу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Ғылым және жаңа технологиялар
министрлiгi, Қазақстан Республикасының Өнеркәсiп министрлiгi, 
Қазақ мемлекеттiк "Қазавтокөлiк" автокөлiк концернi осы аталған
жұмыстарды жүргiзу үшiн "Қазавтокөлiктехника" ғылыми-өндiрiстiк
бiрлестiгiне қаржы бөлудi көздесiн.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Экономика жөнiндегi мемлекеттiк
комитетi, Қаржы министрлiгi мен республикалық "Қазконтракт"
контрактылық корпорациясы 1993 жылы Қазақ мемлекеттiк 
"Қазавтокөлiк" автокөлiк концернiне автомобиль жасауды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үшiн қажеттi ақша қаражаты мен материалдық ресурстар бөлудi
көздейтiн болсын.
     4. Қазақстан Республикасы Министрлер Кабинетiнiң "Қарағанды
қаласында орта класты автобустар шығаратын бiрлескен кәсiпорын
құру туралы" 1992 жылғы 20 қазандағы N 884 қаулысының күшi 
жойылды деп танылсын.
      Қазақстан Республикасының
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