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940" w14:textId="1120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емдеу-сауықтыру бiрлестiгiнiң санаторийлерiне жолдамалардың құнын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қаңтар 1993 ж.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Емдеу-сауықтыру бiрлестiгiне қарасты санаторийлерге оған
тiркелген адамдарға, былайғы ұйымдарға және жеке адамдарға 
жолдамаларды сатудың құны N 1 және N 20 қосымшаларға сәйкес 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жанындағы
Емдеу-сауықтыру бiрлестiгiнiң бастығына Қазақстан Республикасының
Қаржы министрлiгiмен келiсе отырып, бiрлестiкке қарасты 
санаторийлерге оған тiркелген адамдарға, былайғы ұйымдарға және 
жеке адамдарға баға индексiнiң өзгеруiн ескерiп, жолдамаларды
сатудың құнын бекiту хұқы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Министрлер Кабинетiнiң 
"Қазақстан Республикасының Министрлер Кабинетi жанындағы
Емдеу-сауықтыру бiрлестiгi санаторийлерiне жолдамалардың құнын
бекiту туралы" 1992 жылғы 16 шiлдедегi N 602 қаулысының
1-тармағының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                                     1993 жылғы 11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                                         N 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N 1, 2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                                             (Кесте)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