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daf2" w14:textId="805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орталық аппараты қызметкерлерiнiң санын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12 қаңтардағы N 30 қаулысы. Күші жойылды - Қазақстан Республикасы Үкіметінің 2011 жылғы 26 мамырдағы № 580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2011.05.26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Қорғаныс министрлiгi орталық аппаратының атқаратын мiндеттерi көлемiнiң ұлғаюына және жаңа ұйымдастыру құрылымдарының жасақталуына байланысты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министрлiгi орталық аппаратының саны 150 әскери қызметшi мен 50 қызметшiге көбейтiлiп, орталық аппарат қызметкерлерiнiң шектi саны 750 адам болып (үйлерге күтiм жасайтындардан басқалары)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министрлiгiне белгiленген қызметкерлер саны мен еңбекақы қоры шеңберiнде республика Қорғаныс министрлiгi аппаратының штатын, Қазақстан Республикасы Қарулы Күштерiнiң бөлiмдерi мен мекемелерiнiң штаты мен табелiн бекiту хұқығы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Министрлер Кабинетiнiң "Қазақстан Республикасының Қорғаныс министрлiгi туралы" 1992 жылғы 2 шiлдедегi N 575 қаулысының 2-тармағының күшi жойылған деп танылсын (Қазақстан Республикасының ПҮАЖ, 1992 ж., N 27, 413-бап).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