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fff9f" w14:textId="37fff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"Қазақстан" Мемлекеттiк телерадио хабарларын тарату компаниясы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13 қаңтар 1993 ж. N 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Президентiнiң "Қазақстан" Мемлекеттiк
телерадио хабарларын тарату компаниясын құру туралы" 1992 жылғы
18 қыркүйектегi N 920 Жарлығын орындау үшiн Қазақстан 
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Министрлер Кабинетi жанындағы
"Қазақстан" Мемлекеттiк телерадио хабарларын тарату компаниясы
(бұдан әрi "Қазақстан" Мемтелерадиокомпаниясы) Қазақстан
Республикасының телерадиохабары мәселелерi жөнiндегi орталық
мемлекеттiк басқару органы болып табылады деп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"Қазақстан" Мемтелерадиокомпаниясы Қазақстан 
Республикасының Баспасөз және бұқаралық ақпарат министрлiгi 
жанындағы Мемлекеттiк телерадио хабарларын тарату компаниясы және
облыстық телерадиокомпаниялар жасаған шарттар мен контрактiлерден
туындайтын мiндеттемелер бойынша заңды мұрагер деп есептелсiн.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Баспасөз және бұқаралық ақпарат
министрлiгi таратылған ұйымдардың негiзгi қорларын, сондай-ақ
айналымдағы және басқа қаражатын 1992 жылғы 1 қазанға дейiнгi
жағдай бойынша өткiзетiн болсын, ал "Қазақстан" 
Мемтелерадиокомпаниясы оны қабылдап 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"Қазақстан" Мемтелерадиокомпаниясының орталық басқару
аппаратындағы адам саны - 55, Төрағаның 4 орынбасары, оның iшiнде
бiр бiрiншi орынбасары болады деп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"Қазақстан" Мемтелерадиокомпаниясына басшылық жасау
Төрағаға жүктеледi, ол хұқықтары мен мiндеттерi бойынша
министрлiктiң басшысына теңестiрiледi.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"Қазақстан" Мемтелерадиокомпаниясы Төрағасының лауазымы
материалдық-тұрмыстық және медициналық қамсыздандыру, көлiк 
қызметi жағынан республика министрiнiң лауазымына, ал Төраға
орынбасарларының лауазымдары республика министрлерi 
орынбасарларының лауазымдарына теңестiрiлсiн.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"Қазақстан" Мемтелерадиокомпаниясының Төрағасына 
белгiленген адам саны мен еңбекақы қоры шегiнде компанияның
құрылымы мен штатын бекiту хұқы 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"Қазақстан" Мемтелерадиокомпаниясына 5 қызметтiк жеңiл
автомобиль лимитi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Қазақстан Республикасының Экономика министрлiгi 
облыстардың, Алматы және Ленинск қалаларының әкiмдерiмен бiрлесе
отырып, 1993 жылдан бастап жыл сайын "Қазақстан" 
Мемтелерадиокомпаниясына кем дегенде 5 мың шаршы метр тұрғын үй
алаңының құрылысына қаражат бөлудi көздейтiн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Қазақстан Республикасының Қаржы министрлiгi, Экономика
министрлiгi және "Қазконтракт" республикалық контракт 
корпорациясы акционерлiк қоғамына белгiленген тәртiппен 
"Қазақстан" Мемтелерадиокомпаниясына мемлекет мұқтаждарын 
қамтамасыз ету үшiн қаржы және материалдық-техникалық ресурс
бөлудi қарастыратын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Қазақстан Республикасының Экономика министрлiгi
1993-1995 жылдары "Қазақстан" Мемтелерадиокомпаниясына Алматы
қаласына аппарат-студия кешенiнiң редакциялық корпусын салуға 
қажеттi күрделi салым бөлудi қарастырсын, ал "Алматықұрылыс"
Мемлекеттiк акционерлiк құрылыс концернi оның 1995 жылы 
пайдалануға берiлуiн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Қазақстан Республикасының Қаржы министрлiгi 1993 жылдан
бастап "Қазақстан" Мемтелерадиокомпаниясының импорттық телевизия,
радиохабары және кинотехнология жабдықтарын сатып алуы үшiн қажет 
қаржы бөлудi қарастыратын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Алматы қаласы әкiмiнiң "Қазақстан" 
Мемтелерадиокомпаниясына "Қазгидросушар" институтының үйiндегi 1-5 
қабаттарды (цоколь қабатымен қоса) беру жөнiндегi ұсынысы 
қабылдансын.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12-тармақ өзгертiлдi - ҚРМК-нiң 1993.07.13. N 600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қаулысымен.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"Қазақстан" Мемтелерадиокомпаниясы бюджеттен Қазақстан
Республикасының Министрлер Кабинетi анықтайтын жылдық хабар 
тарату көлемi мен бiр сағат хабар тарату құны нормативтерiн 
негiзге ала отырып қаржыландырылады деп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Қазақстан Республикасы Байланыс министрлiгiнiң 
қолданылып жүрген, сондай-ақ жаңадан енгiзiлетiн 
радиотелебағдарламалар беретiн және тарататын техникалық 
құралдары "Қазақстан" Мемтелерадиокомпаниясына басымдық негiзде
жалға берiледi деп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Қазақстан Республикасының Мәдениет министрлiгi мен
Бiлiм министрлiгi "Қазақстан" Мемтелерадиокомпаниясымен бiрлесiп
Алматы қаласының жоғары және арнаулы орта оқу орындарында 
телережиссерлар, дыбыс режиссерларын, телеоператорлар, суретшiлер
даярлау туралы мәселенi пысықтап, 1993 жылдың 1 наурызына дейiн
Министрлер Кабинетiне тиiстi ұсыныстар енгiзетiн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"Қазақстан" Мемтелерадиокомпаниясының қызметкерлерiн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даярлау, қайта даярлау және бiлiктiлiгiн үнемi арттырып отыру
мақсатында тиiстi материалдық-техникалық базасы бар, 
тыңдаушылардың жылдық орташа контингентi 20-25 адам болатын оқу
орталығы құрылсын.
     17. Қазақстан Республикасы Министрлер Кабинетiнiң
"Қазақ Мемлекеттiк телерадио хабарларын тарату компаниясын құру
туралы" 1991 жылғы 31 желтоқсандағы N 819 қаулысының күшi жойылды
деп танылсын.
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