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b4eb" w14:textId="b2eb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Ленинск қаласында және Солтүстiк Қазақстан облысында iшкi iстер Министрлiгi мен Әдiлет министрлiгiнiң органдарын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29 қаңтар 1993 ж. N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мүдделерiн қамтамасыз ету,
республика азаматтарының хұқықтарын, бостандығы мен мүдделерiн қорғау
мақсатында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Қызылорда облысының Ленинск қаласында Қазақстан Республикасы
Iшкi iстер министрлiгiнiң iшкi iстер бөлiмi, әскерилендiрiлген өрт
күзетiнiң мамандандырылған бөлiмi және Әдiлет министрлiгiнiң әдiлет
бөлiмi;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Солтүстiк Қазақстан облысының Петропавл стансасында Қазақстан
Республикасы Iшкi iстер министрлiгiнiң көлiктегi Тың iшкi iстер
басқармасының iшкi iстер жол бөлiмi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Құрылатын iшкi iстер бөлiмi, әскерилендiрiлген өрт күзетiнiң
мамандандырылған бөлiмi және әдiлет бөлiмi тиiсiнше Қазақстан
Республикасының Iшкi iстер министрлiгi мен Әдiлет министрлiгiне
бағынады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республикалық
бюджеттен: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Ленинск қаласында штат саны 119 адам iшкi iстер бөлiмiн;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Ленинск қаласында штат саны 169 адам әскерилендiрiлген өрт
күзетiнiң мамандандырылған бөлiмiн;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Ленинск қаласында штат саны 8 адам әдiлет бөлiмiн;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Солтүстiк Қазақстан облысының Петропавл стансасында
штат саны 144 адам iшкi iстер жол бөлiмiн ұстауға арнап қаржы
бөлсiн.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Ленинск қалалық әкiмшiлiгiнiң әкiмiне штат саны 155 адам
iшкi iстер бөлiмiн ұстауға бюджеттен қаржы қарастырылуы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Экономика министрлiгi, "Қазконтракт"
республикалық контракт корпорациясы" акционерлiк қоғамы Қазақстан
Республикасының Iшкi iстер министрлiгi мен Әдiлет министрлiгiнiң
өтiнiмдерi бойынша қажеттi мөлшерде материалдық-техникалық және көлiк
құралдарын бөлсiн.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Ленинск қаласы мен Солтүстiк Қазақстан облысының әкiмдерi
қажеттi қызметтiк үй-жайлар бөлiп, құрылатын органдардың қызметiн
қамтамасыз ету үшiн 1993 жылы қосымша қаражат көздейтiн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Iшкi iстер министрлiгi Ресей
Федерациясының Iшкi iстер министрлiгiнiң келiсуi бойынша 1993 жылғы 1
ақпанға дейiн Ресей Федерациясының Iшкi iстер министрлiгi iшкi iстер
органдарының қарауында болған үйлердi, ғимараттарды, техниканы,
қару-жарақты, басқа да мүлiктi қабылдап алуды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