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9e0f" w14:textId="10b9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Жинақ банкiсi мекемелерiнде сақталатын салымдардың проценттiк ставкаларын өсiру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17 ақпан 1993 ж. N 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Жинақ банкiсi мекемелерiнде ақшасын сақтауға азаматтардың ынталылығын арттыру және салымшылардың мүддесi қорғалуын қамтамасыз ету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Халықтың Қазақстан Республикасы Жинақ банкiсiнiң мекемелерiнде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сақталатын салымдарының проценттiк ставкалары 1993 жылғы 1 наурыздан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орта есеппен кемiнде екi есе арттырылсын.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Жинақ банкiсi Ұлттық банктiң келiсуi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салымдарды сақтау мерзiмдерiне қарай олардың проценттiк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ставкаларының нақты мөлшерiн белгiлесiн және шығынды өтеу көздерiн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Жинақ банкiсi салымдардың проценттiк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ставкалары өсiрiлгенi туралы халыққа кеңiнен хабарлап сапалы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көрсетудi 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