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260b8" w14:textId="24260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декларировании и порядке перемещения товаров через границу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19 февраля 1993 года N 129. Күші жойылды - ҚР Үкіметінің 2002.06.19. N 675 қаулысымен. ~P020675±±</w:t>
      </w:r>
    </w:p>
    <w:p>
      <w:pPr>
        <w:spacing w:after="0"/>
        <w:ind w:left="0"/>
        <w:jc w:val="both"/>
      </w:pPr>
      <w:bookmarkStart w:name="z0" w:id="0"/>
      <w:r>
        <w:rPr>
          <w:rFonts w:ascii="Times New Roman"/>
          <w:b w:val="false"/>
          <w:i w:val="false"/>
          <w:color w:val="000000"/>
          <w:sz w:val="28"/>
        </w:rPr>
        <w:t xml:space="preserve">
      ЕСКЕРТУ. Қазақша аудармасы жоқ. </w:t>
      </w:r>
      <w:r>
        <w:br/>
      </w:r>
      <w:r>
        <w:rPr>
          <w:rFonts w:ascii="Times New Roman"/>
          <w:b w:val="false"/>
          <w:i w:val="false"/>
          <w:color w:val="000000"/>
          <w:sz w:val="28"/>
        </w:rPr>
        <w:t>
      Во исполнение Указов Президента Республики Казахстан от 25 января 1992г. N 585 "Об организации внешнеэкономической деятельности Республики Казахстан на период стабилизации экономики и проведения рыночных преобразований" и от 28 ноября 1992г. N 1000 </w:t>
      </w:r>
      <w:r>
        <w:rPr>
          <w:rFonts w:ascii="Times New Roman"/>
          <w:b w:val="false"/>
          <w:i w:val="false"/>
          <w:color w:val="000000"/>
          <w:sz w:val="28"/>
        </w:rPr>
        <w:t xml:space="preserve">U921000_ </w:t>
      </w:r>
      <w:r>
        <w:rPr>
          <w:rFonts w:ascii="Times New Roman"/>
          <w:b w:val="false"/>
          <w:i w:val="false"/>
          <w:color w:val="000000"/>
          <w:sz w:val="28"/>
        </w:rPr>
        <w:t xml:space="preserve">"О Временном импортном таможенном тарифе Республики Казахстан" и в целях дальнейшего упорядочения внешнеэкономической деятельности, повышения эффективности государственного регулирования в этой сфере Кабинет Министров Республики Казахстан ПОСТАНОВЛЯЕТ: </w:t>
      </w:r>
      <w:r>
        <w:br/>
      </w:r>
      <w:r>
        <w:rPr>
          <w:rFonts w:ascii="Times New Roman"/>
          <w:b w:val="false"/>
          <w:i w:val="false"/>
          <w:color w:val="000000"/>
          <w:sz w:val="28"/>
        </w:rPr>
        <w:t xml:space="preserve">
      1. Утвердить и ввести с 1 марта 1993 г.: </w:t>
      </w:r>
      <w:r>
        <w:br/>
      </w:r>
      <w:r>
        <w:rPr>
          <w:rFonts w:ascii="Times New Roman"/>
          <w:b w:val="false"/>
          <w:i w:val="false"/>
          <w:color w:val="000000"/>
          <w:sz w:val="28"/>
        </w:rPr>
        <w:t xml:space="preserve">
      Положение о порядке пропуска и декларирования товаров и имущества, перемещаемых через таможенную границу Республики Казахстан, согласно приложению N 1; </w:t>
      </w:r>
      <w:r>
        <w:br/>
      </w:r>
      <w:r>
        <w:rPr>
          <w:rFonts w:ascii="Times New Roman"/>
          <w:b w:val="false"/>
          <w:i w:val="false"/>
          <w:color w:val="000000"/>
          <w:sz w:val="28"/>
        </w:rPr>
        <w:t xml:space="preserve">
      Временное положение о порядке перемещения товаров и иных предметов через таможенную границу Республики Казахстан в неторговом обороте согласно приложению N 2; </w:t>
      </w:r>
      <w:r>
        <w:br/>
      </w:r>
      <w:r>
        <w:rPr>
          <w:rFonts w:ascii="Times New Roman"/>
          <w:b w:val="false"/>
          <w:i w:val="false"/>
          <w:color w:val="000000"/>
          <w:sz w:val="28"/>
        </w:rPr>
        <w:t xml:space="preserve">
      ставки таможенных пошлин на предметы личного потребления, пересылаемые в международных почтовых отправлениях, или ввозимые лицами, следующими через таможенную границу Республики Казахстан, согласно приложению N 3; </w:t>
      </w:r>
      <w:r>
        <w:br/>
      </w:r>
      <w:r>
        <w:rPr>
          <w:rFonts w:ascii="Times New Roman"/>
          <w:b w:val="false"/>
          <w:i w:val="false"/>
          <w:color w:val="000000"/>
          <w:sz w:val="28"/>
        </w:rPr>
        <w:t xml:space="preserve">
      ставки таможенных пошлин на предметы личного потребления, пересылаемые в международных почтовых отправлениях, или вывозимые лицами, следующими через таможенную границу Республики Казахстан, согласно приложению N 4. </w:t>
      </w:r>
      <w:r>
        <w:br/>
      </w:r>
      <w:r>
        <w:rPr>
          <w:rFonts w:ascii="Times New Roman"/>
          <w:b w:val="false"/>
          <w:i w:val="false"/>
          <w:color w:val="000000"/>
          <w:sz w:val="28"/>
        </w:rPr>
        <w:t xml:space="preserve">
      2. Определить, что с 1 марта 1993 г. товары и иное имущество, перемещаемые в рамках внешнеэкономической деятельности через таможенную границу Республики Казахстан, подлежат обязательному декларированию путем представления таможенным органам Республики Казахстан грузовой таможенной декларации установленного образца. </w:t>
      </w:r>
      <w:r>
        <w:br/>
      </w:r>
      <w:r>
        <w:rPr>
          <w:rFonts w:ascii="Times New Roman"/>
          <w:b w:val="false"/>
          <w:i w:val="false"/>
          <w:color w:val="000000"/>
          <w:sz w:val="28"/>
        </w:rPr>
        <w:t xml:space="preserve">
      Товары и иное имущество, перемещаемые без представления грузовой таможенной декларации либо с нарушением установленного порядка декларирования, пропуску через границу Республики Казахстан не подлежат. </w:t>
      </w:r>
      <w:r>
        <w:br/>
      </w:r>
      <w:r>
        <w:rPr>
          <w:rFonts w:ascii="Times New Roman"/>
          <w:b w:val="false"/>
          <w:i w:val="false"/>
          <w:color w:val="000000"/>
          <w:sz w:val="28"/>
        </w:rPr>
        <w:t xml:space="preserve">
      3. Установить, что декларирование производится участниками внешнеэкономических связей самостоятельно или на договорной основе через организации, получившие в установленном Главным таможенным управлением Министерства финансов Республики Казахстан порядке право на оказание услуг по оформлению таможенных документов. </w:t>
      </w:r>
      <w:r>
        <w:br/>
      </w:r>
      <w:r>
        <w:rPr>
          <w:rFonts w:ascii="Times New Roman"/>
          <w:b w:val="false"/>
          <w:i w:val="false"/>
          <w:color w:val="000000"/>
          <w:sz w:val="28"/>
        </w:rPr>
        <w:t xml:space="preserve">
      4. Определить, что сведения, содержащиеся в грузовой таможенной декларации, являются официальными исходными данными для ведения государственной статистики внешнеэкономической деятельности. </w:t>
      </w:r>
      <w:r>
        <w:br/>
      </w:r>
      <w:r>
        <w:rPr>
          <w:rFonts w:ascii="Times New Roman"/>
          <w:b w:val="false"/>
          <w:i w:val="false"/>
          <w:color w:val="000000"/>
          <w:sz w:val="28"/>
        </w:rPr>
        <w:t xml:space="preserve">
      5. Разрешить таможенным органам Республики Казахстан взимать плату за проведение таможенных процедур в порядке и размерах, определяемых Министерством финансов Республики Казахстан. </w:t>
      </w:r>
      <w:r>
        <w:br/>
      </w:r>
      <w:r>
        <w:rPr>
          <w:rFonts w:ascii="Times New Roman"/>
          <w:b w:val="false"/>
          <w:i w:val="false"/>
          <w:color w:val="000000"/>
          <w:sz w:val="28"/>
        </w:rPr>
        <w:t xml:space="preserve">
      Плата за проведение таможенных процедур, таможенная пошлина, в том числе в иностранной валюте, поступают соответственно в бюджет и валютный фонд Республики Казахстан через депозитный и валютный счета Главного таможенного управления Министерства финансов Республики Казахстан. Порядок зачисления и распределения данных средств определяется Министерством финансов и Национальным государственным банком Республики Казахстан. </w:t>
      </w:r>
      <w:r>
        <w:br/>
      </w:r>
      <w:r>
        <w:rPr>
          <w:rFonts w:ascii="Times New Roman"/>
          <w:b w:val="false"/>
          <w:i w:val="false"/>
          <w:color w:val="000000"/>
          <w:sz w:val="28"/>
        </w:rPr>
        <w:t xml:space="preserve">
      6. Предоставить Министерству финансов Республики Казахстан право вносить по согласованию с заинтересованными министерствами и ведомствами изменения во Временное положение о порядке перемещения товаров и иных предметов через таможенную границу Республики Казахстан и в ставки таможенных пошлин в неторговом обороте.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Приложение N 1</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19 февраля 1993г. N 129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 порядке пропуска и декларирования товаров </w:t>
      </w:r>
      <w:r>
        <w:br/>
      </w:r>
      <w:r>
        <w:rPr>
          <w:rFonts w:ascii="Times New Roman"/>
          <w:b w:val="false"/>
          <w:i w:val="false"/>
          <w:color w:val="000000"/>
          <w:sz w:val="28"/>
        </w:rPr>
        <w:t xml:space="preserve">
             и имущества, перемещаемых через таможенную </w:t>
      </w:r>
      <w:r>
        <w:br/>
      </w:r>
      <w:r>
        <w:rPr>
          <w:rFonts w:ascii="Times New Roman"/>
          <w:b w:val="false"/>
          <w:i w:val="false"/>
          <w:color w:val="000000"/>
          <w:sz w:val="28"/>
        </w:rPr>
        <w:t xml:space="preserve">
                    границу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Положение направлено на обеспечение соблюдения государственных интересов Республики Казахстан при перемещении товаров и имущества через таможенную границу Республики Казахстан, исполнения мер государственного регулирования внешнеэкономической деятельности, ведения таможенной статистики, применения таможенных пошлин, гармонизацию таможенных процедур в Республике Казахстан с международной практикой.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Настоящее Положение определяет порядок перемещения через таможенную границу Республики Казахстан предметов, принадлежащих любым юридическим лицам либо находящихся в их распоряжении, независимо от государственной или иной принадлежности, месторасположения, пользования таможенными льготами и тому подобных обстоятельств. </w:t>
      </w:r>
      <w:r>
        <w:br/>
      </w:r>
      <w:r>
        <w:rPr>
          <w:rFonts w:ascii="Times New Roman"/>
          <w:b w:val="false"/>
          <w:i w:val="false"/>
          <w:color w:val="000000"/>
          <w:sz w:val="28"/>
        </w:rPr>
        <w:t xml:space="preserve">
      1.2. В настоящем Положении понимаются: </w:t>
      </w:r>
      <w:r>
        <w:br/>
      </w:r>
      <w:r>
        <w:rPr>
          <w:rFonts w:ascii="Times New Roman"/>
          <w:b w:val="false"/>
          <w:i w:val="false"/>
          <w:color w:val="000000"/>
          <w:sz w:val="28"/>
        </w:rPr>
        <w:t xml:space="preserve">
      - под "товарами" - предметы, перемещаемые через таможенную границу Республики Казахстан, в отношении которых право собственности переходит либо к казахстанскому юридическому лицу, либо от него и которые явились объектами купли-продажи, мены (бартера), дарения (безвозмездной передачи); </w:t>
      </w:r>
      <w:r>
        <w:br/>
      </w:r>
      <w:r>
        <w:rPr>
          <w:rFonts w:ascii="Times New Roman"/>
          <w:b w:val="false"/>
          <w:i w:val="false"/>
          <w:color w:val="000000"/>
          <w:sz w:val="28"/>
        </w:rPr>
        <w:t xml:space="preserve">
      - под "имуществом" - предметы, перемещаемые через таможенную границу Республики Казахстан, в отношении которых на момент пересечения таможенной границы Республики Казахстан не происходит передача права собственности либо казахстанскому юридическому лицу, либо от него; </w:t>
      </w:r>
      <w:r>
        <w:br/>
      </w:r>
      <w:r>
        <w:rPr>
          <w:rFonts w:ascii="Times New Roman"/>
          <w:b w:val="false"/>
          <w:i w:val="false"/>
          <w:color w:val="000000"/>
          <w:sz w:val="28"/>
        </w:rPr>
        <w:t xml:space="preserve">
      - под "декларированием" - представление таможенному органу грузовой таможенной декларации установленного образца и иных документов от юридических лиц, перемещающих предметы через таможенную границу Республики Казахстан, а также внесение обязательных таможенных платежей, предусмотренных законодательством Республики Казахстан, и предъявление груза к таможенному досмотру через уполномоченных лиц декларанта; </w:t>
      </w:r>
      <w:r>
        <w:br/>
      </w:r>
      <w:r>
        <w:rPr>
          <w:rFonts w:ascii="Times New Roman"/>
          <w:b w:val="false"/>
          <w:i w:val="false"/>
          <w:color w:val="000000"/>
          <w:sz w:val="28"/>
        </w:rPr>
        <w:t xml:space="preserve">
      - под "декларантами" - любые юридические лица, декларирующие таможенным учреждениям товары и имущество; </w:t>
      </w:r>
      <w:r>
        <w:br/>
      </w:r>
      <w:r>
        <w:rPr>
          <w:rFonts w:ascii="Times New Roman"/>
          <w:b w:val="false"/>
          <w:i w:val="false"/>
          <w:color w:val="000000"/>
          <w:sz w:val="28"/>
        </w:rPr>
        <w:t xml:space="preserve">
      - под "уполномоченными лицами декларантов" - физические лица, которым декларантом предоставлены полномочия на осуществление декларирования; </w:t>
      </w:r>
      <w:r>
        <w:br/>
      </w:r>
      <w:r>
        <w:rPr>
          <w:rFonts w:ascii="Times New Roman"/>
          <w:b w:val="false"/>
          <w:i w:val="false"/>
          <w:color w:val="000000"/>
          <w:sz w:val="28"/>
        </w:rPr>
        <w:t xml:space="preserve">
      - под "партией" - товары или имущество, направляемые в адрес одного получателя по одному транспортному документу (накладной, коносаменту и др.) в соответствии с транспортными правилами, а также пересылаемые по одной почтовой накладной или перемещаемые в ручной клади и багаже одного лица, следующего через таможенную границу Республики Казахстан ; </w:t>
      </w:r>
      <w:r>
        <w:br/>
      </w:r>
      <w:r>
        <w:rPr>
          <w:rFonts w:ascii="Times New Roman"/>
          <w:b w:val="false"/>
          <w:i w:val="false"/>
          <w:color w:val="000000"/>
          <w:sz w:val="28"/>
        </w:rPr>
        <w:t xml:space="preserve">
      Сноска. Товары или имущество, переданные одновременно одним грузоотправителем на одной станции в адрес одного грузополучателя на другой станции независимо от количества накладных при железнодорожных перевозках, рассматриваются как одна партия. При перемещении через границу товаров трубопроводным транспортом или по линии электропередачи под "партией" понимаются продукция или электроэнергия, поставляемые в течение квартала по каждому из заключенных контрактов, а при отсутствии таковых - по каждому соглашению. </w:t>
      </w:r>
      <w:r>
        <w:br/>
      </w:r>
      <w:r>
        <w:rPr>
          <w:rFonts w:ascii="Times New Roman"/>
          <w:b w:val="false"/>
          <w:i w:val="false"/>
          <w:color w:val="000000"/>
          <w:sz w:val="28"/>
        </w:rPr>
        <w:t xml:space="preserve">
      - под "таможенными процедурами" - осуществление контроля за соблюдением порядка перемещения товаров и имущества, досмотр предметов, оформление таможенных документов, наложение таможенных обеспечений, проверка правильности заполнения грузовой таможенной декларации, начисления подлежащих уплате сумм, передача статистических сведений в органы статистического учета Республики Казахстан по таможенным вопросам, консультационно-разъяснительная работа; </w:t>
      </w:r>
      <w:r>
        <w:br/>
      </w:r>
      <w:r>
        <w:rPr>
          <w:rFonts w:ascii="Times New Roman"/>
          <w:b w:val="false"/>
          <w:i w:val="false"/>
          <w:color w:val="000000"/>
          <w:sz w:val="28"/>
        </w:rPr>
        <w:t xml:space="preserve">
      - под "таможенным режимом" - установленная в зависимости от характера и цели перемещения предмета через таможенную границу Республики Казахстан совокупность таможенных процедур, подлежащих применению к данному предмету; </w:t>
      </w:r>
      <w:r>
        <w:br/>
      </w:r>
      <w:r>
        <w:rPr>
          <w:rFonts w:ascii="Times New Roman"/>
          <w:b w:val="false"/>
          <w:i w:val="false"/>
          <w:color w:val="000000"/>
          <w:sz w:val="28"/>
        </w:rPr>
        <w:t xml:space="preserve">
      - под "участниками внешнеэкономических связей" - зарегистированные юридические лица, которые согласно действующему законодательству имеют право перемещать свои предметы через таможенную границу Республики Казахстан; </w:t>
      </w:r>
      <w:r>
        <w:br/>
      </w:r>
      <w:r>
        <w:rPr>
          <w:rFonts w:ascii="Times New Roman"/>
          <w:b w:val="false"/>
          <w:i w:val="false"/>
          <w:color w:val="000000"/>
          <w:sz w:val="28"/>
        </w:rPr>
        <w:t xml:space="preserve">
      - под "комплектным объектом" - промышленное или иное предприятие в целом, отдельный цех, установку или агрегат, представляющие законченный технологический комплекс или его самостоятельную часть, сооружение которых предполагает выполнение определенных инженерно-технических работ. </w:t>
      </w:r>
      <w:r>
        <w:br/>
      </w:r>
      <w:r>
        <w:rPr>
          <w:rFonts w:ascii="Times New Roman"/>
          <w:b w:val="false"/>
          <w:i w:val="false"/>
          <w:color w:val="000000"/>
          <w:sz w:val="28"/>
        </w:rPr>
        <w:t xml:space="preserve">
      1.3. Товары и имущество, ввозимые в Республику Казахстан или вывозимые из Республики Казахстан, подлежат таможенному оформлению и соответственно пропуску через таможенную границу только на основании контракта, соглашения или иного документа, в котором соответствующим образом определены право собственности или право распоряжения этим товаром или имуществом. </w:t>
      </w:r>
      <w:r>
        <w:br/>
      </w:r>
      <w:r>
        <w:rPr>
          <w:rFonts w:ascii="Times New Roman"/>
          <w:b w:val="false"/>
          <w:i w:val="false"/>
          <w:color w:val="000000"/>
          <w:sz w:val="28"/>
        </w:rPr>
        <w:t xml:space="preserve">
      В случае, если при перемещении через таможенную границу Республики Казахстан имущества не предусматривается передача права на распоряжение предметами казахстанскому юридическому лицу, то они могут быть пропущены на основании ходатайств казахстанских организаций, заинтересованных в таком перемещении (выставки, симпозиумы, гастроли и т.п.).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Порядок пропуска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Товары участников внешнеэкономических связей, за исключением предметов, запрещенных к ввозу в Республику Казахстан, к вывозу из Республики Казахстан (приложение N 5), пропускаются через таможенную границу Республики Казахстан беспрепятственно при условии соблюдения следующих требований: </w:t>
      </w:r>
      <w:r>
        <w:br/>
      </w:r>
      <w:r>
        <w:rPr>
          <w:rFonts w:ascii="Times New Roman"/>
          <w:b w:val="false"/>
          <w:i w:val="false"/>
          <w:color w:val="000000"/>
          <w:sz w:val="28"/>
        </w:rPr>
        <w:t xml:space="preserve">
      декларирования товаров в соответствии с установленным порядком; </w:t>
      </w:r>
      <w:r>
        <w:br/>
      </w:r>
      <w:r>
        <w:rPr>
          <w:rFonts w:ascii="Times New Roman"/>
          <w:b w:val="false"/>
          <w:i w:val="false"/>
          <w:color w:val="000000"/>
          <w:sz w:val="28"/>
        </w:rPr>
        <w:t xml:space="preserve">
      представления основания для пропуска в случае, если товар подлежит лицензированию; </w:t>
      </w:r>
      <w:r>
        <w:br/>
      </w:r>
      <w:r>
        <w:rPr>
          <w:rFonts w:ascii="Times New Roman"/>
          <w:b w:val="false"/>
          <w:i w:val="false"/>
          <w:color w:val="000000"/>
          <w:sz w:val="28"/>
        </w:rPr>
        <w:t xml:space="preserve">
      представления разрешений иных государственных органов в случаях, если товар подлежит контролю этих органов (приложение N 6); </w:t>
      </w:r>
      <w:r>
        <w:br/>
      </w:r>
      <w:r>
        <w:rPr>
          <w:rFonts w:ascii="Times New Roman"/>
          <w:b w:val="false"/>
          <w:i w:val="false"/>
          <w:color w:val="000000"/>
          <w:sz w:val="28"/>
        </w:rPr>
        <w:t xml:space="preserve">
      внесения в установленном порядке таможенной пошлины (платежей), если иное не предусмотрено законодательством Республики Казахстан; </w:t>
      </w:r>
      <w:r>
        <w:br/>
      </w:r>
      <w:r>
        <w:rPr>
          <w:rFonts w:ascii="Times New Roman"/>
          <w:b w:val="false"/>
          <w:i w:val="false"/>
          <w:color w:val="000000"/>
          <w:sz w:val="28"/>
        </w:rPr>
        <w:t xml:space="preserve">
      представления иных документов, предусмотренных законодательством Республики Казахстан. </w:t>
      </w:r>
      <w:r>
        <w:br/>
      </w:r>
      <w:r>
        <w:rPr>
          <w:rFonts w:ascii="Times New Roman"/>
          <w:b w:val="false"/>
          <w:i w:val="false"/>
          <w:color w:val="000000"/>
          <w:sz w:val="28"/>
        </w:rPr>
        <w:t>
      Сноска. Пункт 2.1. дополнен новым абзацем - постановлением КМ РК от 28 июля 1995 г. N 1035. Абзац седьмой исключен - постановлением Правительства РК от 30 декабря 1997 г. N 1863 </w:t>
      </w:r>
      <w:r>
        <w:rPr>
          <w:rFonts w:ascii="Times New Roman"/>
          <w:b w:val="false"/>
          <w:i w:val="false"/>
          <w:color w:val="000000"/>
          <w:sz w:val="28"/>
        </w:rPr>
        <w:t xml:space="preserve">P971863_ </w:t>
      </w:r>
      <w:r>
        <w:rPr>
          <w:rFonts w:ascii="Times New Roman"/>
          <w:b w:val="false"/>
          <w:i w:val="false"/>
          <w:color w:val="000000"/>
          <w:sz w:val="28"/>
        </w:rPr>
        <w:t>. Внесены изменения - постановлением Правительства РК от 16 октября 2000 г. N 1540 </w:t>
      </w:r>
      <w:r>
        <w:rPr>
          <w:rFonts w:ascii="Times New Roman"/>
          <w:b w:val="false"/>
          <w:i w:val="false"/>
          <w:color w:val="000000"/>
          <w:sz w:val="28"/>
        </w:rPr>
        <w:t xml:space="preserve">P001540_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Приостановление внешнеэкономических операций по решению Кабинета Министров Республики Казахстан может осуществляться в виде запрета исполнения конкретной сделки или временного приостановления всех таких операций на срок, установленный этим решением. </w:t>
      </w:r>
      <w:r>
        <w:br/>
      </w:r>
      <w:r>
        <w:rPr>
          <w:rFonts w:ascii="Times New Roman"/>
          <w:b w:val="false"/>
          <w:i w:val="false"/>
          <w:color w:val="000000"/>
          <w:sz w:val="28"/>
        </w:rPr>
        <w:t xml:space="preserve">
      2.3. Лицензированию подлежат товары, определяемые Кабинетом Министров Республики Казахстан либо государственными органами, которым предоставлено право определять перечень таких товаров. </w:t>
      </w:r>
      <w:r>
        <w:br/>
      </w:r>
      <w:r>
        <w:rPr>
          <w:rFonts w:ascii="Times New Roman"/>
          <w:b w:val="false"/>
          <w:i w:val="false"/>
          <w:color w:val="000000"/>
          <w:sz w:val="28"/>
        </w:rPr>
        <w:t xml:space="preserve">
      2.4. Основанием для пропуска лицензируемых товаров является лицензия. </w:t>
      </w:r>
      <w:r>
        <w:br/>
      </w:r>
      <w:r>
        <w:rPr>
          <w:rFonts w:ascii="Times New Roman"/>
          <w:b w:val="false"/>
          <w:i w:val="false"/>
          <w:color w:val="000000"/>
          <w:sz w:val="28"/>
        </w:rPr>
        <w:t xml:space="preserve">
      Лицензии выдаются в соответствии с порядком, установленным Кабинетом Министров Республики Казахстан. </w:t>
      </w:r>
      <w:r>
        <w:br/>
      </w:r>
      <w:r>
        <w:rPr>
          <w:rFonts w:ascii="Times New Roman"/>
          <w:b w:val="false"/>
          <w:i w:val="false"/>
          <w:color w:val="000000"/>
          <w:sz w:val="28"/>
        </w:rPr>
        <w:t xml:space="preserve">
      2.5. Виды лицензий и сроки их действия определяются государственными органами, обладающими правом их выдачи в соответствии с распоряжением Кабинета Министров Республики Казахстан. </w:t>
      </w:r>
      <w:r>
        <w:br/>
      </w:r>
      <w:r>
        <w:rPr>
          <w:rFonts w:ascii="Times New Roman"/>
          <w:b w:val="false"/>
          <w:i w:val="false"/>
          <w:color w:val="000000"/>
          <w:sz w:val="28"/>
        </w:rPr>
        <w:t xml:space="preserve">
      2.6. Оригинал лицензии представляется в таможенный орган, через который производится оформление товара. </w:t>
      </w:r>
      <w:r>
        <w:br/>
      </w:r>
      <w:r>
        <w:rPr>
          <w:rFonts w:ascii="Times New Roman"/>
          <w:b w:val="false"/>
          <w:i w:val="false"/>
          <w:color w:val="000000"/>
          <w:sz w:val="28"/>
        </w:rPr>
        <w:t xml:space="preserve">
      Реквизиты лицензий указываются в соответствующих графах грузовой таможенной декларации и товаросопроводительных документах. </w:t>
      </w:r>
      <w:r>
        <w:br/>
      </w:r>
      <w:r>
        <w:rPr>
          <w:rFonts w:ascii="Times New Roman"/>
          <w:b w:val="false"/>
          <w:i w:val="false"/>
          <w:color w:val="000000"/>
          <w:sz w:val="28"/>
        </w:rPr>
        <w:t xml:space="preserve">
      2.7. Таможенные учреждения ведут учет товаров, ввозимых в Республику Казахстан и вывозимых из Республики Казахстан, на основании лицензий, в которых указывается количество разрешенного к ввозу или вывозу товара и его стоимость. </w:t>
      </w:r>
      <w:r>
        <w:br/>
      </w:r>
      <w:r>
        <w:rPr>
          <w:rFonts w:ascii="Times New Roman"/>
          <w:b w:val="false"/>
          <w:i w:val="false"/>
          <w:color w:val="000000"/>
          <w:sz w:val="28"/>
        </w:rPr>
        <w:t xml:space="preserve">
      2.8. Лицензированию могут подвергаться внешнеторговые операции в соответствии с распоряжениями Кабинета Министров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Порядок пропуска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Имущество, за исключением предметов, запрещенных к ввозу в Республику Казахстан, к вывозу из Республики Казахстан (приложение N 5), пропускается беспрепятственно при условии соблюдения следующих требований; </w:t>
      </w:r>
      <w:r>
        <w:br/>
      </w:r>
      <w:r>
        <w:rPr>
          <w:rFonts w:ascii="Times New Roman"/>
          <w:b w:val="false"/>
          <w:i w:val="false"/>
          <w:color w:val="000000"/>
          <w:sz w:val="28"/>
        </w:rPr>
        <w:t xml:space="preserve">
      декларирования имущества в соответствии с установленным порядком; </w:t>
      </w:r>
      <w:r>
        <w:br/>
      </w:r>
      <w:r>
        <w:rPr>
          <w:rFonts w:ascii="Times New Roman"/>
          <w:b w:val="false"/>
          <w:i w:val="false"/>
          <w:color w:val="000000"/>
          <w:sz w:val="28"/>
        </w:rPr>
        <w:t xml:space="preserve">
      представления разрешений иных государственных органов, указанных в приложении N 6, в случаях, если имущество подлежит контролю этих органов; </w:t>
      </w:r>
      <w:r>
        <w:br/>
      </w:r>
      <w:r>
        <w:rPr>
          <w:rFonts w:ascii="Times New Roman"/>
          <w:b w:val="false"/>
          <w:i w:val="false"/>
          <w:color w:val="000000"/>
          <w:sz w:val="28"/>
        </w:rPr>
        <w:t xml:space="preserve">
      внесения в установленном порядке платы за проведение таможенных процедур, а также в надлежащих случаях таможенной пошлины. </w:t>
      </w:r>
      <w:r>
        <w:br/>
      </w:r>
      <w:r>
        <w:rPr>
          <w:rFonts w:ascii="Times New Roman"/>
          <w:b w:val="false"/>
          <w:i w:val="false"/>
          <w:color w:val="000000"/>
          <w:sz w:val="28"/>
        </w:rPr>
        <w:t>
      Сноска. В пункт 3.1 внесены изменения - постановлением Правительства РК от 16 октября 2000 г. N 1540 </w:t>
      </w:r>
      <w:r>
        <w:rPr>
          <w:rFonts w:ascii="Times New Roman"/>
          <w:b w:val="false"/>
          <w:i w:val="false"/>
          <w:color w:val="000000"/>
          <w:sz w:val="28"/>
        </w:rPr>
        <w:t xml:space="preserve">P001540_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Юридические лица, ввозящие имущество временно в Республику Казахстан или временно вывозящие имущество из Республики Казахстан, обязаны сделать об этом отметку в грузовой таможенной декларации. Грузовая таможенная декларация с упомянутой отметкой становится одновременно обязательством об обратном вывозе временно ввезенного в Республику Казахстан или об обратном ввозе временно вывезенного из Республики Казахстан имущества. </w:t>
      </w:r>
      <w:r>
        <w:br/>
      </w:r>
      <w:r>
        <w:rPr>
          <w:rFonts w:ascii="Times New Roman"/>
          <w:b w:val="false"/>
          <w:i w:val="false"/>
          <w:color w:val="000000"/>
          <w:sz w:val="28"/>
        </w:rPr>
        <w:t xml:space="preserve">
      Срок временного ввоза в Республику Казахстан или временного вывоза из Республики Казахстан имущества не должен превышать одного года со дня перемещения такого имущества через таможенную границу Республики Казахстан. При необходимости этот срок может быть продлен Главным таможенным управлением Министерства финансов Республики Казахстан. Установленный срок временного ввоза или вывоза указывается в грузовой таможенной декларации . </w:t>
      </w:r>
      <w:r>
        <w:br/>
      </w:r>
      <w:r>
        <w:rPr>
          <w:rFonts w:ascii="Times New Roman"/>
          <w:b w:val="false"/>
          <w:i w:val="false"/>
          <w:color w:val="000000"/>
          <w:sz w:val="28"/>
        </w:rPr>
        <w:t xml:space="preserve">
      Сноска. Для организаций, пользующихся таможенными льготами на территории Республики Казахстан, срок временного ввоза (вывоза) может быть продлен по решению таможенного органа, ведущего учет такого имущества. </w:t>
      </w:r>
      <w:r>
        <w:br/>
      </w:r>
      <w:r>
        <w:rPr>
          <w:rFonts w:ascii="Times New Roman"/>
          <w:b w:val="false"/>
          <w:i w:val="false"/>
          <w:color w:val="000000"/>
          <w:sz w:val="28"/>
        </w:rPr>
        <w:t xml:space="preserve">
      Таможенные учреждения, осуществившие таможенное оформление имущества, временно ввезенного в Республику Казахстан или временно вывезенного из Республики Казахстан, ведут его учет. </w:t>
      </w:r>
      <w:r>
        <w:br/>
      </w:r>
      <w:r>
        <w:rPr>
          <w:rFonts w:ascii="Times New Roman"/>
          <w:b w:val="false"/>
          <w:i w:val="false"/>
          <w:color w:val="000000"/>
          <w:sz w:val="28"/>
        </w:rPr>
        <w:t xml:space="preserve">
      Если временно ввезенное в Республику Казахстан или временно вывезенное из Республики Казахстан имущество окажется не пригодным к использованию ни в качестве изделия, ни в качестве материалов, оно снимается с учета на основании акта, составленного заинтересованными юридическими лицами с участием работников таможенного учреждения. </w:t>
      </w:r>
      <w:r>
        <w:br/>
      </w:r>
      <w:r>
        <w:rPr>
          <w:rFonts w:ascii="Times New Roman"/>
          <w:b w:val="false"/>
          <w:i w:val="false"/>
          <w:color w:val="000000"/>
          <w:sz w:val="28"/>
        </w:rPr>
        <w:t xml:space="preserve">
      3.3. Имущество, временно ввезенное в Республику Казахстан или временно вывезенное из Республики Казахстан, подлежит соответственно ввозу или вывозу в указанный в грузовой таможенной декларации срок. </w:t>
      </w:r>
      <w:r>
        <w:br/>
      </w:r>
      <w:r>
        <w:rPr>
          <w:rFonts w:ascii="Times New Roman"/>
          <w:b w:val="false"/>
          <w:i w:val="false"/>
          <w:color w:val="000000"/>
          <w:sz w:val="28"/>
        </w:rPr>
        <w:t xml:space="preserve">
      За нарушение сроков обратного ввоза или обратного вывоза и за не ввоз и не вывоз имущества декларант несет ответственность согласно Таможенному законодательству Республики Казахстан. </w:t>
      </w:r>
      <w:r>
        <w:br/>
      </w:r>
      <w:r>
        <w:rPr>
          <w:rFonts w:ascii="Times New Roman"/>
          <w:b w:val="false"/>
          <w:i w:val="false"/>
          <w:color w:val="000000"/>
          <w:sz w:val="28"/>
        </w:rPr>
        <w:t xml:space="preserve">
      3.4. Имущество, ввозимое в Республику Казахстан для потребления или вывозимое из Республики Казахстан для потребления за границей, может быть пропущено при условии оплаты таможенной пошлины, если иное не предусмотрено действующим законодательством Республики Казахстан и международными договорами Республики Казахстан. </w:t>
      </w:r>
      <w:r>
        <w:br/>
      </w:r>
      <w:r>
        <w:rPr>
          <w:rFonts w:ascii="Times New Roman"/>
          <w:b w:val="false"/>
          <w:i w:val="false"/>
          <w:color w:val="000000"/>
          <w:sz w:val="28"/>
        </w:rPr>
        <w:t xml:space="preserve">
      Таможенный орган, производящий оформление такого имущества, вправе разрешить беспошлинный пропуск: </w:t>
      </w:r>
      <w:r>
        <w:br/>
      </w:r>
      <w:r>
        <w:rPr>
          <w:rFonts w:ascii="Times New Roman"/>
          <w:b w:val="false"/>
          <w:i w:val="false"/>
          <w:color w:val="000000"/>
          <w:sz w:val="28"/>
        </w:rPr>
        <w:t xml:space="preserve">
      - имущества, передаваемого на безвозмездной основе; </w:t>
      </w:r>
      <w:r>
        <w:br/>
      </w:r>
      <w:r>
        <w:rPr>
          <w:rFonts w:ascii="Times New Roman"/>
          <w:b w:val="false"/>
          <w:i w:val="false"/>
          <w:color w:val="000000"/>
          <w:sz w:val="28"/>
        </w:rPr>
        <w:t xml:space="preserve">
      - рекламных материалов и сувениров; </w:t>
      </w:r>
      <w:r>
        <w:br/>
      </w:r>
      <w:r>
        <w:rPr>
          <w:rFonts w:ascii="Times New Roman"/>
          <w:b w:val="false"/>
          <w:i w:val="false"/>
          <w:color w:val="000000"/>
          <w:sz w:val="28"/>
        </w:rPr>
        <w:t xml:space="preserve">
      - вывозимых из Республики Казахстан пищевкусовых изделий, предназначенных для представительских целей; </w:t>
      </w:r>
      <w:r>
        <w:br/>
      </w:r>
      <w:r>
        <w:rPr>
          <w:rFonts w:ascii="Times New Roman"/>
          <w:b w:val="false"/>
          <w:i w:val="false"/>
          <w:color w:val="000000"/>
          <w:sz w:val="28"/>
        </w:rPr>
        <w:t xml:space="preserve">
      - ввозимых в Республику Казахстан пищевкусовых изделий, предназначенных для представительских целей при проведении в Республике Казахстан выставочных мероприятий (выставок, конкурсов, съездов, симпозиумов, семинаров, ярмарок и других подобных мероприятий); </w:t>
      </w:r>
      <w:r>
        <w:br/>
      </w:r>
      <w:r>
        <w:rPr>
          <w:rFonts w:ascii="Times New Roman"/>
          <w:b w:val="false"/>
          <w:i w:val="false"/>
          <w:color w:val="000000"/>
          <w:sz w:val="28"/>
        </w:rPr>
        <w:t xml:space="preserve">
      - ввозимых в Республику Казахстан пищевкусовых изделий, других предметов, предназначенных для личного пользования иностранного персонала, осуществляющего в Республике Казахстан строительные и другие подрядные работы. Такие предметы могут быть пропущены беспошлинно только на основании ходатайств заинтересованных юридических лиц. </w:t>
      </w:r>
      <w:r>
        <w:br/>
      </w:r>
      <w:r>
        <w:rPr>
          <w:rFonts w:ascii="Times New Roman"/>
          <w:b w:val="false"/>
          <w:i w:val="false"/>
          <w:color w:val="000000"/>
          <w:sz w:val="28"/>
        </w:rPr>
        <w:t xml:space="preserve">
      3.5. Имущество, в отношении которого произведены действия, в результате которых оно переходит в товар, подлежит таможенному оформлению в порядке, предусмотренном разделом 2 настоящего Положения. </w:t>
      </w:r>
      <w:r>
        <w:br/>
      </w:r>
      <w:r>
        <w:rPr>
          <w:rFonts w:ascii="Times New Roman"/>
          <w:b w:val="false"/>
          <w:i w:val="false"/>
          <w:color w:val="000000"/>
          <w:sz w:val="28"/>
        </w:rPr>
        <w:t xml:space="preserve">
      3.6. Имущество, общей стоимостью свыше 10 тыс.рублей, вывозимое из Республики Казахстан, или стоимостью свыше 1 тыс. долларов США (или эквивалентной суммы), ввозимое в Республику Казахстан и предназначенное для расходования с целью проведения испытаний, маркетинга и др., подпадающее под лицензирование, пропускается только на основании лицензий и после уплаты таможенных пошлин и налогов. </w:t>
      </w:r>
      <w:r>
        <w:br/>
      </w:r>
      <w:r>
        <w:rPr>
          <w:rFonts w:ascii="Times New Roman"/>
          <w:b w:val="false"/>
          <w:i w:val="false"/>
          <w:color w:val="000000"/>
          <w:sz w:val="28"/>
        </w:rPr>
        <w:t xml:space="preserve">
      3.7. Пошлиной облагается имущество, ввозимое (вывозимое) на условиях лизинга, хайринга и др. и предназначенное для производства товаров (выполнения услуг) в государстве ввоза (вывоза).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Порядок пропуска товаров и имущества, </w:t>
      </w:r>
      <w:r>
        <w:br/>
      </w:r>
      <w:r>
        <w:rPr>
          <w:rFonts w:ascii="Times New Roman"/>
          <w:b w:val="false"/>
          <w:i w:val="false"/>
          <w:color w:val="000000"/>
          <w:sz w:val="28"/>
        </w:rPr>
        <w:t xml:space="preserve">
                перемещаемых транзитом через территорию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Товары и имущество, перемещаемые транзитом через территорию Республики Казахстан, за исключением предметов, запрещенных к ввозу в Республику Казахстан (определяются решением Кабинета Министров Республики Казахстан), пропускаются при наличии разрешений, выдаваемых государственными органами Республики Казахстан в порядке, ими установленном, а также декларирования этих товаров в соответствии с установленным порядком, их показания своим наименованием и иных документов, необходимых для осуществления государственного таможенного контроля, и внесения платы за проведение таможенных процедур. * </w:t>
      </w:r>
      <w:r>
        <w:br/>
      </w:r>
      <w:r>
        <w:rPr>
          <w:rFonts w:ascii="Times New Roman"/>
          <w:b w:val="false"/>
          <w:i w:val="false"/>
          <w:color w:val="000000"/>
          <w:sz w:val="28"/>
        </w:rPr>
        <w:t xml:space="preserve">
      * Порядок оформления транзита товаров и имущества, перемещаемых в страны СНГ или из стран СНГ определен в Соглашении о порядке таможенного оформления транзитных грузов стран СНГ от 2 апреля 1992г. </w:t>
      </w:r>
      <w:r>
        <w:br/>
      </w:r>
      <w:r>
        <w:rPr>
          <w:rFonts w:ascii="Times New Roman"/>
          <w:b w:val="false"/>
          <w:i w:val="false"/>
          <w:color w:val="000000"/>
          <w:sz w:val="28"/>
        </w:rPr>
        <w:t>
      Сноска. В пункт 4.1 внесены изменения - постановлением Правительства РК от 16 октября 2000 г. N 1540 </w:t>
      </w:r>
      <w:r>
        <w:rPr>
          <w:rFonts w:ascii="Times New Roman"/>
          <w:b w:val="false"/>
          <w:i w:val="false"/>
          <w:color w:val="000000"/>
          <w:sz w:val="28"/>
        </w:rPr>
        <w:t xml:space="preserve">P001540_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Порядок декларирования товаров и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Декларирование товаров и имущества осуществляется юридическими лицами, перемещающими через таможенную границу Республики Казахстан товары и имущество самостоятельно либо на договорной основе через организации, признанные таможнями в качестве декларантов. </w:t>
      </w:r>
      <w:r>
        <w:br/>
      </w:r>
      <w:r>
        <w:rPr>
          <w:rFonts w:ascii="Times New Roman"/>
          <w:b w:val="false"/>
          <w:i w:val="false"/>
          <w:color w:val="000000"/>
          <w:sz w:val="28"/>
        </w:rPr>
        <w:t xml:space="preserve">
      Обязанности декларанта и лиц, уполномоченных на декларирование, а также порядок допущения юридических лиц к декларированию на договорной основе определяются Таможенным законодательством Республики Казахстан (приложения N 7, 8). </w:t>
      </w:r>
      <w:r>
        <w:br/>
      </w:r>
      <w:r>
        <w:rPr>
          <w:rFonts w:ascii="Times New Roman"/>
          <w:b w:val="false"/>
          <w:i w:val="false"/>
          <w:color w:val="000000"/>
          <w:sz w:val="28"/>
        </w:rPr>
        <w:t xml:space="preserve">
      5.2. Декларирование товаров и имущества и их предъявление производятся в таможенном учреждении, в зоне деятельности которого находится декларант. </w:t>
      </w:r>
      <w:r>
        <w:br/>
      </w:r>
      <w:r>
        <w:rPr>
          <w:rFonts w:ascii="Times New Roman"/>
          <w:b w:val="false"/>
          <w:i w:val="false"/>
          <w:color w:val="000000"/>
          <w:sz w:val="28"/>
        </w:rPr>
        <w:t xml:space="preserve">
      Декларант должен заблаговременно обратиться в это таможенное учреждение и совместно с ним определить взаимоприемлемую схему декларирования и предъявления товаров и имущества к таможенному оформлению. </w:t>
      </w:r>
      <w:r>
        <w:br/>
      </w:r>
      <w:r>
        <w:rPr>
          <w:rFonts w:ascii="Times New Roman"/>
          <w:b w:val="false"/>
          <w:i w:val="false"/>
          <w:color w:val="000000"/>
          <w:sz w:val="28"/>
        </w:rPr>
        <w:t xml:space="preserve">
      Товары и имущество могут декларироваться и предъявляться к таможенному оформлению в месте расположения декларанта, для чего он может вызвать за свой счет сотрудников таможенного учреждения, в зоне деятельности которого он находится. </w:t>
      </w:r>
      <w:r>
        <w:br/>
      </w:r>
      <w:r>
        <w:rPr>
          <w:rFonts w:ascii="Times New Roman"/>
          <w:b w:val="false"/>
          <w:i w:val="false"/>
          <w:color w:val="000000"/>
          <w:sz w:val="28"/>
        </w:rPr>
        <w:t xml:space="preserve">
      Товары и имущество могут декларироваться и предъявляться к таможенному оформлению в месте расположения таможенного учреждения, для чего товары и имущество должны доставляться в это таможенное учреждение. </w:t>
      </w:r>
      <w:r>
        <w:br/>
      </w:r>
      <w:r>
        <w:rPr>
          <w:rFonts w:ascii="Times New Roman"/>
          <w:b w:val="false"/>
          <w:i w:val="false"/>
          <w:color w:val="000000"/>
          <w:sz w:val="28"/>
        </w:rPr>
        <w:t xml:space="preserve">
      В случае невозможности декларирования и предъявления к таможенному оформлению товаров и имущества в местах расположения декларанта или таможни они могут декларироваться и предъявляться к таможенному оформлению в любых других местах по согласованию с таможенным учреждением, в зоне деятельности которого находится декларант. </w:t>
      </w:r>
      <w:r>
        <w:br/>
      </w:r>
      <w:r>
        <w:rPr>
          <w:rFonts w:ascii="Times New Roman"/>
          <w:b w:val="false"/>
          <w:i w:val="false"/>
          <w:color w:val="000000"/>
          <w:sz w:val="28"/>
        </w:rPr>
        <w:t xml:space="preserve">
      5.3. Декларанты осуществляют декларирование через уполномоченных на то лиц. </w:t>
      </w:r>
      <w:r>
        <w:br/>
      </w:r>
      <w:r>
        <w:rPr>
          <w:rFonts w:ascii="Times New Roman"/>
          <w:b w:val="false"/>
          <w:i w:val="false"/>
          <w:color w:val="000000"/>
          <w:sz w:val="28"/>
        </w:rPr>
        <w:t xml:space="preserve">
      Таможенное учреждение вправе потребовать от лица, осуществляющего декларирование, документы, подтверждающие его полномочия. Таможенное учреждение проверяет познания уполномоченного лица, в вопросах декларирования и в случае недостаточности познаний, а также при наличии обоснованных сомнений в добросовестности выполнения этим лицом своих обязанностей перед таможенным учреждением, требует от декларанта замены уполномоченного лица. </w:t>
      </w:r>
      <w:r>
        <w:br/>
      </w:r>
      <w:r>
        <w:rPr>
          <w:rFonts w:ascii="Times New Roman"/>
          <w:b w:val="false"/>
          <w:i w:val="false"/>
          <w:color w:val="000000"/>
          <w:sz w:val="28"/>
        </w:rPr>
        <w:t xml:space="preserve">
      5.4. Товары и имущество декларируются таможенному учреждению путем заявления сведений о них в грузовой таможенной декларации установленного Главным таможенным управлением Министерства финансов Республики Казахстан образца. </w:t>
      </w:r>
      <w:r>
        <w:br/>
      </w:r>
      <w:r>
        <w:rPr>
          <w:rFonts w:ascii="Times New Roman"/>
          <w:b w:val="false"/>
          <w:i w:val="false"/>
          <w:color w:val="000000"/>
          <w:sz w:val="28"/>
        </w:rPr>
        <w:t xml:space="preserve">
      При этом декларант сам выбирает таможенный режим, в соответствии с которым он ввозит в Республику Казахстан или вывозит за границу товары и имущество, и указывает его в грузовой таможенной декларации путем внесения в нее соответствующей отметки. </w:t>
      </w:r>
      <w:r>
        <w:br/>
      </w:r>
      <w:r>
        <w:rPr>
          <w:rFonts w:ascii="Times New Roman"/>
          <w:b w:val="false"/>
          <w:i w:val="false"/>
          <w:color w:val="000000"/>
          <w:sz w:val="28"/>
        </w:rPr>
        <w:t xml:space="preserve">
      За достоверность указываемых в грузовой таможенной декларации сведений декларант несет ответственность в соответствии с законодательством Республики Казахстан. </w:t>
      </w:r>
      <w:r>
        <w:br/>
      </w:r>
      <w:r>
        <w:rPr>
          <w:rFonts w:ascii="Times New Roman"/>
          <w:b w:val="false"/>
          <w:i w:val="false"/>
          <w:color w:val="000000"/>
          <w:sz w:val="28"/>
        </w:rPr>
        <w:t xml:space="preserve">
      Порядок заполнения грузовой таможенной декларации определяется инструкцией Главного таможенного управления Министерства финансов Республики Казахстан. </w:t>
      </w:r>
      <w:r>
        <w:br/>
      </w:r>
      <w:r>
        <w:rPr>
          <w:rFonts w:ascii="Times New Roman"/>
          <w:b w:val="false"/>
          <w:i w:val="false"/>
          <w:color w:val="000000"/>
          <w:sz w:val="28"/>
        </w:rPr>
        <w:t xml:space="preserve">
      5.5. Грузовая таможенная декларация заполняется на каждую партию товаров или имущества при условии, что в отношении таких товаров или имущества установлен один и тот же таможенный режим. </w:t>
      </w:r>
      <w:r>
        <w:br/>
      </w:r>
      <w:r>
        <w:rPr>
          <w:rFonts w:ascii="Times New Roman"/>
          <w:b w:val="false"/>
          <w:i w:val="false"/>
          <w:color w:val="000000"/>
          <w:sz w:val="28"/>
        </w:rPr>
        <w:t xml:space="preserve">
      Если партия включает товары и имущество, в отношении которых установлен разный таможенный режим, то заполняется такое количество грузовых таможенных деклараций, которое соответствует количеству этих режимов. </w:t>
      </w:r>
      <w:r>
        <w:br/>
      </w:r>
      <w:r>
        <w:rPr>
          <w:rFonts w:ascii="Times New Roman"/>
          <w:b w:val="false"/>
          <w:i w:val="false"/>
          <w:color w:val="000000"/>
          <w:sz w:val="28"/>
        </w:rPr>
        <w:t xml:space="preserve">
      5.6. Декларирование на договорной основе товаров и имущества, принадлежащих другим юридическим лицам, может осуществляться организацией, признанной таможней в качестве декларанта. </w:t>
      </w:r>
      <w:r>
        <w:br/>
      </w:r>
      <w:r>
        <w:rPr>
          <w:rFonts w:ascii="Times New Roman"/>
          <w:b w:val="false"/>
          <w:i w:val="false"/>
          <w:color w:val="000000"/>
          <w:sz w:val="28"/>
        </w:rPr>
        <w:t xml:space="preserve">
      Признание подтверждается свидетельством (приложения N 9, 9а). </w:t>
      </w:r>
      <w:r>
        <w:br/>
      </w:r>
      <w:r>
        <w:rPr>
          <w:rFonts w:ascii="Times New Roman"/>
          <w:b w:val="false"/>
          <w:i w:val="false"/>
          <w:color w:val="000000"/>
          <w:sz w:val="28"/>
        </w:rPr>
        <w:t xml:space="preserve">
      Главное таможенное управление Министерства финансов Республики Казахстан и таможни ведут учет организаций, признанных в качестве декларантов. </w:t>
      </w:r>
      <w:r>
        <w:br/>
      </w:r>
      <w:r>
        <w:rPr>
          <w:rFonts w:ascii="Times New Roman"/>
          <w:b w:val="false"/>
          <w:i w:val="false"/>
          <w:color w:val="000000"/>
          <w:sz w:val="28"/>
        </w:rPr>
        <w:t xml:space="preserve">
      5.7. Свидетельство, не принятое организацией в течение 6 месяцев со дня принятия о признании декларантом, является недействительным. Если организация не осуществляет функций декларанта в течение одного года со дня принятия свидетельства, оно тоже становится недействительным. </w:t>
      </w:r>
      <w:r>
        <w:br/>
      </w:r>
      <w:r>
        <w:rPr>
          <w:rFonts w:ascii="Times New Roman"/>
          <w:b w:val="false"/>
          <w:i w:val="false"/>
          <w:color w:val="000000"/>
          <w:sz w:val="28"/>
        </w:rPr>
        <w:t xml:space="preserve">
      5.8. Органы государственного таможенного контроля через генерального декларанта (приложение N 7) оказывают организациям, осуществляющим декларирование на договорной основе, информационные и консультационные услуги, подготавливают и переподготавливают кадры таких организаций по таможенным вопросам, оказывают иное содействие. За оказание упомянутых услуг взимается плата в размере, устанавливаемом Министерством финансов Республики Казахстан. </w:t>
      </w:r>
      <w:r>
        <w:br/>
      </w:r>
      <w:r>
        <w:rPr>
          <w:rFonts w:ascii="Times New Roman"/>
          <w:b w:val="false"/>
          <w:i w:val="false"/>
          <w:color w:val="000000"/>
          <w:sz w:val="28"/>
        </w:rPr>
        <w:t xml:space="preserve">
      Плата вносится предварительно при выдаче свидетельства о признании. В случае отмены таможней свидетельства о признании либо признании его недействительным эта плата не возвращается.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Особенности декларирования некоторых </w:t>
      </w:r>
      <w:r>
        <w:br/>
      </w:r>
      <w:r>
        <w:rPr>
          <w:rFonts w:ascii="Times New Roman"/>
          <w:b w:val="false"/>
          <w:i w:val="false"/>
          <w:color w:val="000000"/>
          <w:sz w:val="28"/>
        </w:rPr>
        <w:t xml:space="preserve">
                    товаров и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При декларировании имущества допускается использование добавочных листов спецификаций, упаковочных листов или списков ввозимого или вывозимого имущества. </w:t>
      </w:r>
      <w:r>
        <w:br/>
      </w:r>
      <w:r>
        <w:rPr>
          <w:rFonts w:ascii="Times New Roman"/>
          <w:b w:val="false"/>
          <w:i w:val="false"/>
          <w:color w:val="000000"/>
          <w:sz w:val="28"/>
        </w:rPr>
        <w:t xml:space="preserve">
      В этом случае в грузовой таможенной декларации конкретные наименования имущества не указываются, а делается ссылка на спецификацию, упаковочный лист или список. Указывается также общая стоимость такого имущества. </w:t>
      </w:r>
      <w:r>
        <w:br/>
      </w:r>
      <w:r>
        <w:rPr>
          <w:rFonts w:ascii="Times New Roman"/>
          <w:b w:val="false"/>
          <w:i w:val="false"/>
          <w:color w:val="000000"/>
          <w:sz w:val="28"/>
        </w:rPr>
        <w:t xml:space="preserve">
      6.2. При декларировании комплектного объекта, ввозимого в Республику Казахстан на условиях строительства под "ключ", представляется грузовая таможенная декларация с прилагаемыми списками по каждой ввозимой партии с указанием стоимости этой партии. </w:t>
      </w:r>
      <w:r>
        <w:br/>
      </w:r>
      <w:r>
        <w:rPr>
          <w:rFonts w:ascii="Times New Roman"/>
          <w:b w:val="false"/>
          <w:i w:val="false"/>
          <w:color w:val="000000"/>
          <w:sz w:val="28"/>
        </w:rPr>
        <w:t xml:space="preserve">
      По окончании строительства представляется грузовая таможенная декларация на товар с указанием кодов товаров согласно гармонизированной системе описания и кодирования товаров. </w:t>
      </w:r>
      <w:r>
        <w:br/>
      </w:r>
      <w:r>
        <w:rPr>
          <w:rFonts w:ascii="Times New Roman"/>
          <w:b w:val="false"/>
          <w:i w:val="false"/>
          <w:color w:val="000000"/>
          <w:sz w:val="28"/>
        </w:rPr>
        <w:t xml:space="preserve">
      6.3. В случае оставления в Республике Казахстан или за границей имущества, временно ввезенного в Республику Казахстан или временно вывезенного из Республики Казахстан, оно подлежит повторному декларированию путем представления новой грузовой таможенной декларации в соответствии с правилами, установленными настоящим Положением. </w:t>
      </w:r>
      <w:r>
        <w:br/>
      </w:r>
      <w:r>
        <w:rPr>
          <w:rFonts w:ascii="Times New Roman"/>
          <w:b w:val="false"/>
          <w:i w:val="false"/>
          <w:color w:val="000000"/>
          <w:sz w:val="28"/>
        </w:rPr>
        <w:t xml:space="preserve">
      6.4. Имущество, вывозимое из Республики Казахстан для потребления за границей или ввозимое в республику Казахстан для потребления, декларируется с представлением добавочных листов, если стоимость предметов по одному наименованию товара превышает 50 долларов США (или эквивалента этой суммы в иной свободно конвертируемой валюте). </w:t>
      </w:r>
      <w:r>
        <w:br/>
      </w:r>
      <w:r>
        <w:rPr>
          <w:rFonts w:ascii="Times New Roman"/>
          <w:b w:val="false"/>
          <w:i w:val="false"/>
          <w:color w:val="000000"/>
          <w:sz w:val="28"/>
        </w:rPr>
        <w:t xml:space="preserve">
      6.5. В целях ускорения таможенного оформления товаров, ввозимых на территорию Республики Казахстан, допускается предварительное декларирование. Такая форма декларирования включает в себя представление листа грузовой таможенной декларации с приложенными к ней упаковочными листами (счетами-фактурами, спецификациями и т.д.), на основании которых производится таможенный досмотр товара. По истечении 2-недельного срока организация-импортер представляет грузовую таможенную декларацию, заполненную по установленной форме согласно Правилам заполнения грузовой таможенной декларации. </w:t>
      </w:r>
      <w:r>
        <w:br/>
      </w:r>
      <w:r>
        <w:rPr>
          <w:rFonts w:ascii="Times New Roman"/>
          <w:b w:val="false"/>
          <w:i w:val="false"/>
          <w:color w:val="000000"/>
          <w:sz w:val="28"/>
        </w:rPr>
        <w:t xml:space="preserve">
      Установленные платежи за таможенные процедуры вносятся по предварительной грузовой таможенной декларации. </w:t>
      </w:r>
      <w:r>
        <w:br/>
      </w:r>
      <w:r>
        <w:rPr>
          <w:rFonts w:ascii="Times New Roman"/>
          <w:b w:val="false"/>
          <w:i w:val="false"/>
          <w:color w:val="000000"/>
          <w:sz w:val="28"/>
        </w:rPr>
        <w:t xml:space="preserve">
      6.6. Порядок начисления и взимания таможенных платежей устанавливается Кабинетом Министров Республики Казахстан. </w:t>
      </w:r>
      <w:r>
        <w:br/>
      </w:r>
      <w:r>
        <w:rPr>
          <w:rFonts w:ascii="Times New Roman"/>
          <w:b w:val="false"/>
          <w:i w:val="false"/>
          <w:color w:val="000000"/>
          <w:sz w:val="28"/>
        </w:rPr>
        <w:t xml:space="preserve">
      6.7. На товары и имущество общей стоимостью до 20 тыс.рублей (по ценам, действующим в Республике Казахстан на такие же либо аналогичные предметы) грузовая таможенная декларация не представляется. </w:t>
      </w:r>
      <w:r>
        <w:br/>
      </w:r>
      <w:r>
        <w:rPr>
          <w:rFonts w:ascii="Times New Roman"/>
          <w:b w:val="false"/>
          <w:i w:val="false"/>
          <w:color w:val="000000"/>
          <w:sz w:val="28"/>
        </w:rPr>
        <w:t xml:space="preserve">
      Декларирование таких товаров и имущества осуществляется путем заявления сведений о них в грузосопроводительных и иных документах, а также в устной форме при перемещении товаров и имущества в ручной клади и багаже лиц, следующих через таможенную границу Республики Казахстан. </w:t>
      </w:r>
      <w:r>
        <w:br/>
      </w:r>
      <w:r>
        <w:rPr>
          <w:rFonts w:ascii="Times New Roman"/>
          <w:b w:val="false"/>
          <w:i w:val="false"/>
          <w:color w:val="000000"/>
          <w:sz w:val="28"/>
        </w:rPr>
        <w:t>
 </w:t>
      </w:r>
    </w:p>
    <w:bookmarkEnd w:id="2"/>
    <w:bookmarkStart w:name="z19" w:id="3"/>
    <w:p>
      <w:pPr>
        <w:spacing w:after="0"/>
        <w:ind w:left="0"/>
        <w:jc w:val="both"/>
      </w:pPr>
      <w:r>
        <w:rPr>
          <w:rFonts w:ascii="Times New Roman"/>
          <w:b w:val="false"/>
          <w:i w:val="false"/>
          <w:color w:val="000000"/>
          <w:sz w:val="28"/>
        </w:rPr>
        <w:t>
                                          Приложение N 2</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19 февраля 1993г. N 129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ВРЕМЕННОЕ ПОЛОЖЕНИЕ </w:t>
      </w:r>
      <w:r>
        <w:br/>
      </w:r>
      <w:r>
        <w:rPr>
          <w:rFonts w:ascii="Times New Roman"/>
          <w:b w:val="false"/>
          <w:i w:val="false"/>
          <w:color w:val="000000"/>
          <w:sz w:val="28"/>
        </w:rPr>
        <w:t xml:space="preserve">
                  о порядке перемещения товаров и иных </w:t>
      </w:r>
      <w:r>
        <w:br/>
      </w:r>
      <w:r>
        <w:rPr>
          <w:rFonts w:ascii="Times New Roman"/>
          <w:b w:val="false"/>
          <w:i w:val="false"/>
          <w:color w:val="000000"/>
          <w:sz w:val="28"/>
        </w:rPr>
        <w:t xml:space="preserve">
                   предметов через таможенную границу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в неторговом обороте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целях обеспечения соблюдения гражданами Республики Казахстан, иностранными гражданами и лицами без гражданства порядка перемещения через таможенную границу Республики Казахстан товаров и иных предметов производится таможенный контроль. </w:t>
      </w:r>
      <w:r>
        <w:br/>
      </w:r>
      <w:r>
        <w:rPr>
          <w:rFonts w:ascii="Times New Roman"/>
          <w:b w:val="false"/>
          <w:i w:val="false"/>
          <w:color w:val="000000"/>
          <w:sz w:val="28"/>
        </w:rPr>
        <w:t xml:space="preserve">
      Таможенный контроль производится сотрудниками таможни путем проверки документов, необходимых для такого контроля, таможенного досмотра, учета предметов, перемещаемых через таможенную границу Республики Казахстан, взимания таможенных пошлин и других платежей, а также в других формах, предусмотренных таможенными правилами и законодательством Республики Казахстан. </w:t>
      </w:r>
      <w:r>
        <w:br/>
      </w:r>
      <w:r>
        <w:rPr>
          <w:rFonts w:ascii="Times New Roman"/>
          <w:b w:val="false"/>
          <w:i w:val="false"/>
          <w:color w:val="000000"/>
          <w:sz w:val="28"/>
        </w:rPr>
        <w:t xml:space="preserve">
      При осуществлении таможенного контроля сотрудник таможни вправе: </w:t>
      </w:r>
      <w:r>
        <w:br/>
      </w:r>
      <w:r>
        <w:rPr>
          <w:rFonts w:ascii="Times New Roman"/>
          <w:b w:val="false"/>
          <w:i w:val="false"/>
          <w:color w:val="000000"/>
          <w:sz w:val="28"/>
        </w:rPr>
        <w:t xml:space="preserve">
      - проверять сведения, заявленные гражданами в таможенной декларации; </w:t>
      </w:r>
      <w:r>
        <w:br/>
      </w:r>
      <w:r>
        <w:rPr>
          <w:rFonts w:ascii="Times New Roman"/>
          <w:b w:val="false"/>
          <w:i w:val="false"/>
          <w:color w:val="000000"/>
          <w:sz w:val="28"/>
        </w:rPr>
        <w:t xml:space="preserve">
      - проводить устный опрос граждан по вопросам, связанным с осуществлением таможенного контроля; </w:t>
      </w:r>
      <w:r>
        <w:br/>
      </w:r>
      <w:r>
        <w:rPr>
          <w:rFonts w:ascii="Times New Roman"/>
          <w:b w:val="false"/>
          <w:i w:val="false"/>
          <w:color w:val="000000"/>
          <w:sz w:val="28"/>
        </w:rPr>
        <w:t xml:space="preserve">
      - досматривать ручную кладь и багаж граждан, проводить санкционированный личный досмотр в соответствии с установленным порядком с целью пресечения контрабанды и нарушений таможенных правил. </w:t>
      </w:r>
      <w:r>
        <w:br/>
      </w:r>
      <w:r>
        <w:rPr>
          <w:rFonts w:ascii="Times New Roman"/>
          <w:b w:val="false"/>
          <w:i w:val="false"/>
          <w:color w:val="000000"/>
          <w:sz w:val="28"/>
        </w:rPr>
        <w:t xml:space="preserve">
      Сотрудник таможни обязан: </w:t>
      </w:r>
      <w:r>
        <w:br/>
      </w:r>
      <w:r>
        <w:rPr>
          <w:rFonts w:ascii="Times New Roman"/>
          <w:b w:val="false"/>
          <w:i w:val="false"/>
          <w:color w:val="000000"/>
          <w:sz w:val="28"/>
        </w:rPr>
        <w:t xml:space="preserve">
      - не допускать действий, унижающих честь и достоинство граждан; </w:t>
      </w:r>
      <w:r>
        <w:br/>
      </w:r>
      <w:r>
        <w:rPr>
          <w:rFonts w:ascii="Times New Roman"/>
          <w:b w:val="false"/>
          <w:i w:val="false"/>
          <w:color w:val="000000"/>
          <w:sz w:val="28"/>
        </w:rPr>
        <w:t xml:space="preserve">
      - применять технические средства контроля, безопасные для жизни и здоровья граждан; </w:t>
      </w:r>
      <w:r>
        <w:br/>
      </w:r>
      <w:r>
        <w:rPr>
          <w:rFonts w:ascii="Times New Roman"/>
          <w:b w:val="false"/>
          <w:i w:val="false"/>
          <w:color w:val="000000"/>
          <w:sz w:val="28"/>
        </w:rPr>
        <w:t xml:space="preserve">
      - соблюдать установленный порядок таможенного контроля за перемещением гражданами товаров и иных предметов через таможенную границу Республики Казахстан; </w:t>
      </w:r>
      <w:r>
        <w:br/>
      </w:r>
      <w:r>
        <w:rPr>
          <w:rFonts w:ascii="Times New Roman"/>
          <w:b w:val="false"/>
          <w:i w:val="false"/>
          <w:color w:val="000000"/>
          <w:sz w:val="28"/>
        </w:rPr>
        <w:t xml:space="preserve">
      - в случае обнаружения контрабанды, а также нарушений таможенных правил гражданами составить протокол о правонарушении и изъять предметы контрабанды и предметы, перемещаемые с нарушениями таможенных правил, а также вещи, вещественные доказательства, валюту и ценности для обеспечения возмездного изъятия и взыскания штрафа. </w:t>
      </w:r>
      <w:r>
        <w:br/>
      </w:r>
      <w:r>
        <w:rPr>
          <w:rFonts w:ascii="Times New Roman"/>
          <w:b w:val="false"/>
          <w:i w:val="false"/>
          <w:color w:val="000000"/>
          <w:sz w:val="28"/>
        </w:rPr>
        <w:t xml:space="preserve">
      Граждане, пересекающие таможенную границу Республики Казахстан, имеют право: </w:t>
      </w:r>
      <w:r>
        <w:br/>
      </w:r>
      <w:r>
        <w:rPr>
          <w:rFonts w:ascii="Times New Roman"/>
          <w:b w:val="false"/>
          <w:i w:val="false"/>
          <w:color w:val="000000"/>
          <w:sz w:val="28"/>
        </w:rPr>
        <w:t xml:space="preserve">
      - получить информацию от сотрудников таможни о таможенных правилах; </w:t>
      </w:r>
      <w:r>
        <w:br/>
      </w:r>
      <w:r>
        <w:rPr>
          <w:rFonts w:ascii="Times New Roman"/>
          <w:b w:val="false"/>
          <w:i w:val="false"/>
          <w:color w:val="000000"/>
          <w:sz w:val="28"/>
        </w:rPr>
        <w:t xml:space="preserve">
      - присутствовать при досмотре принадлежащих им предметов; </w:t>
      </w:r>
      <w:r>
        <w:br/>
      </w:r>
      <w:r>
        <w:rPr>
          <w:rFonts w:ascii="Times New Roman"/>
          <w:b w:val="false"/>
          <w:i w:val="false"/>
          <w:color w:val="000000"/>
          <w:sz w:val="28"/>
        </w:rPr>
        <w:t xml:space="preserve">
      - оставить на хранение в таможенном учреждении непропущенные через таможенную границу предметы. Вскрытие багажа и ручной клади, а также упаковку вещей граждане обязаны производить самостоятельно; </w:t>
      </w:r>
      <w:r>
        <w:br/>
      </w:r>
      <w:r>
        <w:rPr>
          <w:rFonts w:ascii="Times New Roman"/>
          <w:b w:val="false"/>
          <w:i w:val="false"/>
          <w:color w:val="000000"/>
          <w:sz w:val="28"/>
        </w:rPr>
        <w:t xml:space="preserve">
      - обжаловать неправомерные действия должностных лиц таможен в порядке, установленном законодательством Республики Казахстан. </w:t>
      </w:r>
      <w:r>
        <w:br/>
      </w:r>
      <w:r>
        <w:rPr>
          <w:rFonts w:ascii="Times New Roman"/>
          <w:b w:val="false"/>
          <w:i w:val="false"/>
          <w:color w:val="000000"/>
          <w:sz w:val="28"/>
        </w:rPr>
        <w:t xml:space="preserve">
      2. В целях обеспечения таможенного контроля за перемещением через таможенную границу Республики Казахстан товаров и иных предметов сотрудники таможни производят таможенное оформление такого перемещения. </w:t>
      </w:r>
      <w:r>
        <w:br/>
      </w:r>
      <w:r>
        <w:rPr>
          <w:rFonts w:ascii="Times New Roman"/>
          <w:b w:val="false"/>
          <w:i w:val="false"/>
          <w:color w:val="000000"/>
          <w:sz w:val="28"/>
        </w:rPr>
        <w:t xml:space="preserve">
      Таможенное оформление производится в местах и в течение времени работы таможни. Порядок прохождения таможенного оформления определяется таможенным учреждением. </w:t>
      </w:r>
      <w:r>
        <w:br/>
      </w:r>
      <w:r>
        <w:rPr>
          <w:rFonts w:ascii="Times New Roman"/>
          <w:b w:val="false"/>
          <w:i w:val="false"/>
          <w:color w:val="000000"/>
          <w:sz w:val="28"/>
        </w:rPr>
        <w:t xml:space="preserve">
      В необходимых случаях таможенное оформление может быть завершено только после осуществления ветеринарного, фитосанитарного и других видов контроля. </w:t>
      </w:r>
      <w:r>
        <w:br/>
      </w:r>
      <w:r>
        <w:rPr>
          <w:rFonts w:ascii="Times New Roman"/>
          <w:b w:val="false"/>
          <w:i w:val="false"/>
          <w:color w:val="000000"/>
          <w:sz w:val="28"/>
        </w:rPr>
        <w:t xml:space="preserve">
      Таможня обязана информировать граждан о порядке таможенного оформления. </w:t>
      </w:r>
      <w:r>
        <w:br/>
      </w:r>
      <w:r>
        <w:rPr>
          <w:rFonts w:ascii="Times New Roman"/>
          <w:b w:val="false"/>
          <w:i w:val="false"/>
          <w:color w:val="000000"/>
          <w:sz w:val="28"/>
        </w:rPr>
        <w:t xml:space="preserve">
      Граждане, пересекающие таможенную границу Республики Казахстан с третьими странами - не членами СНГ, заявляют в таможенной декларации (форма Т-6): </w:t>
      </w:r>
      <w:r>
        <w:br/>
      </w:r>
      <w:r>
        <w:rPr>
          <w:rFonts w:ascii="Times New Roman"/>
          <w:b w:val="false"/>
          <w:i w:val="false"/>
          <w:color w:val="000000"/>
          <w:sz w:val="28"/>
        </w:rPr>
        <w:t xml:space="preserve">
      - иностранную валюту и платежные документы, ценные бумаги в иностранной валюте; </w:t>
      </w:r>
      <w:r>
        <w:br/>
      </w:r>
      <w:r>
        <w:rPr>
          <w:rFonts w:ascii="Times New Roman"/>
          <w:b w:val="false"/>
          <w:i w:val="false"/>
          <w:color w:val="000000"/>
          <w:sz w:val="28"/>
        </w:rPr>
        <w:t xml:space="preserve">
      - рубли и платежные документы, ценные бумаги в рублях; </w:t>
      </w:r>
      <w:r>
        <w:br/>
      </w:r>
      <w:r>
        <w:rPr>
          <w:rFonts w:ascii="Times New Roman"/>
          <w:b w:val="false"/>
          <w:i w:val="false"/>
          <w:color w:val="000000"/>
          <w:sz w:val="28"/>
        </w:rPr>
        <w:t xml:space="preserve">
      - драгоценные металлы и камни, жемчуг, а также ювелирные и другие изделия из этих металлов, камней и жемчуга; </w:t>
      </w:r>
      <w:r>
        <w:br/>
      </w:r>
      <w:r>
        <w:rPr>
          <w:rFonts w:ascii="Times New Roman"/>
          <w:b w:val="false"/>
          <w:i w:val="false"/>
          <w:color w:val="000000"/>
          <w:sz w:val="28"/>
        </w:rPr>
        <w:t xml:space="preserve">
      - предметы, представляющие значительную художественную, историческую, научную или иную культурную ценность; </w:t>
      </w:r>
      <w:r>
        <w:br/>
      </w:r>
      <w:r>
        <w:rPr>
          <w:rFonts w:ascii="Times New Roman"/>
          <w:b w:val="false"/>
          <w:i w:val="false"/>
          <w:color w:val="000000"/>
          <w:sz w:val="28"/>
        </w:rPr>
        <w:t xml:space="preserve">
      - предметы, запрещенные или ограниченные к ввозу в Республику Казахстан или к вывозу за границу. Такие предметы предъявляются к таможенному оформлению вместе с таможенной декларацией. </w:t>
      </w:r>
      <w:r>
        <w:br/>
      </w:r>
      <w:r>
        <w:rPr>
          <w:rFonts w:ascii="Times New Roman"/>
          <w:b w:val="false"/>
          <w:i w:val="false"/>
          <w:color w:val="000000"/>
          <w:sz w:val="28"/>
        </w:rPr>
        <w:t xml:space="preserve">
      3. Граждане имеют право беспрепятственно перемещать через таможенную границу Республики Казахстан, т.е. ввозить на таможенную территорию и вывозить с этой таможенной территории предметы, не запрещенные к ввозу, вывозу и транзиту законодательством Республики Казахстан. </w:t>
      </w:r>
      <w:r>
        <w:br/>
      </w:r>
      <w:r>
        <w:rPr>
          <w:rFonts w:ascii="Times New Roman"/>
          <w:b w:val="false"/>
          <w:i w:val="false"/>
          <w:color w:val="000000"/>
          <w:sz w:val="28"/>
        </w:rPr>
        <w:t xml:space="preserve">
      Сноска. См. Перечень запрещенных к ввозу в Республику Казахстан, вывозу из Республики Казахстан и транзиту через таможенную территорию Республики Казахстан предметов, указанных в приложении N 5. </w:t>
      </w:r>
      <w:r>
        <w:br/>
      </w:r>
      <w:r>
        <w:rPr>
          <w:rFonts w:ascii="Times New Roman"/>
          <w:b w:val="false"/>
          <w:i w:val="false"/>
          <w:color w:val="000000"/>
          <w:sz w:val="28"/>
        </w:rPr>
        <w:t xml:space="preserve">
      Особый порядок перемещения через таможенную границу предметов, указанных в приложении N 5, определяется в соответствии с законодательством Республики Казахстан. </w:t>
      </w:r>
      <w:r>
        <w:br/>
      </w:r>
      <w:r>
        <w:rPr>
          <w:rFonts w:ascii="Times New Roman"/>
          <w:b w:val="false"/>
          <w:i w:val="false"/>
          <w:color w:val="000000"/>
          <w:sz w:val="28"/>
        </w:rPr>
        <w:t xml:space="preserve">
      4. Порядок пропуска через таможенную границу рублей, иностранной валюты, иных валютных и других ценностей определяется Министерством финансов Республики Казахстан совместно с Национальным банком Республики Казахстан. </w:t>
      </w:r>
      <w:r>
        <w:br/>
      </w:r>
      <w:r>
        <w:rPr>
          <w:rFonts w:ascii="Times New Roman"/>
          <w:b w:val="false"/>
          <w:i w:val="false"/>
          <w:color w:val="000000"/>
          <w:sz w:val="28"/>
        </w:rPr>
        <w:t xml:space="preserve">
      На вывоз всеми гражданами пропускается иностранная валюта, полученная в уполномоченных банках (при предъявлении соответствующего разрешения этого банка) или ввезенная в Республику Казахстан с соблюдением правил таможенного контроля. Беспрепятственно (без разрешений банков) пропускается на вывоз иностранная валюта в сумме до 500 долларов США на одно лицо, либо эквивалент этой суммы в иностранной валюте в соответствии с Основными положениями о регулировании валютных операций на территории Республики Казахстан, утвержденными 12 мая 1992 г. Нацбанком Республики Казахстан. </w:t>
      </w:r>
      <w:r>
        <w:br/>
      </w:r>
      <w:r>
        <w:rPr>
          <w:rFonts w:ascii="Times New Roman"/>
          <w:b w:val="false"/>
          <w:i w:val="false"/>
          <w:color w:val="000000"/>
          <w:sz w:val="28"/>
        </w:rPr>
        <w:t xml:space="preserve">
     (Абзац четвертый) Гражданам Республики Казахстан, выезжающим на постоянное жительство за границу, ювелирные изделия пропускаются на сумму, эквивалентную 200 долларам США по действующему курсу Нацбанка. Вывоз рублей указанной категорией граждан не допускается. </w:t>
      </w:r>
      <w:r>
        <w:br/>
      </w:r>
      <w:r>
        <w:rPr>
          <w:rFonts w:ascii="Times New Roman"/>
          <w:b w:val="false"/>
          <w:i w:val="false"/>
          <w:color w:val="000000"/>
          <w:sz w:val="28"/>
        </w:rPr>
        <w:t xml:space="preserve">
      Ввоз из-за границы иностранной валюты, иных валютных и других ценностей производится без ограничений. </w:t>
      </w:r>
      <w:r>
        <w:br/>
      </w:r>
      <w:r>
        <w:rPr>
          <w:rFonts w:ascii="Times New Roman"/>
          <w:b w:val="false"/>
          <w:i w:val="false"/>
          <w:color w:val="000000"/>
          <w:sz w:val="28"/>
        </w:rPr>
        <w:t xml:space="preserve">
      Сноска. Пункт 4 с изменениями, внесенными постановлением Кабинета Министров Республики Казахстан от 15 сентября 1993 г. N 883. </w:t>
      </w:r>
      <w:r>
        <w:br/>
      </w:r>
      <w:r>
        <w:rPr>
          <w:rFonts w:ascii="Times New Roman"/>
          <w:b w:val="false"/>
          <w:i w:val="false"/>
          <w:color w:val="000000"/>
          <w:sz w:val="28"/>
        </w:rPr>
        <w:t xml:space="preserve">
      5. Предметы для отчуждения пропускаются беспошлинно на вывоз из Республики Казахстан гражданами Республики Казахстан; </w:t>
      </w:r>
      <w:r>
        <w:br/>
      </w:r>
      <w:r>
        <w:rPr>
          <w:rFonts w:ascii="Times New Roman"/>
          <w:b w:val="false"/>
          <w:i w:val="false"/>
          <w:color w:val="000000"/>
          <w:sz w:val="28"/>
        </w:rPr>
        <w:t xml:space="preserve">
      на сумму до 100 долларов США по действующему курсу Нацбанка, а свыше этой суммы - с уплатой таможенной пошлины согласно ставкам таможенных пошлин на предметы личного потребления, вывозимые или пересылаемые гражданами за границу Республики Казахстан, при этом ограничивается вывоз предметов, указанных в приложении N 10 (не более одного предмета на одно лицо). Предметы, вывозимые с уплатой таможенной пошлины, оформляются в таможенном отношении таможенными учреждениями по месту жительства граждан. </w:t>
      </w:r>
      <w:r>
        <w:br/>
      </w:r>
      <w:r>
        <w:rPr>
          <w:rFonts w:ascii="Times New Roman"/>
          <w:b w:val="false"/>
          <w:i w:val="false"/>
          <w:color w:val="000000"/>
          <w:sz w:val="28"/>
        </w:rPr>
        <w:t xml:space="preserve">
      Вывоз товаров народного потребления гражданами иностранных государств осуществляется в общем порядке, за исключением товаров, приобретенных в специализированных магазинах на свободно конвертируемую валюту, при представлении соответствующих счетов и чеков. </w:t>
      </w:r>
      <w:r>
        <w:br/>
      </w:r>
      <w:r>
        <w:rPr>
          <w:rFonts w:ascii="Times New Roman"/>
          <w:b w:val="false"/>
          <w:i w:val="false"/>
          <w:color w:val="000000"/>
          <w:sz w:val="28"/>
        </w:rPr>
        <w:t xml:space="preserve">
      Товары народного потребления, вывозимые гражданами иностранных государств, работающими в Республике Казахстан, пропускаются в соответствии с межгосударственными соглашениями. </w:t>
      </w:r>
      <w:r>
        <w:br/>
      </w:r>
      <w:r>
        <w:rPr>
          <w:rFonts w:ascii="Times New Roman"/>
          <w:b w:val="false"/>
          <w:i w:val="false"/>
          <w:color w:val="000000"/>
          <w:sz w:val="28"/>
        </w:rPr>
        <w:t xml:space="preserve">
      Предметы на ввоз пропускаются на сумму до 10000 долларов США. Товары, ввозимые сверх этой суммы, оплачиваются таможенной пошлиной по ставкам таможенных пошлин (приложение N 3). </w:t>
      </w:r>
      <w:r>
        <w:br/>
      </w:r>
      <w:r>
        <w:rPr>
          <w:rFonts w:ascii="Times New Roman"/>
          <w:b w:val="false"/>
          <w:i w:val="false"/>
          <w:color w:val="000000"/>
          <w:sz w:val="28"/>
        </w:rPr>
        <w:t xml:space="preserve">
      6. Продукты питания пропускаются на ввоз без ограничений при соблюдении порядка ветеринарного и фитосанитарного контроля, а на вывоз - на путь следования. </w:t>
      </w:r>
      <w:r>
        <w:br/>
      </w:r>
      <w:r>
        <w:rPr>
          <w:rFonts w:ascii="Times New Roman"/>
          <w:b w:val="false"/>
          <w:i w:val="false"/>
          <w:color w:val="000000"/>
          <w:sz w:val="28"/>
        </w:rPr>
        <w:t xml:space="preserve">
      Спиртоводочные изделия могут быть вывезены за границу в количестве до 1,5 литра, вино - до 2 литров на одно лицо. </w:t>
      </w:r>
      <w:r>
        <w:br/>
      </w:r>
      <w:r>
        <w:rPr>
          <w:rFonts w:ascii="Times New Roman"/>
          <w:b w:val="false"/>
          <w:i w:val="false"/>
          <w:color w:val="000000"/>
          <w:sz w:val="28"/>
        </w:rPr>
        <w:t xml:space="preserve">
      Парфюмерия и туалетная вода пропускаются в количестве 50г. или 0,25 л на одно лицо. </w:t>
      </w:r>
      <w:r>
        <w:br/>
      </w:r>
      <w:r>
        <w:rPr>
          <w:rFonts w:ascii="Times New Roman"/>
          <w:b w:val="false"/>
          <w:i w:val="false"/>
          <w:color w:val="000000"/>
          <w:sz w:val="28"/>
        </w:rPr>
        <w:t xml:space="preserve">
      Табачных изделий может быть вывезено из Республики Казахстан до 200 штук или 250 граммов на одно лицо. </w:t>
      </w:r>
      <w:r>
        <w:br/>
      </w:r>
      <w:r>
        <w:rPr>
          <w:rFonts w:ascii="Times New Roman"/>
          <w:b w:val="false"/>
          <w:i w:val="false"/>
          <w:color w:val="000000"/>
          <w:sz w:val="28"/>
        </w:rPr>
        <w:t xml:space="preserve">
      7. Министерство финансов Республики Казахстан может вносить изменения и дополнения в настоящий Временный порядок. </w:t>
      </w:r>
      <w:r>
        <w:br/>
      </w:r>
      <w:r>
        <w:rPr>
          <w:rFonts w:ascii="Times New Roman"/>
          <w:b w:val="false"/>
          <w:i w:val="false"/>
          <w:color w:val="000000"/>
          <w:sz w:val="28"/>
        </w:rPr>
        <w:t>
 </w:t>
      </w:r>
    </w:p>
    <w:bookmarkEnd w:id="4"/>
    <w:bookmarkStart w:name="z22" w:id="5"/>
    <w:p>
      <w:pPr>
        <w:spacing w:after="0"/>
        <w:ind w:left="0"/>
        <w:jc w:val="both"/>
      </w:pPr>
      <w:r>
        <w:rPr>
          <w:rFonts w:ascii="Times New Roman"/>
          <w:b w:val="false"/>
          <w:i w:val="false"/>
          <w:color w:val="000000"/>
          <w:sz w:val="28"/>
        </w:rPr>
        <w:t>
                                        Приложение N 3</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19 февраля 1993г. N 129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СТАВКИ </w:t>
      </w:r>
    </w:p>
    <w:bookmarkEnd w:id="6"/>
    <w:bookmarkStart w:name="z24"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таможенных пошлин на предметы личного</w:t>
      </w:r>
    </w:p>
    <w:p>
      <w:pPr>
        <w:spacing w:after="0"/>
        <w:ind w:left="0"/>
        <w:jc w:val="both"/>
      </w:pPr>
      <w:r>
        <w:rPr>
          <w:rFonts w:ascii="Times New Roman"/>
          <w:b w:val="false"/>
          <w:i w:val="false"/>
          <w:color w:val="000000"/>
          <w:sz w:val="28"/>
        </w:rPr>
        <w:t>             потребления, пересылаемые в международных</w:t>
      </w:r>
    </w:p>
    <w:p>
      <w:pPr>
        <w:spacing w:after="0"/>
        <w:ind w:left="0"/>
        <w:jc w:val="both"/>
      </w:pPr>
      <w:r>
        <w:rPr>
          <w:rFonts w:ascii="Times New Roman"/>
          <w:b w:val="false"/>
          <w:i w:val="false"/>
          <w:color w:val="000000"/>
          <w:sz w:val="28"/>
        </w:rPr>
        <w:t>            почтовых отправлениях, или ввозимые лицами,</w:t>
      </w:r>
    </w:p>
    <w:p>
      <w:pPr>
        <w:spacing w:after="0"/>
        <w:ind w:left="0"/>
        <w:jc w:val="both"/>
      </w:pPr>
      <w:r>
        <w:rPr>
          <w:rFonts w:ascii="Times New Roman"/>
          <w:b w:val="false"/>
          <w:i w:val="false"/>
          <w:color w:val="000000"/>
          <w:sz w:val="28"/>
        </w:rPr>
        <w:t>      следующими через таможенную границу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Код товара          Наименование товара                   Ставки</w:t>
      </w:r>
    </w:p>
    <w:p>
      <w:pPr>
        <w:spacing w:after="0"/>
        <w:ind w:left="0"/>
        <w:jc w:val="both"/>
      </w:pPr>
      <w:r>
        <w:rPr>
          <w:rFonts w:ascii="Times New Roman"/>
          <w:b w:val="false"/>
          <w:i w:val="false"/>
          <w:color w:val="000000"/>
          <w:sz w:val="28"/>
        </w:rPr>
        <w:t>   по ТН ВЭД                                                пошлины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РАЗДЕЛ 1</w:t>
      </w:r>
    </w:p>
    <w:p>
      <w:pPr>
        <w:spacing w:after="0"/>
        <w:ind w:left="0"/>
        <w:jc w:val="both"/>
      </w:pPr>
      <w:r>
        <w:rPr>
          <w:rFonts w:ascii="Times New Roman"/>
          <w:b w:val="false"/>
          <w:i w:val="false"/>
          <w:color w:val="000000"/>
          <w:sz w:val="28"/>
        </w:rPr>
        <w:t>          Машины, оборудование и транспортные средства</w:t>
      </w:r>
    </w:p>
    <w:p>
      <w:pPr>
        <w:spacing w:after="0"/>
        <w:ind w:left="0"/>
        <w:jc w:val="both"/>
      </w:pPr>
      <w:r>
        <w:rPr>
          <w:rFonts w:ascii="Times New Roman"/>
          <w:b w:val="false"/>
          <w:i w:val="false"/>
          <w:color w:val="000000"/>
          <w:sz w:val="28"/>
        </w:rPr>
        <w:t>8311,8404,8410,8412-   Машины, оборудование и транспортные   с цены</w:t>
      </w:r>
    </w:p>
    <w:p>
      <w:pPr>
        <w:spacing w:after="0"/>
        <w:ind w:left="0"/>
        <w:jc w:val="both"/>
      </w:pPr>
      <w:r>
        <w:rPr>
          <w:rFonts w:ascii="Times New Roman"/>
          <w:b w:val="false"/>
          <w:i w:val="false"/>
          <w:color w:val="000000"/>
          <w:sz w:val="28"/>
        </w:rPr>
        <w:t>8415,8418-8439,8441-   средства, кроме поименованных ниже     10%</w:t>
      </w:r>
    </w:p>
    <w:p>
      <w:pPr>
        <w:spacing w:after="0"/>
        <w:ind w:left="0"/>
        <w:jc w:val="both"/>
      </w:pPr>
      <w:r>
        <w:rPr>
          <w:rFonts w:ascii="Times New Roman"/>
          <w:b w:val="false"/>
          <w:i w:val="false"/>
          <w:color w:val="000000"/>
          <w:sz w:val="28"/>
        </w:rPr>
        <w:t>8445,8445-8449,8452,</w:t>
      </w:r>
    </w:p>
    <w:p>
      <w:pPr>
        <w:spacing w:after="0"/>
        <w:ind w:left="0"/>
        <w:jc w:val="both"/>
      </w:pPr>
      <w:r>
        <w:rPr>
          <w:rFonts w:ascii="Times New Roman"/>
          <w:b w:val="false"/>
          <w:i w:val="false"/>
          <w:color w:val="000000"/>
          <w:sz w:val="28"/>
        </w:rPr>
        <w:t>8453,8458-8463,8465,</w:t>
      </w:r>
    </w:p>
    <w:p>
      <w:pPr>
        <w:spacing w:after="0"/>
        <w:ind w:left="0"/>
        <w:jc w:val="both"/>
      </w:pPr>
      <w:r>
        <w:rPr>
          <w:rFonts w:ascii="Times New Roman"/>
          <w:b w:val="false"/>
          <w:i w:val="false"/>
          <w:color w:val="000000"/>
          <w:sz w:val="28"/>
        </w:rPr>
        <w:t>8466,8470-8472,8477-</w:t>
      </w:r>
    </w:p>
    <w:p>
      <w:pPr>
        <w:spacing w:after="0"/>
        <w:ind w:left="0"/>
        <w:jc w:val="both"/>
      </w:pPr>
      <w:r>
        <w:rPr>
          <w:rFonts w:ascii="Times New Roman"/>
          <w:b w:val="false"/>
          <w:i w:val="false"/>
          <w:color w:val="000000"/>
          <w:sz w:val="28"/>
        </w:rPr>
        <w:t>8480,8415</w:t>
      </w:r>
    </w:p>
    <w:p>
      <w:pPr>
        <w:spacing w:after="0"/>
        <w:ind w:left="0"/>
        <w:jc w:val="both"/>
      </w:pPr>
      <w:r>
        <w:rPr>
          <w:rFonts w:ascii="Times New Roman"/>
          <w:b w:val="false"/>
          <w:i w:val="false"/>
          <w:color w:val="000000"/>
          <w:sz w:val="28"/>
        </w:rPr>
        <w:t>8517,8518,8525-8527,   Оборудование связи, принадлежности и  с цены</w:t>
      </w:r>
    </w:p>
    <w:p>
      <w:pPr>
        <w:spacing w:after="0"/>
        <w:ind w:left="0"/>
        <w:jc w:val="both"/>
      </w:pPr>
      <w:r>
        <w:rPr>
          <w:rFonts w:ascii="Times New Roman"/>
          <w:b w:val="false"/>
          <w:i w:val="false"/>
          <w:color w:val="000000"/>
          <w:sz w:val="28"/>
        </w:rPr>
        <w:t>8529                   запасные части к нему                  10%</w:t>
      </w:r>
    </w:p>
    <w:p>
      <w:pPr>
        <w:spacing w:after="0"/>
        <w:ind w:left="0"/>
        <w:jc w:val="both"/>
      </w:pPr>
      <w:r>
        <w:rPr>
          <w:rFonts w:ascii="Times New Roman"/>
          <w:b w:val="false"/>
          <w:i w:val="false"/>
          <w:color w:val="000000"/>
          <w:sz w:val="28"/>
        </w:rPr>
        <w:t>851710                 Аппараты телефонные                   с цены 10%</w:t>
      </w:r>
    </w:p>
    <w:p>
      <w:pPr>
        <w:spacing w:after="0"/>
        <w:ind w:left="0"/>
        <w:jc w:val="both"/>
      </w:pPr>
      <w:r>
        <w:rPr>
          <w:rFonts w:ascii="Times New Roman"/>
          <w:b w:val="false"/>
          <w:i w:val="false"/>
          <w:color w:val="000000"/>
          <w:sz w:val="28"/>
        </w:rPr>
        <w:t>8470,8471              Средства электронно-вычислительной    с цены</w:t>
      </w:r>
    </w:p>
    <w:p>
      <w:pPr>
        <w:spacing w:after="0"/>
        <w:ind w:left="0"/>
        <w:jc w:val="both"/>
      </w:pPr>
      <w:r>
        <w:rPr>
          <w:rFonts w:ascii="Times New Roman"/>
          <w:b w:val="false"/>
          <w:i w:val="false"/>
          <w:color w:val="000000"/>
          <w:sz w:val="28"/>
        </w:rPr>
        <w:t>                        и оргтехники, принадлежности и          30%</w:t>
      </w:r>
    </w:p>
    <w:p>
      <w:pPr>
        <w:spacing w:after="0"/>
        <w:ind w:left="0"/>
        <w:jc w:val="both"/>
      </w:pPr>
      <w:r>
        <w:rPr>
          <w:rFonts w:ascii="Times New Roman"/>
          <w:b w:val="false"/>
          <w:i w:val="false"/>
          <w:color w:val="000000"/>
          <w:sz w:val="28"/>
        </w:rPr>
        <w:t xml:space="preserve">                        запасные части к ним, кроме </w:t>
      </w:r>
    </w:p>
    <w:p>
      <w:pPr>
        <w:spacing w:after="0"/>
        <w:ind w:left="0"/>
        <w:jc w:val="both"/>
      </w:pPr>
      <w:r>
        <w:rPr>
          <w:rFonts w:ascii="Times New Roman"/>
          <w:b w:val="false"/>
          <w:i w:val="false"/>
          <w:color w:val="000000"/>
          <w:sz w:val="28"/>
        </w:rPr>
        <w:t>                        поименованных ниже</w:t>
      </w:r>
    </w:p>
    <w:p>
      <w:pPr>
        <w:spacing w:after="0"/>
        <w:ind w:left="0"/>
        <w:jc w:val="both"/>
      </w:pPr>
      <w:r>
        <w:rPr>
          <w:rFonts w:ascii="Times New Roman"/>
          <w:b w:val="false"/>
          <w:i w:val="false"/>
          <w:color w:val="000000"/>
          <w:sz w:val="28"/>
        </w:rPr>
        <w:t xml:space="preserve">                        1. Машины вычислительные электронные             </w:t>
      </w:r>
    </w:p>
    <w:p>
      <w:pPr>
        <w:spacing w:after="0"/>
        <w:ind w:left="0"/>
        <w:jc w:val="both"/>
      </w:pPr>
      <w:r>
        <w:rPr>
          <w:rFonts w:ascii="Times New Roman"/>
          <w:b w:val="false"/>
          <w:i w:val="false"/>
          <w:color w:val="000000"/>
          <w:sz w:val="28"/>
        </w:rPr>
        <w:t xml:space="preserve">847120900              1) Персональный компьютер (профессион.) </w:t>
      </w:r>
    </w:p>
    <w:p>
      <w:pPr>
        <w:spacing w:after="0"/>
        <w:ind w:left="0"/>
        <w:jc w:val="both"/>
      </w:pPr>
      <w:r>
        <w:rPr>
          <w:rFonts w:ascii="Times New Roman"/>
          <w:b w:val="false"/>
          <w:i w:val="false"/>
          <w:color w:val="000000"/>
          <w:sz w:val="28"/>
        </w:rPr>
        <w:t>                        с объемом оперативной памяти свыше</w:t>
      </w:r>
    </w:p>
    <w:p>
      <w:pPr>
        <w:spacing w:after="0"/>
        <w:ind w:left="0"/>
        <w:jc w:val="both"/>
      </w:pPr>
      <w:r>
        <w:rPr>
          <w:rFonts w:ascii="Times New Roman"/>
          <w:b w:val="false"/>
          <w:i w:val="false"/>
          <w:color w:val="000000"/>
          <w:sz w:val="28"/>
        </w:rPr>
        <w:t>                        128Кб за комплект (монитор, процессор,  50000 руб.</w:t>
      </w:r>
    </w:p>
    <w:p>
      <w:pPr>
        <w:spacing w:after="0"/>
        <w:ind w:left="0"/>
        <w:jc w:val="both"/>
      </w:pPr>
      <w:r>
        <w:rPr>
          <w:rFonts w:ascii="Times New Roman"/>
          <w:b w:val="false"/>
          <w:i w:val="false"/>
          <w:color w:val="000000"/>
          <w:sz w:val="28"/>
        </w:rPr>
        <w:t>                        печатающее устройство, клавиатура)</w:t>
      </w:r>
    </w:p>
    <w:p>
      <w:pPr>
        <w:spacing w:after="0"/>
        <w:ind w:left="0"/>
        <w:jc w:val="both"/>
      </w:pPr>
      <w:r>
        <w:rPr>
          <w:rFonts w:ascii="Times New Roman"/>
          <w:b w:val="false"/>
          <w:i w:val="false"/>
          <w:color w:val="000000"/>
          <w:sz w:val="28"/>
        </w:rPr>
        <w:t>847192200              а) мониторы многоцветного изображения,  за единицу</w:t>
      </w:r>
    </w:p>
    <w:p>
      <w:pPr>
        <w:spacing w:after="0"/>
        <w:ind w:left="0"/>
        <w:jc w:val="both"/>
      </w:pPr>
      <w:r>
        <w:rPr>
          <w:rFonts w:ascii="Times New Roman"/>
          <w:b w:val="false"/>
          <w:i w:val="false"/>
          <w:color w:val="000000"/>
          <w:sz w:val="28"/>
        </w:rPr>
        <w:t>                        процессоры типа интел-8088, интел-       12500 руб.</w:t>
      </w:r>
    </w:p>
    <w:p>
      <w:pPr>
        <w:spacing w:after="0"/>
        <w:ind w:left="0"/>
        <w:jc w:val="both"/>
      </w:pPr>
      <w:r>
        <w:rPr>
          <w:rFonts w:ascii="Times New Roman"/>
          <w:b w:val="false"/>
          <w:i w:val="false"/>
          <w:color w:val="000000"/>
          <w:sz w:val="28"/>
        </w:rPr>
        <w:t xml:space="preserve">                        80286, интел-80386 и т.п., печатающие </w:t>
      </w:r>
    </w:p>
    <w:p>
      <w:pPr>
        <w:spacing w:after="0"/>
        <w:ind w:left="0"/>
        <w:jc w:val="both"/>
      </w:pPr>
      <w:r>
        <w:rPr>
          <w:rFonts w:ascii="Times New Roman"/>
          <w:b w:val="false"/>
          <w:i w:val="false"/>
          <w:color w:val="000000"/>
          <w:sz w:val="28"/>
        </w:rPr>
        <w:t xml:space="preserve">                        устройства, клавиатуры, имеющие свыше </w:t>
      </w:r>
    </w:p>
    <w:p>
      <w:pPr>
        <w:spacing w:after="0"/>
        <w:ind w:left="0"/>
        <w:jc w:val="both"/>
      </w:pPr>
      <w:r>
        <w:rPr>
          <w:rFonts w:ascii="Times New Roman"/>
          <w:b w:val="false"/>
          <w:i w:val="false"/>
          <w:color w:val="000000"/>
          <w:sz w:val="28"/>
        </w:rPr>
        <w:t>                        92 клавиш</w:t>
      </w:r>
    </w:p>
    <w:p>
      <w:pPr>
        <w:spacing w:after="0"/>
        <w:ind w:left="0"/>
        <w:jc w:val="both"/>
      </w:pPr>
      <w:r>
        <w:rPr>
          <w:rFonts w:ascii="Times New Roman"/>
          <w:b w:val="false"/>
          <w:i w:val="false"/>
          <w:color w:val="000000"/>
          <w:sz w:val="28"/>
        </w:rPr>
        <w:t>847120500              2) Персональный компьютер (бытовой)      10000 руб.</w:t>
      </w:r>
    </w:p>
    <w:p>
      <w:pPr>
        <w:spacing w:after="0"/>
        <w:ind w:left="0"/>
        <w:jc w:val="both"/>
      </w:pPr>
      <w:r>
        <w:rPr>
          <w:rFonts w:ascii="Times New Roman"/>
          <w:b w:val="false"/>
          <w:i w:val="false"/>
          <w:color w:val="000000"/>
          <w:sz w:val="28"/>
        </w:rPr>
        <w:t>                        с объемом оперативной памяти от 16 до</w:t>
      </w:r>
    </w:p>
    <w:p>
      <w:pPr>
        <w:spacing w:after="0"/>
        <w:ind w:left="0"/>
        <w:jc w:val="both"/>
      </w:pPr>
      <w:r>
        <w:rPr>
          <w:rFonts w:ascii="Times New Roman"/>
          <w:b w:val="false"/>
          <w:i w:val="false"/>
          <w:color w:val="000000"/>
          <w:sz w:val="28"/>
        </w:rPr>
        <w:t xml:space="preserve">                        128Кб включительно за комплект </w:t>
      </w:r>
    </w:p>
    <w:p>
      <w:pPr>
        <w:spacing w:after="0"/>
        <w:ind w:left="0"/>
        <w:jc w:val="both"/>
      </w:pPr>
      <w:r>
        <w:rPr>
          <w:rFonts w:ascii="Times New Roman"/>
          <w:b w:val="false"/>
          <w:i w:val="false"/>
          <w:color w:val="000000"/>
          <w:sz w:val="28"/>
        </w:rPr>
        <w:t>                        (монитор, процессор, клавиатура)</w:t>
      </w:r>
    </w:p>
    <w:p>
      <w:pPr>
        <w:spacing w:after="0"/>
        <w:ind w:left="0"/>
        <w:jc w:val="both"/>
      </w:pPr>
      <w:r>
        <w:rPr>
          <w:rFonts w:ascii="Times New Roman"/>
          <w:b w:val="false"/>
          <w:i w:val="false"/>
          <w:color w:val="000000"/>
          <w:sz w:val="28"/>
        </w:rPr>
        <w:t>847192200              а) мониторы двухцветного изображения,   за единицу</w:t>
      </w:r>
    </w:p>
    <w:p>
      <w:pPr>
        <w:spacing w:after="0"/>
        <w:ind w:left="0"/>
        <w:jc w:val="both"/>
      </w:pPr>
      <w:r>
        <w:rPr>
          <w:rFonts w:ascii="Times New Roman"/>
          <w:b w:val="false"/>
          <w:i w:val="false"/>
          <w:color w:val="000000"/>
          <w:sz w:val="28"/>
        </w:rPr>
        <w:t>                        процессоры типа зет-80 и т.п.            3500 руб.</w:t>
      </w:r>
    </w:p>
    <w:p>
      <w:pPr>
        <w:spacing w:after="0"/>
        <w:ind w:left="0"/>
        <w:jc w:val="both"/>
      </w:pPr>
      <w:r>
        <w:rPr>
          <w:rFonts w:ascii="Times New Roman"/>
          <w:b w:val="false"/>
          <w:i w:val="false"/>
          <w:color w:val="000000"/>
          <w:sz w:val="28"/>
        </w:rPr>
        <w:t>847192200              б) клавиатуры, имеющие до 92 клавиш     за единицу</w:t>
      </w:r>
    </w:p>
    <w:p>
      <w:pPr>
        <w:spacing w:after="0"/>
        <w:ind w:left="0"/>
        <w:jc w:val="both"/>
      </w:pPr>
      <w:r>
        <w:rPr>
          <w:rFonts w:ascii="Times New Roman"/>
          <w:b w:val="false"/>
          <w:i w:val="false"/>
          <w:color w:val="000000"/>
          <w:sz w:val="28"/>
        </w:rPr>
        <w:t>                        включительно                             3000 руб.</w:t>
      </w:r>
    </w:p>
    <w:p>
      <w:pPr>
        <w:spacing w:after="0"/>
        <w:ind w:left="0"/>
        <w:jc w:val="both"/>
      </w:pPr>
      <w:r>
        <w:rPr>
          <w:rFonts w:ascii="Times New Roman"/>
          <w:b w:val="false"/>
          <w:i w:val="false"/>
          <w:color w:val="000000"/>
          <w:sz w:val="28"/>
        </w:rPr>
        <w:t xml:space="preserve">                        3) компьютер (игровой) с объемом         </w:t>
      </w:r>
    </w:p>
    <w:p>
      <w:pPr>
        <w:spacing w:after="0"/>
        <w:ind w:left="0"/>
        <w:jc w:val="both"/>
      </w:pPr>
      <w:r>
        <w:rPr>
          <w:rFonts w:ascii="Times New Roman"/>
          <w:b w:val="false"/>
          <w:i w:val="false"/>
          <w:color w:val="000000"/>
          <w:sz w:val="28"/>
        </w:rPr>
        <w:t>                        оперативной памяти до 16Кб включит.      2000 руб.</w:t>
      </w:r>
    </w:p>
    <w:p>
      <w:pPr>
        <w:spacing w:after="0"/>
        <w:ind w:left="0"/>
        <w:jc w:val="both"/>
      </w:pPr>
      <w:r>
        <w:rPr>
          <w:rFonts w:ascii="Times New Roman"/>
          <w:b w:val="false"/>
          <w:i w:val="false"/>
          <w:color w:val="000000"/>
          <w:sz w:val="28"/>
        </w:rPr>
        <w:t>                        за комплект (приставки для игр,</w:t>
      </w:r>
    </w:p>
    <w:p>
      <w:pPr>
        <w:spacing w:after="0"/>
        <w:ind w:left="0"/>
        <w:jc w:val="both"/>
      </w:pPr>
      <w:r>
        <w:rPr>
          <w:rFonts w:ascii="Times New Roman"/>
          <w:b w:val="false"/>
          <w:i w:val="false"/>
          <w:color w:val="000000"/>
          <w:sz w:val="28"/>
        </w:rPr>
        <w:t>                        манипуляторы для игр)</w:t>
      </w:r>
    </w:p>
    <w:p>
      <w:pPr>
        <w:spacing w:after="0"/>
        <w:ind w:left="0"/>
        <w:jc w:val="both"/>
      </w:pPr>
      <w:r>
        <w:rPr>
          <w:rFonts w:ascii="Times New Roman"/>
          <w:b w:val="false"/>
          <w:i w:val="false"/>
          <w:color w:val="000000"/>
          <w:sz w:val="28"/>
        </w:rPr>
        <w:t>847192900              4) дейта-сэт (магнитофон) для загрузки  за единицу</w:t>
      </w:r>
    </w:p>
    <w:p>
      <w:pPr>
        <w:spacing w:after="0"/>
        <w:ind w:left="0"/>
        <w:jc w:val="both"/>
      </w:pPr>
      <w:r>
        <w:rPr>
          <w:rFonts w:ascii="Times New Roman"/>
          <w:b w:val="false"/>
          <w:i w:val="false"/>
          <w:color w:val="000000"/>
          <w:sz w:val="28"/>
        </w:rPr>
        <w:t>                        программы                                400 руб.</w:t>
      </w:r>
    </w:p>
    <w:p>
      <w:pPr>
        <w:spacing w:after="0"/>
        <w:ind w:left="0"/>
        <w:jc w:val="both"/>
      </w:pPr>
      <w:r>
        <w:rPr>
          <w:rFonts w:ascii="Times New Roman"/>
          <w:b w:val="false"/>
          <w:i w:val="false"/>
          <w:color w:val="000000"/>
          <w:sz w:val="28"/>
        </w:rPr>
        <w:t>847199100              5) Графопостроители (плотеры)           за единицу</w:t>
      </w:r>
    </w:p>
    <w:p>
      <w:pPr>
        <w:spacing w:after="0"/>
        <w:ind w:left="0"/>
        <w:jc w:val="both"/>
      </w:pPr>
      <w:r>
        <w:rPr>
          <w:rFonts w:ascii="Times New Roman"/>
          <w:b w:val="false"/>
          <w:i w:val="false"/>
          <w:color w:val="000000"/>
          <w:sz w:val="28"/>
        </w:rPr>
        <w:t>                                                                15000 руб.</w:t>
      </w:r>
    </w:p>
    <w:p>
      <w:pPr>
        <w:spacing w:after="0"/>
        <w:ind w:left="0"/>
        <w:jc w:val="both"/>
      </w:pPr>
      <w:r>
        <w:rPr>
          <w:rFonts w:ascii="Times New Roman"/>
          <w:b w:val="false"/>
          <w:i w:val="false"/>
          <w:color w:val="000000"/>
          <w:sz w:val="28"/>
        </w:rPr>
        <w:t>847193500              6) Дисководы (драйверы) гибких          за комплект</w:t>
      </w:r>
    </w:p>
    <w:p>
      <w:pPr>
        <w:spacing w:after="0"/>
        <w:ind w:left="0"/>
        <w:jc w:val="both"/>
      </w:pPr>
      <w:r>
        <w:rPr>
          <w:rFonts w:ascii="Times New Roman"/>
          <w:b w:val="false"/>
          <w:i w:val="false"/>
          <w:color w:val="000000"/>
          <w:sz w:val="28"/>
        </w:rPr>
        <w:t>                        магнитных дисков                         3000 руб.</w:t>
      </w:r>
    </w:p>
    <w:p>
      <w:pPr>
        <w:spacing w:after="0"/>
        <w:ind w:left="0"/>
        <w:jc w:val="both"/>
      </w:pPr>
      <w:r>
        <w:rPr>
          <w:rFonts w:ascii="Times New Roman"/>
          <w:b w:val="false"/>
          <w:i w:val="false"/>
          <w:color w:val="000000"/>
          <w:sz w:val="28"/>
        </w:rPr>
        <w:t>                        7) Дисководы (драйверы) жестких         за комплект</w:t>
      </w:r>
    </w:p>
    <w:p>
      <w:pPr>
        <w:spacing w:after="0"/>
        <w:ind w:left="0"/>
        <w:jc w:val="both"/>
      </w:pPr>
      <w:r>
        <w:rPr>
          <w:rFonts w:ascii="Times New Roman"/>
          <w:b w:val="false"/>
          <w:i w:val="false"/>
          <w:color w:val="000000"/>
          <w:sz w:val="28"/>
        </w:rPr>
        <w:t>                        дисков                                   10000 руб.</w:t>
      </w:r>
    </w:p>
    <w:p>
      <w:pPr>
        <w:spacing w:after="0"/>
        <w:ind w:left="0"/>
        <w:jc w:val="both"/>
      </w:pPr>
      <w:r>
        <w:rPr>
          <w:rFonts w:ascii="Times New Roman"/>
          <w:b w:val="false"/>
          <w:i w:val="false"/>
          <w:color w:val="000000"/>
          <w:sz w:val="28"/>
        </w:rPr>
        <w:t>847193600              8) Магнитные носители информации,         1 шт.</w:t>
      </w:r>
    </w:p>
    <w:p>
      <w:pPr>
        <w:spacing w:after="0"/>
        <w:ind w:left="0"/>
        <w:jc w:val="both"/>
      </w:pPr>
      <w:r>
        <w:rPr>
          <w:rFonts w:ascii="Times New Roman"/>
          <w:b w:val="false"/>
          <w:i w:val="false"/>
          <w:color w:val="000000"/>
          <w:sz w:val="28"/>
        </w:rPr>
        <w:t>                        кроме кассет для компьютеров             40 руб.</w:t>
      </w:r>
    </w:p>
    <w:p>
      <w:pPr>
        <w:spacing w:after="0"/>
        <w:ind w:left="0"/>
        <w:jc w:val="both"/>
      </w:pPr>
      <w:r>
        <w:rPr>
          <w:rFonts w:ascii="Times New Roman"/>
          <w:b w:val="false"/>
          <w:i w:val="false"/>
          <w:color w:val="000000"/>
          <w:sz w:val="28"/>
        </w:rPr>
        <w:t>                        9) Кассеты с магнитной лентой для         1 шт.</w:t>
      </w:r>
    </w:p>
    <w:p>
      <w:pPr>
        <w:spacing w:after="0"/>
        <w:ind w:left="0"/>
        <w:jc w:val="both"/>
      </w:pPr>
      <w:r>
        <w:rPr>
          <w:rFonts w:ascii="Times New Roman"/>
          <w:b w:val="false"/>
          <w:i w:val="false"/>
          <w:color w:val="000000"/>
          <w:sz w:val="28"/>
        </w:rPr>
        <w:t>                        персональных компьютеров                  200 руб.</w:t>
      </w:r>
    </w:p>
    <w:p>
      <w:pPr>
        <w:spacing w:after="0"/>
        <w:ind w:left="0"/>
        <w:jc w:val="both"/>
      </w:pPr>
      <w:r>
        <w:rPr>
          <w:rFonts w:ascii="Times New Roman"/>
          <w:b w:val="false"/>
          <w:i w:val="false"/>
          <w:color w:val="000000"/>
          <w:sz w:val="28"/>
        </w:rPr>
        <w:t>847193500              10) Жесткие диски с объемом памяти        1 шт.</w:t>
      </w:r>
    </w:p>
    <w:p>
      <w:pPr>
        <w:spacing w:after="0"/>
        <w:ind w:left="0"/>
        <w:jc w:val="both"/>
      </w:pPr>
      <w:r>
        <w:rPr>
          <w:rFonts w:ascii="Times New Roman"/>
          <w:b w:val="false"/>
          <w:i w:val="false"/>
          <w:color w:val="000000"/>
          <w:sz w:val="28"/>
        </w:rPr>
        <w:t>                        20-35 Мб                                 10000 руб.</w:t>
      </w:r>
    </w:p>
    <w:p>
      <w:pPr>
        <w:spacing w:after="0"/>
        <w:ind w:left="0"/>
        <w:jc w:val="both"/>
      </w:pPr>
      <w:r>
        <w:rPr>
          <w:rFonts w:ascii="Times New Roman"/>
          <w:b w:val="false"/>
          <w:i w:val="false"/>
          <w:color w:val="000000"/>
          <w:sz w:val="28"/>
        </w:rPr>
        <w:t>                        11) Жесткие диски с объемом памяти        1 шт.</w:t>
      </w:r>
    </w:p>
    <w:p>
      <w:pPr>
        <w:spacing w:after="0"/>
        <w:ind w:left="0"/>
        <w:jc w:val="both"/>
      </w:pPr>
      <w:r>
        <w:rPr>
          <w:rFonts w:ascii="Times New Roman"/>
          <w:b w:val="false"/>
          <w:i w:val="false"/>
          <w:color w:val="000000"/>
          <w:sz w:val="28"/>
        </w:rPr>
        <w:t>                        40-60 Мб                                 15000 руб.</w:t>
      </w:r>
    </w:p>
    <w:p>
      <w:pPr>
        <w:spacing w:after="0"/>
        <w:ind w:left="0"/>
        <w:jc w:val="both"/>
      </w:pPr>
      <w:r>
        <w:rPr>
          <w:rFonts w:ascii="Times New Roman"/>
          <w:b w:val="false"/>
          <w:i w:val="false"/>
          <w:color w:val="000000"/>
          <w:sz w:val="28"/>
        </w:rPr>
        <w:t>                        12) Жесткие диски с объемом памяти        1 шт.</w:t>
      </w:r>
    </w:p>
    <w:p>
      <w:pPr>
        <w:spacing w:after="0"/>
        <w:ind w:left="0"/>
        <w:jc w:val="both"/>
      </w:pPr>
      <w:r>
        <w:rPr>
          <w:rFonts w:ascii="Times New Roman"/>
          <w:b w:val="false"/>
          <w:i w:val="false"/>
          <w:color w:val="000000"/>
          <w:sz w:val="28"/>
        </w:rPr>
        <w:t>                        80-130 Мб                                30000 руб.</w:t>
      </w:r>
    </w:p>
    <w:p>
      <w:pPr>
        <w:spacing w:after="0"/>
        <w:ind w:left="0"/>
        <w:jc w:val="both"/>
      </w:pPr>
      <w:r>
        <w:rPr>
          <w:rFonts w:ascii="Times New Roman"/>
          <w:b w:val="false"/>
          <w:i w:val="false"/>
          <w:color w:val="000000"/>
          <w:sz w:val="28"/>
        </w:rPr>
        <w:t>                        13) Жесткие диски с объемом памяти        1 шт.</w:t>
      </w:r>
    </w:p>
    <w:p>
      <w:pPr>
        <w:spacing w:after="0"/>
        <w:ind w:left="0"/>
        <w:jc w:val="both"/>
      </w:pPr>
      <w:r>
        <w:rPr>
          <w:rFonts w:ascii="Times New Roman"/>
          <w:b w:val="false"/>
          <w:i w:val="false"/>
          <w:color w:val="000000"/>
          <w:sz w:val="28"/>
        </w:rPr>
        <w:t>                        200Мб и выше                             40000 руб.</w:t>
      </w:r>
    </w:p>
    <w:p>
      <w:pPr>
        <w:spacing w:after="0"/>
        <w:ind w:left="0"/>
        <w:jc w:val="both"/>
      </w:pPr>
      <w:r>
        <w:rPr>
          <w:rFonts w:ascii="Times New Roman"/>
          <w:b w:val="false"/>
          <w:i w:val="false"/>
          <w:color w:val="000000"/>
          <w:sz w:val="28"/>
        </w:rPr>
        <w:t>847090000              2. Микрокалькуляторы:</w:t>
      </w:r>
    </w:p>
    <w:p>
      <w:pPr>
        <w:spacing w:after="0"/>
        <w:ind w:left="0"/>
        <w:jc w:val="both"/>
      </w:pPr>
      <w:r>
        <w:rPr>
          <w:rFonts w:ascii="Times New Roman"/>
          <w:b w:val="false"/>
          <w:i w:val="false"/>
          <w:color w:val="000000"/>
          <w:sz w:val="28"/>
        </w:rPr>
        <w:t>                        а) выполняющие не более 6 действий       за единицу</w:t>
      </w:r>
    </w:p>
    <w:p>
      <w:pPr>
        <w:spacing w:after="0"/>
        <w:ind w:left="0"/>
        <w:jc w:val="both"/>
      </w:pPr>
      <w:r>
        <w:rPr>
          <w:rFonts w:ascii="Times New Roman"/>
          <w:b w:val="false"/>
          <w:i w:val="false"/>
          <w:color w:val="000000"/>
          <w:sz w:val="28"/>
        </w:rPr>
        <w:t>                                                                  30 руб.</w:t>
      </w:r>
    </w:p>
    <w:p>
      <w:pPr>
        <w:spacing w:after="0"/>
        <w:ind w:left="0"/>
        <w:jc w:val="both"/>
      </w:pPr>
      <w:r>
        <w:rPr>
          <w:rFonts w:ascii="Times New Roman"/>
          <w:b w:val="false"/>
          <w:i w:val="false"/>
          <w:color w:val="000000"/>
          <w:sz w:val="28"/>
        </w:rPr>
        <w:t>                        б) выполняющие более 6 действий          за единицу</w:t>
      </w:r>
    </w:p>
    <w:p>
      <w:pPr>
        <w:spacing w:after="0"/>
        <w:ind w:left="0"/>
        <w:jc w:val="both"/>
      </w:pPr>
      <w:r>
        <w:rPr>
          <w:rFonts w:ascii="Times New Roman"/>
          <w:b w:val="false"/>
          <w:i w:val="false"/>
          <w:color w:val="000000"/>
          <w:sz w:val="28"/>
        </w:rPr>
        <w:t>                                                                  100 руб.</w:t>
      </w:r>
    </w:p>
    <w:p>
      <w:pPr>
        <w:spacing w:after="0"/>
        <w:ind w:left="0"/>
        <w:jc w:val="both"/>
      </w:pPr>
      <w:r>
        <w:rPr>
          <w:rFonts w:ascii="Times New Roman"/>
          <w:b w:val="false"/>
          <w:i w:val="false"/>
          <w:color w:val="000000"/>
          <w:sz w:val="28"/>
        </w:rPr>
        <w:t>                        в) алфавитно-цифровые                    за единицу</w:t>
      </w:r>
    </w:p>
    <w:p>
      <w:pPr>
        <w:spacing w:after="0"/>
        <w:ind w:left="0"/>
        <w:jc w:val="both"/>
      </w:pPr>
      <w:r>
        <w:rPr>
          <w:rFonts w:ascii="Times New Roman"/>
          <w:b w:val="false"/>
          <w:i w:val="false"/>
          <w:color w:val="000000"/>
          <w:sz w:val="28"/>
        </w:rPr>
        <w:t>                                                                  200 руб.</w:t>
      </w:r>
    </w:p>
    <w:p>
      <w:pPr>
        <w:spacing w:after="0"/>
        <w:ind w:left="0"/>
        <w:jc w:val="both"/>
      </w:pPr>
      <w:r>
        <w:rPr>
          <w:rFonts w:ascii="Times New Roman"/>
          <w:b w:val="false"/>
          <w:i w:val="false"/>
          <w:color w:val="000000"/>
          <w:sz w:val="28"/>
        </w:rPr>
        <w:t xml:space="preserve">                        3. Машины пишущие:      </w:t>
      </w:r>
    </w:p>
    <w:p>
      <w:pPr>
        <w:spacing w:after="0"/>
        <w:ind w:left="0"/>
        <w:jc w:val="both"/>
      </w:pPr>
      <w:r>
        <w:rPr>
          <w:rFonts w:ascii="Times New Roman"/>
          <w:b w:val="false"/>
          <w:i w:val="false"/>
          <w:color w:val="000000"/>
          <w:sz w:val="28"/>
        </w:rPr>
        <w:t>846939000              а) механические                          за единицу</w:t>
      </w:r>
    </w:p>
    <w:p>
      <w:pPr>
        <w:spacing w:after="0"/>
        <w:ind w:left="0"/>
        <w:jc w:val="both"/>
      </w:pPr>
      <w:r>
        <w:rPr>
          <w:rFonts w:ascii="Times New Roman"/>
          <w:b w:val="false"/>
          <w:i w:val="false"/>
          <w:color w:val="000000"/>
          <w:sz w:val="28"/>
        </w:rPr>
        <w:t>                                                                  300 руб.</w:t>
      </w:r>
    </w:p>
    <w:p>
      <w:pPr>
        <w:spacing w:after="0"/>
        <w:ind w:left="0"/>
        <w:jc w:val="both"/>
      </w:pPr>
      <w:r>
        <w:rPr>
          <w:rFonts w:ascii="Times New Roman"/>
          <w:b w:val="false"/>
          <w:i w:val="false"/>
          <w:color w:val="000000"/>
          <w:sz w:val="28"/>
        </w:rPr>
        <w:t>846929000              б) электрические                         за единицу</w:t>
      </w:r>
    </w:p>
    <w:p>
      <w:pPr>
        <w:spacing w:after="0"/>
        <w:ind w:left="0"/>
        <w:jc w:val="both"/>
      </w:pPr>
      <w:r>
        <w:rPr>
          <w:rFonts w:ascii="Times New Roman"/>
          <w:b w:val="false"/>
          <w:i w:val="false"/>
          <w:color w:val="000000"/>
          <w:sz w:val="28"/>
        </w:rPr>
        <w:t>                                                                  500 руб.</w:t>
      </w:r>
    </w:p>
    <w:p>
      <w:pPr>
        <w:spacing w:after="0"/>
        <w:ind w:left="0"/>
        <w:jc w:val="both"/>
      </w:pPr>
      <w:r>
        <w:rPr>
          <w:rFonts w:ascii="Times New Roman"/>
          <w:b w:val="false"/>
          <w:i w:val="false"/>
          <w:color w:val="000000"/>
          <w:sz w:val="28"/>
        </w:rPr>
        <w:t>846931000              в) портативные                           за единицу</w:t>
      </w:r>
    </w:p>
    <w:p>
      <w:pPr>
        <w:spacing w:after="0"/>
        <w:ind w:left="0"/>
        <w:jc w:val="both"/>
      </w:pPr>
      <w:r>
        <w:rPr>
          <w:rFonts w:ascii="Times New Roman"/>
          <w:b w:val="false"/>
          <w:i w:val="false"/>
          <w:color w:val="000000"/>
          <w:sz w:val="28"/>
        </w:rPr>
        <w:t>                                                                  200 руб.</w:t>
      </w:r>
    </w:p>
    <w:p>
      <w:pPr>
        <w:spacing w:after="0"/>
        <w:ind w:left="0"/>
        <w:jc w:val="both"/>
      </w:pPr>
      <w:r>
        <w:rPr>
          <w:rFonts w:ascii="Times New Roman"/>
          <w:b w:val="false"/>
          <w:i w:val="false"/>
          <w:color w:val="000000"/>
          <w:sz w:val="28"/>
        </w:rPr>
        <w:t>8709,8702-8705,        1. Транспортные средства (автомашины,   за 1 куб.см</w:t>
      </w:r>
    </w:p>
    <w:p>
      <w:pPr>
        <w:spacing w:after="0"/>
        <w:ind w:left="0"/>
        <w:jc w:val="both"/>
      </w:pPr>
      <w:r>
        <w:rPr>
          <w:rFonts w:ascii="Times New Roman"/>
          <w:b w:val="false"/>
          <w:i w:val="false"/>
          <w:color w:val="000000"/>
          <w:sz w:val="28"/>
        </w:rPr>
        <w:t>8711,8714              мотоциклы, мопеды, мотороллеры)          двигателя</w:t>
      </w:r>
    </w:p>
    <w:p>
      <w:pPr>
        <w:spacing w:after="0"/>
        <w:ind w:left="0"/>
        <w:jc w:val="both"/>
      </w:pPr>
      <w:r>
        <w:rPr>
          <w:rFonts w:ascii="Times New Roman"/>
          <w:b w:val="false"/>
          <w:i w:val="false"/>
          <w:color w:val="000000"/>
          <w:sz w:val="28"/>
        </w:rPr>
        <w:t>                                                                  40 руб.</w:t>
      </w:r>
    </w:p>
    <w:p>
      <w:pPr>
        <w:spacing w:after="0"/>
        <w:ind w:left="0"/>
        <w:jc w:val="both"/>
      </w:pPr>
      <w:r>
        <w:rPr>
          <w:rFonts w:ascii="Times New Roman"/>
          <w:b w:val="false"/>
          <w:i w:val="false"/>
          <w:color w:val="000000"/>
          <w:sz w:val="28"/>
        </w:rPr>
        <w:t>8716                   2. Немоторные транспортные средства</w:t>
      </w:r>
    </w:p>
    <w:p>
      <w:pPr>
        <w:spacing w:after="0"/>
        <w:ind w:left="0"/>
        <w:jc w:val="both"/>
      </w:pPr>
      <w:r>
        <w:rPr>
          <w:rFonts w:ascii="Times New Roman"/>
          <w:b w:val="false"/>
          <w:i w:val="false"/>
          <w:color w:val="000000"/>
          <w:sz w:val="28"/>
        </w:rPr>
        <w:t>                        (прицепы, полуприцепы, дачи, коляски     с цены 20%</w:t>
      </w:r>
    </w:p>
    <w:p>
      <w:pPr>
        <w:spacing w:after="0"/>
        <w:ind w:left="0"/>
        <w:jc w:val="both"/>
      </w:pPr>
      <w:r>
        <w:rPr>
          <w:rFonts w:ascii="Times New Roman"/>
          <w:b w:val="false"/>
          <w:i w:val="false"/>
          <w:color w:val="000000"/>
          <w:sz w:val="28"/>
        </w:rPr>
        <w:t>                        к мотоциклам и мотороллерам)</w:t>
      </w:r>
    </w:p>
    <w:p>
      <w:pPr>
        <w:spacing w:after="0"/>
        <w:ind w:left="0"/>
        <w:jc w:val="both"/>
      </w:pPr>
      <w:r>
        <w:rPr>
          <w:rFonts w:ascii="Times New Roman"/>
          <w:b w:val="false"/>
          <w:i w:val="false"/>
          <w:color w:val="000000"/>
          <w:sz w:val="28"/>
        </w:rPr>
        <w:t>8706-8708,870821,      3. Запасные части к транспортным         с цены 30%</w:t>
      </w:r>
    </w:p>
    <w:p>
      <w:pPr>
        <w:spacing w:after="0"/>
        <w:ind w:left="0"/>
        <w:jc w:val="both"/>
      </w:pPr>
      <w:r>
        <w:rPr>
          <w:rFonts w:ascii="Times New Roman"/>
          <w:b w:val="false"/>
          <w:i w:val="false"/>
          <w:color w:val="000000"/>
          <w:sz w:val="28"/>
        </w:rPr>
        <w:t>870840,870850,870860,  средствам (включая кузов, коробку</w:t>
      </w:r>
    </w:p>
    <w:p>
      <w:pPr>
        <w:spacing w:after="0"/>
        <w:ind w:left="0"/>
        <w:jc w:val="both"/>
      </w:pPr>
      <w:r>
        <w:rPr>
          <w:rFonts w:ascii="Times New Roman"/>
          <w:b w:val="false"/>
          <w:i w:val="false"/>
          <w:color w:val="000000"/>
          <w:sz w:val="28"/>
        </w:rPr>
        <w:t>870880                 перемены передач, ведущий мост,</w:t>
      </w:r>
    </w:p>
    <w:p>
      <w:pPr>
        <w:spacing w:after="0"/>
        <w:ind w:left="0"/>
        <w:jc w:val="both"/>
      </w:pPr>
      <w:r>
        <w:rPr>
          <w:rFonts w:ascii="Times New Roman"/>
          <w:b w:val="false"/>
          <w:i w:val="false"/>
          <w:color w:val="000000"/>
          <w:sz w:val="28"/>
        </w:rPr>
        <w:t xml:space="preserve">                        переднюю и заднюю подвеску), кроме </w:t>
      </w:r>
    </w:p>
    <w:p>
      <w:pPr>
        <w:spacing w:after="0"/>
        <w:ind w:left="0"/>
        <w:jc w:val="both"/>
      </w:pPr>
      <w:r>
        <w:rPr>
          <w:rFonts w:ascii="Times New Roman"/>
          <w:b w:val="false"/>
          <w:i w:val="false"/>
          <w:color w:val="000000"/>
          <w:sz w:val="28"/>
        </w:rPr>
        <w:t>                        поименованных ниже</w:t>
      </w:r>
    </w:p>
    <w:p>
      <w:pPr>
        <w:spacing w:after="0"/>
        <w:ind w:left="0"/>
        <w:jc w:val="both"/>
      </w:pPr>
      <w:r>
        <w:rPr>
          <w:rFonts w:ascii="Times New Roman"/>
          <w:b w:val="false"/>
          <w:i w:val="false"/>
          <w:color w:val="000000"/>
          <w:sz w:val="28"/>
        </w:rPr>
        <w:t>840731,840820,840790   1) Двигатель внутреннего сгорания         30 руб.</w:t>
      </w:r>
    </w:p>
    <w:p>
      <w:pPr>
        <w:spacing w:after="0"/>
        <w:ind w:left="0"/>
        <w:jc w:val="both"/>
      </w:pPr>
      <w:r>
        <w:rPr>
          <w:rFonts w:ascii="Times New Roman"/>
          <w:b w:val="false"/>
          <w:i w:val="false"/>
          <w:color w:val="000000"/>
          <w:sz w:val="28"/>
        </w:rPr>
        <w:t>                        транспортных средств за 1 куб.см</w:t>
      </w:r>
    </w:p>
    <w:p>
      <w:pPr>
        <w:spacing w:after="0"/>
        <w:ind w:left="0"/>
        <w:jc w:val="both"/>
      </w:pPr>
      <w:r>
        <w:rPr>
          <w:rFonts w:ascii="Times New Roman"/>
          <w:b w:val="false"/>
          <w:i w:val="false"/>
          <w:color w:val="000000"/>
          <w:sz w:val="28"/>
        </w:rPr>
        <w:t>                        двигателя</w:t>
      </w:r>
    </w:p>
    <w:p>
      <w:pPr>
        <w:spacing w:after="0"/>
        <w:ind w:left="0"/>
        <w:jc w:val="both"/>
      </w:pPr>
      <w:r>
        <w:rPr>
          <w:rFonts w:ascii="Times New Roman"/>
          <w:b w:val="false"/>
          <w:i w:val="false"/>
          <w:color w:val="000000"/>
          <w:sz w:val="28"/>
        </w:rPr>
        <w:t>870870,850710          2) Диски колес, колеса в сборе,        за 1 кг веса</w:t>
      </w:r>
    </w:p>
    <w:p>
      <w:pPr>
        <w:spacing w:after="0"/>
        <w:ind w:left="0"/>
        <w:jc w:val="both"/>
      </w:pPr>
      <w:r>
        <w:rPr>
          <w:rFonts w:ascii="Times New Roman"/>
          <w:b w:val="false"/>
          <w:i w:val="false"/>
          <w:color w:val="000000"/>
          <w:sz w:val="28"/>
        </w:rPr>
        <w:t>                        аккумуляторы                              20 руб.</w:t>
      </w:r>
    </w:p>
    <w:p>
      <w:pPr>
        <w:spacing w:after="0"/>
        <w:ind w:left="0"/>
        <w:jc w:val="both"/>
      </w:pPr>
      <w:r>
        <w:rPr>
          <w:rFonts w:ascii="Times New Roman"/>
          <w:b w:val="false"/>
          <w:i w:val="false"/>
          <w:color w:val="000000"/>
          <w:sz w:val="28"/>
        </w:rPr>
        <w:t>851110900,851120900,   3) Электрооборудование (генераторы,    за 1 кг веса</w:t>
      </w:r>
    </w:p>
    <w:p>
      <w:pPr>
        <w:spacing w:after="0"/>
        <w:ind w:left="0"/>
        <w:jc w:val="both"/>
      </w:pPr>
      <w:r>
        <w:rPr>
          <w:rFonts w:ascii="Times New Roman"/>
          <w:b w:val="false"/>
          <w:i w:val="false"/>
          <w:color w:val="000000"/>
          <w:sz w:val="28"/>
        </w:rPr>
        <w:t>851140900,851150900,   стартеры, распределители зажигания,      250 руб.</w:t>
      </w:r>
    </w:p>
    <w:p>
      <w:pPr>
        <w:spacing w:after="0"/>
        <w:ind w:left="0"/>
        <w:jc w:val="both"/>
      </w:pPr>
      <w:r>
        <w:rPr>
          <w:rFonts w:ascii="Times New Roman"/>
          <w:b w:val="false"/>
          <w:i w:val="false"/>
          <w:color w:val="000000"/>
          <w:sz w:val="28"/>
        </w:rPr>
        <w:t xml:space="preserve">851130900              стеклоочистители, звуковые сигналы и </w:t>
      </w:r>
    </w:p>
    <w:p>
      <w:pPr>
        <w:spacing w:after="0"/>
        <w:ind w:left="0"/>
        <w:jc w:val="both"/>
      </w:pPr>
      <w:r>
        <w:rPr>
          <w:rFonts w:ascii="Times New Roman"/>
          <w:b w:val="false"/>
          <w:i w:val="false"/>
          <w:color w:val="000000"/>
          <w:sz w:val="28"/>
        </w:rPr>
        <w:t>                        т.п.)</w:t>
      </w:r>
    </w:p>
    <w:p>
      <w:pPr>
        <w:spacing w:after="0"/>
        <w:ind w:left="0"/>
        <w:jc w:val="both"/>
      </w:pPr>
      <w:r>
        <w:rPr>
          <w:rFonts w:ascii="Times New Roman"/>
          <w:b w:val="false"/>
          <w:i w:val="false"/>
          <w:color w:val="000000"/>
          <w:sz w:val="28"/>
        </w:rPr>
        <w:t>8708                   4. Автопринадлежности, кроме           с цены 30%</w:t>
      </w:r>
    </w:p>
    <w:p>
      <w:pPr>
        <w:spacing w:after="0"/>
        <w:ind w:left="0"/>
        <w:jc w:val="both"/>
      </w:pPr>
      <w:r>
        <w:rPr>
          <w:rFonts w:ascii="Times New Roman"/>
          <w:b w:val="false"/>
          <w:i w:val="false"/>
          <w:color w:val="000000"/>
          <w:sz w:val="28"/>
        </w:rPr>
        <w:t xml:space="preserve">                        поименованных ниже </w:t>
      </w:r>
    </w:p>
    <w:p>
      <w:pPr>
        <w:spacing w:after="0"/>
        <w:ind w:left="0"/>
        <w:jc w:val="both"/>
      </w:pPr>
      <w:r>
        <w:rPr>
          <w:rFonts w:ascii="Times New Roman"/>
          <w:b w:val="false"/>
          <w:i w:val="false"/>
          <w:color w:val="000000"/>
          <w:sz w:val="28"/>
        </w:rPr>
        <w:t>630419                 1) Чехлы для сидений                  за 1 комплект</w:t>
      </w:r>
    </w:p>
    <w:p>
      <w:pPr>
        <w:spacing w:after="0"/>
        <w:ind w:left="0"/>
        <w:jc w:val="both"/>
      </w:pPr>
      <w:r>
        <w:rPr>
          <w:rFonts w:ascii="Times New Roman"/>
          <w:b w:val="false"/>
          <w:i w:val="false"/>
          <w:color w:val="000000"/>
          <w:sz w:val="28"/>
        </w:rPr>
        <w:t>                                                                200 руб.</w:t>
      </w:r>
    </w:p>
    <w:p>
      <w:pPr>
        <w:spacing w:after="0"/>
        <w:ind w:left="0"/>
        <w:jc w:val="both"/>
      </w:pPr>
      <w:r>
        <w:rPr>
          <w:rFonts w:ascii="Times New Roman"/>
          <w:b w:val="false"/>
          <w:i w:val="false"/>
          <w:color w:val="000000"/>
          <w:sz w:val="28"/>
        </w:rPr>
        <w:t>831220000              2) Дополнительные фары                 за 1 штуку</w:t>
      </w:r>
    </w:p>
    <w:p>
      <w:pPr>
        <w:spacing w:after="0"/>
        <w:ind w:left="0"/>
        <w:jc w:val="both"/>
      </w:pPr>
      <w:r>
        <w:rPr>
          <w:rFonts w:ascii="Times New Roman"/>
          <w:b w:val="false"/>
          <w:i w:val="false"/>
          <w:color w:val="000000"/>
          <w:sz w:val="28"/>
        </w:rPr>
        <w:t>                                                                50 руб.</w:t>
      </w:r>
    </w:p>
    <w:p>
      <w:pPr>
        <w:spacing w:after="0"/>
        <w:ind w:left="0"/>
        <w:jc w:val="both"/>
      </w:pPr>
      <w:r>
        <w:rPr>
          <w:rFonts w:ascii="Times New Roman"/>
          <w:b w:val="false"/>
          <w:i w:val="false"/>
          <w:color w:val="000000"/>
          <w:sz w:val="28"/>
        </w:rPr>
        <w:t>852910200              3) Антенны:</w:t>
      </w:r>
    </w:p>
    <w:p>
      <w:pPr>
        <w:spacing w:after="0"/>
        <w:ind w:left="0"/>
        <w:jc w:val="both"/>
      </w:pPr>
      <w:r>
        <w:rPr>
          <w:rFonts w:ascii="Times New Roman"/>
          <w:b w:val="false"/>
          <w:i w:val="false"/>
          <w:color w:val="000000"/>
          <w:sz w:val="28"/>
        </w:rPr>
        <w:t>                        а) с автоматическим приводом          за 1 комплект</w:t>
      </w:r>
    </w:p>
    <w:p>
      <w:pPr>
        <w:spacing w:after="0"/>
        <w:ind w:left="0"/>
        <w:jc w:val="both"/>
      </w:pPr>
      <w:r>
        <w:rPr>
          <w:rFonts w:ascii="Times New Roman"/>
          <w:b w:val="false"/>
          <w:i w:val="false"/>
          <w:color w:val="000000"/>
          <w:sz w:val="28"/>
        </w:rPr>
        <w:t>                                                                 100 руб.</w:t>
      </w:r>
    </w:p>
    <w:p>
      <w:pPr>
        <w:spacing w:after="0"/>
        <w:ind w:left="0"/>
        <w:jc w:val="both"/>
      </w:pPr>
      <w:r>
        <w:rPr>
          <w:rFonts w:ascii="Times New Roman"/>
          <w:b w:val="false"/>
          <w:i w:val="false"/>
          <w:color w:val="000000"/>
          <w:sz w:val="28"/>
        </w:rPr>
        <w:t>                        б) обычные (без привода)              за 1 комплект</w:t>
      </w:r>
    </w:p>
    <w:p>
      <w:pPr>
        <w:spacing w:after="0"/>
        <w:ind w:left="0"/>
        <w:jc w:val="both"/>
      </w:pPr>
      <w:r>
        <w:rPr>
          <w:rFonts w:ascii="Times New Roman"/>
          <w:b w:val="false"/>
          <w:i w:val="false"/>
          <w:color w:val="000000"/>
          <w:sz w:val="28"/>
        </w:rPr>
        <w:t>                                                                 30 руб.</w:t>
      </w:r>
    </w:p>
    <w:p>
      <w:pPr>
        <w:spacing w:after="0"/>
        <w:ind w:left="0"/>
        <w:jc w:val="both"/>
      </w:pPr>
      <w:r>
        <w:rPr>
          <w:rFonts w:ascii="Times New Roman"/>
          <w:b w:val="false"/>
          <w:i w:val="false"/>
          <w:color w:val="000000"/>
          <w:sz w:val="28"/>
        </w:rPr>
        <w:t>8700899990             5. Газобалонное оборудование          за 1 комплект</w:t>
      </w:r>
    </w:p>
    <w:p>
      <w:pPr>
        <w:spacing w:after="0"/>
        <w:ind w:left="0"/>
        <w:jc w:val="both"/>
      </w:pPr>
      <w:r>
        <w:rPr>
          <w:rFonts w:ascii="Times New Roman"/>
          <w:b w:val="false"/>
          <w:i w:val="false"/>
          <w:color w:val="000000"/>
          <w:sz w:val="28"/>
        </w:rPr>
        <w:t>                                                                 800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 w:id="8"/>
    <w:p>
      <w:pPr>
        <w:spacing w:after="0"/>
        <w:ind w:left="0"/>
        <w:jc w:val="both"/>
      </w:pPr>
      <w:r>
        <w:rPr>
          <w:rFonts w:ascii="Times New Roman"/>
          <w:b w:val="false"/>
          <w:i w:val="false"/>
          <w:color w:val="000000"/>
          <w:sz w:val="28"/>
        </w:rPr>
        <w:t>
                                РАЗДЕЛ 2</w:t>
      </w:r>
    </w:p>
    <w:bookmarkEnd w:id="8"/>
    <w:p>
      <w:pPr>
        <w:spacing w:after="0"/>
        <w:ind w:left="0"/>
        <w:jc w:val="both"/>
      </w:pPr>
      <w:r>
        <w:rPr>
          <w:rFonts w:ascii="Times New Roman"/>
          <w:b w:val="false"/>
          <w:i w:val="false"/>
          <w:color w:val="000000"/>
          <w:sz w:val="28"/>
        </w:rPr>
        <w:t>                   Топливо, минеральное сырье, металлы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2501-2715 Топливо, минеральное сырье, металлы с цены 15% </w:t>
      </w:r>
      <w:r>
        <w:br/>
      </w:r>
      <w:r>
        <w:rPr>
          <w:rFonts w:ascii="Times New Roman"/>
          <w:b w:val="false"/>
          <w:i w:val="false"/>
          <w:color w:val="000000"/>
          <w:sz w:val="28"/>
        </w:rPr>
        <w:t>
 </w:t>
      </w:r>
    </w:p>
    <w:bookmarkStart w:name="z2" w:id="9"/>
    <w:p>
      <w:pPr>
        <w:spacing w:after="0"/>
        <w:ind w:left="0"/>
        <w:jc w:val="both"/>
      </w:pPr>
      <w:r>
        <w:rPr>
          <w:rFonts w:ascii="Times New Roman"/>
          <w:b w:val="false"/>
          <w:i w:val="false"/>
          <w:color w:val="000000"/>
          <w:sz w:val="28"/>
        </w:rPr>
        <w:t>
                                РАЗДЕЛ 3</w:t>
      </w:r>
    </w:p>
    <w:bookmarkEnd w:id="9"/>
    <w:p>
      <w:pPr>
        <w:spacing w:after="0"/>
        <w:ind w:left="0"/>
        <w:jc w:val="both"/>
      </w:pPr>
      <w:r>
        <w:rPr>
          <w:rFonts w:ascii="Times New Roman"/>
          <w:b w:val="false"/>
          <w:i w:val="false"/>
          <w:color w:val="000000"/>
          <w:sz w:val="28"/>
        </w:rPr>
        <w:t>                   Химические продукты, удобрения, каучук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10"/>
    <w:p>
      <w:pPr>
        <w:spacing w:after="0"/>
        <w:ind w:left="0"/>
        <w:jc w:val="both"/>
      </w:pPr>
      <w:r>
        <w:rPr>
          <w:rFonts w:ascii="Times New Roman"/>
          <w:b w:val="false"/>
          <w:i w:val="false"/>
          <w:color w:val="000000"/>
          <w:sz w:val="28"/>
        </w:rPr>
        <w:t>
2801-2942,3101-3105,   Продукция химической промышленности,</w:t>
      </w:r>
    </w:p>
    <w:bookmarkEnd w:id="10"/>
    <w:p>
      <w:pPr>
        <w:spacing w:after="0"/>
        <w:ind w:left="0"/>
        <w:jc w:val="both"/>
      </w:pPr>
      <w:r>
        <w:rPr>
          <w:rFonts w:ascii="Times New Roman"/>
          <w:b w:val="false"/>
          <w:i w:val="false"/>
          <w:color w:val="000000"/>
          <w:sz w:val="28"/>
        </w:rPr>
        <w:t>3201-3215              кроме поименованной ниже               с цены 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3701-3704,3705-3707    1. Кинофотопленка, пленка магнитофонная,</w:t>
      </w:r>
    </w:p>
    <w:p>
      <w:pPr>
        <w:spacing w:after="0"/>
        <w:ind w:left="0"/>
        <w:jc w:val="both"/>
      </w:pPr>
      <w:r>
        <w:rPr>
          <w:rFonts w:ascii="Times New Roman"/>
          <w:b w:val="false"/>
          <w:i w:val="false"/>
          <w:color w:val="000000"/>
          <w:sz w:val="28"/>
        </w:rPr>
        <w:t>                        видеопленка, кроме поименованных ниже  с цены 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85231100, 8522         2. Компактные кассеты - магнитофонные</w:t>
      </w:r>
    </w:p>
    <w:p>
      <w:pPr>
        <w:spacing w:after="0"/>
        <w:ind w:left="0"/>
        <w:jc w:val="both"/>
      </w:pPr>
      <w:r>
        <w:rPr>
          <w:rFonts w:ascii="Times New Roman"/>
          <w:b w:val="false"/>
          <w:i w:val="false"/>
          <w:color w:val="000000"/>
          <w:sz w:val="28"/>
        </w:rPr>
        <w:t>                        (продолжительность воспроизведения):</w:t>
      </w:r>
    </w:p>
    <w:p>
      <w:pPr>
        <w:spacing w:after="0"/>
        <w:ind w:left="0"/>
        <w:jc w:val="both"/>
      </w:pPr>
      <w:r>
        <w:rPr>
          <w:rFonts w:ascii="Times New Roman"/>
          <w:b w:val="false"/>
          <w:i w:val="false"/>
          <w:color w:val="000000"/>
          <w:sz w:val="28"/>
        </w:rPr>
        <w:t>                        а) до 90 мин.                         1 шт. 30 руб.</w:t>
      </w:r>
    </w:p>
    <w:p>
      <w:pPr>
        <w:spacing w:after="0"/>
        <w:ind w:left="0"/>
        <w:jc w:val="both"/>
      </w:pPr>
      <w:r>
        <w:rPr>
          <w:rFonts w:ascii="Times New Roman"/>
          <w:b w:val="false"/>
          <w:i w:val="false"/>
          <w:color w:val="000000"/>
          <w:sz w:val="28"/>
        </w:rPr>
        <w:t>                        б) 90 мин. и выше                     1 шт. 40 руб.</w:t>
      </w:r>
    </w:p>
    <w:p>
      <w:pPr>
        <w:spacing w:after="0"/>
        <w:ind w:left="0"/>
        <w:jc w:val="both"/>
      </w:pPr>
      <w:r>
        <w:rPr>
          <w:rFonts w:ascii="Times New Roman"/>
          <w:b w:val="false"/>
          <w:i w:val="false"/>
          <w:color w:val="000000"/>
          <w:sz w:val="28"/>
        </w:rPr>
        <w:t>852313000              3. Видеокассеты (продолжительность</w:t>
      </w:r>
    </w:p>
    <w:p>
      <w:pPr>
        <w:spacing w:after="0"/>
        <w:ind w:left="0"/>
        <w:jc w:val="both"/>
      </w:pPr>
      <w:r>
        <w:rPr>
          <w:rFonts w:ascii="Times New Roman"/>
          <w:b w:val="false"/>
          <w:i w:val="false"/>
          <w:color w:val="000000"/>
          <w:sz w:val="28"/>
        </w:rPr>
        <w:t>                        воспроизведения записи, систем "Вета"</w:t>
      </w:r>
    </w:p>
    <w:p>
      <w:pPr>
        <w:spacing w:after="0"/>
        <w:ind w:left="0"/>
        <w:jc w:val="both"/>
      </w:pPr>
      <w:r>
        <w:rPr>
          <w:rFonts w:ascii="Times New Roman"/>
          <w:b w:val="false"/>
          <w:i w:val="false"/>
          <w:color w:val="000000"/>
          <w:sz w:val="28"/>
        </w:rPr>
        <w:t xml:space="preserve">                        "ВСХ", "2000" и т.п.     </w:t>
      </w:r>
    </w:p>
    <w:p>
      <w:pPr>
        <w:spacing w:after="0"/>
        <w:ind w:left="0"/>
        <w:jc w:val="both"/>
      </w:pPr>
      <w:r>
        <w:rPr>
          <w:rFonts w:ascii="Times New Roman"/>
          <w:b w:val="false"/>
          <w:i w:val="false"/>
          <w:color w:val="000000"/>
          <w:sz w:val="28"/>
        </w:rPr>
        <w:t>                        а) до 3 часов                         1 шт.150 руб.</w:t>
      </w:r>
    </w:p>
    <w:p>
      <w:pPr>
        <w:spacing w:after="0"/>
        <w:ind w:left="0"/>
        <w:jc w:val="both"/>
      </w:pPr>
      <w:r>
        <w:rPr>
          <w:rFonts w:ascii="Times New Roman"/>
          <w:b w:val="false"/>
          <w:i w:val="false"/>
          <w:color w:val="000000"/>
          <w:sz w:val="28"/>
        </w:rPr>
        <w:t>                        б) 3 часа и выше                      1 шт.200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852490100              4. Лазерные диски для воспроизведения</w:t>
      </w:r>
    </w:p>
    <w:p>
      <w:pPr>
        <w:spacing w:after="0"/>
        <w:ind w:left="0"/>
        <w:jc w:val="both"/>
      </w:pPr>
      <w:r>
        <w:rPr>
          <w:rFonts w:ascii="Times New Roman"/>
          <w:b w:val="false"/>
          <w:i w:val="false"/>
          <w:color w:val="000000"/>
          <w:sz w:val="28"/>
        </w:rPr>
        <w:t>                        звуковых программ                       беспошлинно</w:t>
      </w:r>
    </w:p>
    <w:p>
      <w:pPr>
        <w:spacing w:after="0"/>
        <w:ind w:left="0"/>
        <w:jc w:val="both"/>
      </w:pPr>
      <w:r>
        <w:rPr>
          <w:rFonts w:ascii="Times New Roman"/>
          <w:b w:val="false"/>
          <w:i w:val="false"/>
          <w:color w:val="000000"/>
          <w:sz w:val="28"/>
        </w:rPr>
        <w:t>852312000              5. Бобины с магнитофонными лентами:</w:t>
      </w:r>
    </w:p>
    <w:p>
      <w:pPr>
        <w:spacing w:after="0"/>
        <w:ind w:left="0"/>
        <w:jc w:val="both"/>
      </w:pPr>
      <w:r>
        <w:rPr>
          <w:rFonts w:ascii="Times New Roman"/>
          <w:b w:val="false"/>
          <w:i w:val="false"/>
          <w:color w:val="000000"/>
          <w:sz w:val="28"/>
        </w:rPr>
        <w:t>                        а) диаметром до 18 см                 1 шт. 30 руб.</w:t>
      </w:r>
    </w:p>
    <w:p>
      <w:pPr>
        <w:spacing w:after="0"/>
        <w:ind w:left="0"/>
        <w:jc w:val="both"/>
      </w:pPr>
      <w:r>
        <w:rPr>
          <w:rFonts w:ascii="Times New Roman"/>
          <w:b w:val="false"/>
          <w:i w:val="false"/>
          <w:color w:val="000000"/>
          <w:sz w:val="28"/>
        </w:rPr>
        <w:t>                        б) диаметром 18 см и выше             1 шт. 50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12"/>
    <w:p>
      <w:pPr>
        <w:spacing w:after="0"/>
        <w:ind w:left="0"/>
        <w:jc w:val="both"/>
      </w:pPr>
      <w:r>
        <w:rPr>
          <w:rFonts w:ascii="Times New Roman"/>
          <w:b w:val="false"/>
          <w:i w:val="false"/>
          <w:color w:val="000000"/>
          <w:sz w:val="28"/>
        </w:rPr>
        <w:t>
                                РАЗДЕЛ 4</w:t>
      </w:r>
    </w:p>
    <w:bookmarkEnd w:id="12"/>
    <w:p>
      <w:pPr>
        <w:spacing w:after="0"/>
        <w:ind w:left="0"/>
        <w:jc w:val="both"/>
      </w:pPr>
      <w:r>
        <w:rPr>
          <w:rFonts w:ascii="Times New Roman"/>
          <w:b w:val="false"/>
          <w:i w:val="false"/>
          <w:color w:val="000000"/>
          <w:sz w:val="28"/>
        </w:rPr>
        <w:t>          Сырье и продукты его переработки (непродовольственные),</w:t>
      </w:r>
    </w:p>
    <w:p>
      <w:pPr>
        <w:spacing w:after="0"/>
        <w:ind w:left="0"/>
        <w:jc w:val="both"/>
      </w:pPr>
      <w:r>
        <w:rPr>
          <w:rFonts w:ascii="Times New Roman"/>
          <w:b w:val="false"/>
          <w:i w:val="false"/>
          <w:color w:val="000000"/>
          <w:sz w:val="28"/>
        </w:rPr>
        <w:t>                        кроме ранее поименованных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5001-5003              Сырье и продукты его переработки       с цены 20%</w:t>
      </w:r>
    </w:p>
    <w:p>
      <w:pPr>
        <w:spacing w:after="0"/>
        <w:ind w:left="0"/>
        <w:jc w:val="both"/>
      </w:pPr>
      <w:r>
        <w:rPr>
          <w:rFonts w:ascii="Times New Roman"/>
          <w:b w:val="false"/>
          <w:i w:val="false"/>
          <w:color w:val="000000"/>
          <w:sz w:val="28"/>
        </w:rPr>
        <w:t>                        (непродовольственные), кроме ранее</w:t>
      </w:r>
    </w:p>
    <w:p>
      <w:pPr>
        <w:spacing w:after="0"/>
        <w:ind w:left="0"/>
        <w:jc w:val="both"/>
      </w:pPr>
      <w:r>
        <w:rPr>
          <w:rFonts w:ascii="Times New Roman"/>
          <w:b w:val="false"/>
          <w:i w:val="false"/>
          <w:color w:val="000000"/>
          <w:sz w:val="28"/>
        </w:rPr>
        <w:t>                        поименованных, а также кроме</w:t>
      </w:r>
    </w:p>
    <w:p>
      <w:pPr>
        <w:spacing w:after="0"/>
        <w:ind w:left="0"/>
        <w:jc w:val="both"/>
      </w:pPr>
      <w:r>
        <w:rPr>
          <w:rFonts w:ascii="Times New Roman"/>
          <w:b w:val="false"/>
          <w:i w:val="false"/>
          <w:color w:val="000000"/>
          <w:sz w:val="28"/>
        </w:rPr>
        <w:t>                        поименованных ниже</w:t>
      </w:r>
    </w:p>
    <w:p>
      <w:pPr>
        <w:spacing w:after="0"/>
        <w:ind w:left="0"/>
        <w:jc w:val="both"/>
      </w:pPr>
      <w:r>
        <w:rPr>
          <w:rFonts w:ascii="Times New Roman"/>
          <w:b w:val="false"/>
          <w:i w:val="false"/>
          <w:color w:val="000000"/>
          <w:sz w:val="28"/>
        </w:rPr>
        <w:t>5205-5207              Пряжа из натуральных волокон:</w:t>
      </w:r>
    </w:p>
    <w:p>
      <w:pPr>
        <w:spacing w:after="0"/>
        <w:ind w:left="0"/>
        <w:jc w:val="both"/>
      </w:pPr>
      <w:r>
        <w:rPr>
          <w:rFonts w:ascii="Times New Roman"/>
          <w:b w:val="false"/>
          <w:i w:val="false"/>
          <w:color w:val="000000"/>
          <w:sz w:val="28"/>
        </w:rPr>
        <w:t>                        а) хлопчатобумажная                    1 кг 30 руб.</w:t>
      </w:r>
    </w:p>
    <w:p>
      <w:pPr>
        <w:spacing w:after="0"/>
        <w:ind w:left="0"/>
        <w:jc w:val="both"/>
      </w:pPr>
      <w:r>
        <w:rPr>
          <w:rFonts w:ascii="Times New Roman"/>
          <w:b w:val="false"/>
          <w:i w:val="false"/>
          <w:color w:val="000000"/>
          <w:sz w:val="28"/>
        </w:rPr>
        <w:t xml:space="preserve">5004-5006              б) шелковая, шерстяная, из </w:t>
      </w:r>
    </w:p>
    <w:p>
      <w:pPr>
        <w:spacing w:after="0"/>
        <w:ind w:left="0"/>
        <w:jc w:val="both"/>
      </w:pPr>
      <w:r>
        <w:rPr>
          <w:rFonts w:ascii="Times New Roman"/>
          <w:b w:val="false"/>
          <w:i w:val="false"/>
          <w:color w:val="000000"/>
          <w:sz w:val="28"/>
        </w:rPr>
        <w:t>                        искусственных и синтетических         1 кг 200 руб.</w:t>
      </w:r>
    </w:p>
    <w:p>
      <w:pPr>
        <w:spacing w:after="0"/>
        <w:ind w:left="0"/>
        <w:jc w:val="both"/>
      </w:pPr>
      <w:r>
        <w:rPr>
          <w:rFonts w:ascii="Times New Roman"/>
          <w:b w:val="false"/>
          <w:i w:val="false"/>
          <w:color w:val="000000"/>
          <w:sz w:val="28"/>
        </w:rPr>
        <w:t>                        волокон</w:t>
      </w:r>
    </w:p>
    <w:p>
      <w:pPr>
        <w:spacing w:after="0"/>
        <w:ind w:left="0"/>
        <w:jc w:val="both"/>
      </w:pPr>
      <w:r>
        <w:rPr>
          <w:rFonts w:ascii="Times New Roman"/>
          <w:b w:val="false"/>
          <w:i w:val="false"/>
          <w:color w:val="000000"/>
          <w:sz w:val="28"/>
        </w:rPr>
        <w:t xml:space="preserve">4301-4302              Пушнина, выделанная натуральная        </w:t>
      </w:r>
    </w:p>
    <w:p>
      <w:pPr>
        <w:spacing w:after="0"/>
        <w:ind w:left="0"/>
        <w:jc w:val="both"/>
      </w:pPr>
      <w:r>
        <w:rPr>
          <w:rFonts w:ascii="Times New Roman"/>
          <w:b w:val="false"/>
          <w:i w:val="false"/>
          <w:color w:val="000000"/>
          <w:sz w:val="28"/>
        </w:rPr>
        <w:t>                        (некрашенная и крашенная):</w:t>
      </w:r>
    </w:p>
    <w:p>
      <w:pPr>
        <w:spacing w:after="0"/>
        <w:ind w:left="0"/>
        <w:jc w:val="both"/>
      </w:pPr>
      <w:r>
        <w:rPr>
          <w:rFonts w:ascii="Times New Roman"/>
          <w:b w:val="false"/>
          <w:i w:val="false"/>
          <w:color w:val="000000"/>
          <w:sz w:val="28"/>
        </w:rPr>
        <w:t>430110000,430130000,   1. Ценные виды пушнины (каракуль,</w:t>
      </w:r>
    </w:p>
    <w:p>
      <w:pPr>
        <w:spacing w:after="0"/>
        <w:ind w:left="0"/>
        <w:jc w:val="both"/>
      </w:pPr>
      <w:r>
        <w:rPr>
          <w:rFonts w:ascii="Times New Roman"/>
          <w:b w:val="false"/>
          <w:i w:val="false"/>
          <w:color w:val="000000"/>
          <w:sz w:val="28"/>
        </w:rPr>
        <w:t>430140000,430150000,   каракульча, соболь,рысь, росомаха,</w:t>
      </w:r>
    </w:p>
    <w:p>
      <w:pPr>
        <w:spacing w:after="0"/>
        <w:ind w:left="0"/>
        <w:jc w:val="both"/>
      </w:pPr>
      <w:r>
        <w:rPr>
          <w:rFonts w:ascii="Times New Roman"/>
          <w:b w:val="false"/>
          <w:i w:val="false"/>
          <w:color w:val="000000"/>
          <w:sz w:val="28"/>
        </w:rPr>
        <w:t>430160000,430170000,   песец, лисицы всех разновидностей</w:t>
      </w:r>
    </w:p>
    <w:p>
      <w:pPr>
        <w:spacing w:after="0"/>
        <w:ind w:left="0"/>
        <w:jc w:val="both"/>
      </w:pPr>
      <w:r>
        <w:rPr>
          <w:rFonts w:ascii="Times New Roman"/>
          <w:b w:val="false"/>
          <w:i w:val="false"/>
          <w:color w:val="000000"/>
          <w:sz w:val="28"/>
        </w:rPr>
        <w:t>430180000,430120000    и др.), шкурки (в т.ч.пластины)       1 шт.800 руб.</w:t>
      </w:r>
    </w:p>
    <w:p>
      <w:pPr>
        <w:spacing w:after="0"/>
        <w:ind w:left="0"/>
        <w:jc w:val="both"/>
      </w:pPr>
      <w:r>
        <w:rPr>
          <w:rFonts w:ascii="Times New Roman"/>
          <w:b w:val="false"/>
          <w:i w:val="false"/>
          <w:color w:val="000000"/>
          <w:sz w:val="28"/>
        </w:rPr>
        <w:t>430180300,430180500,   2. Прочие виды пушнины (овчина,      1 шт. 300 руб.</w:t>
      </w:r>
    </w:p>
    <w:p>
      <w:pPr>
        <w:spacing w:after="0"/>
        <w:ind w:left="0"/>
        <w:jc w:val="both"/>
      </w:pPr>
      <w:r>
        <w:rPr>
          <w:rFonts w:ascii="Times New Roman"/>
          <w:b w:val="false"/>
          <w:i w:val="false"/>
          <w:color w:val="000000"/>
          <w:sz w:val="28"/>
        </w:rPr>
        <w:t>430180900              суслик, хомяк, белек, кролик, крот,</w:t>
      </w:r>
    </w:p>
    <w:p>
      <w:pPr>
        <w:spacing w:after="0"/>
        <w:ind w:left="0"/>
        <w:jc w:val="both"/>
      </w:pPr>
      <w:r>
        <w:rPr>
          <w:rFonts w:ascii="Times New Roman"/>
          <w:b w:val="false"/>
          <w:i w:val="false"/>
          <w:color w:val="000000"/>
          <w:sz w:val="28"/>
        </w:rPr>
        <w:t>                        кошка и др.), шкурки (в т.ч.пластины)</w:t>
      </w:r>
    </w:p>
    <w:p>
      <w:pPr>
        <w:spacing w:after="0"/>
        <w:ind w:left="0"/>
        <w:jc w:val="both"/>
      </w:pPr>
      <w:r>
        <w:rPr>
          <w:rFonts w:ascii="Times New Roman"/>
          <w:b w:val="false"/>
          <w:i w:val="false"/>
          <w:color w:val="000000"/>
          <w:sz w:val="28"/>
        </w:rPr>
        <w:t>                                РАЗДЕЛ 5</w:t>
      </w:r>
    </w:p>
    <w:p>
      <w:pPr>
        <w:spacing w:after="0"/>
        <w:ind w:left="0"/>
        <w:jc w:val="both"/>
      </w:pPr>
      <w:r>
        <w:rPr>
          <w:rFonts w:ascii="Times New Roman"/>
          <w:b w:val="false"/>
          <w:i w:val="false"/>
          <w:color w:val="000000"/>
          <w:sz w:val="28"/>
        </w:rPr>
        <w:t>                             Живые животные</w:t>
      </w:r>
    </w:p>
    <w:p>
      <w:pPr>
        <w:spacing w:after="0"/>
        <w:ind w:left="0"/>
        <w:jc w:val="both"/>
      </w:pPr>
      <w:r>
        <w:rPr>
          <w:rFonts w:ascii="Times New Roman"/>
          <w:b w:val="false"/>
          <w:i w:val="false"/>
          <w:color w:val="000000"/>
          <w:sz w:val="28"/>
        </w:rPr>
        <w:t>0101-0307,0407-0410,   Живые животные                         с цены 10%</w:t>
      </w:r>
    </w:p>
    <w:p>
      <w:pPr>
        <w:spacing w:after="0"/>
        <w:ind w:left="0"/>
        <w:jc w:val="both"/>
      </w:pPr>
      <w:r>
        <w:rPr>
          <w:rFonts w:ascii="Times New Roman"/>
          <w:b w:val="false"/>
          <w:i w:val="false"/>
          <w:color w:val="000000"/>
          <w:sz w:val="28"/>
        </w:rPr>
        <w:t>0501-0511</w:t>
      </w:r>
    </w:p>
    <w:p>
      <w:pPr>
        <w:spacing w:after="0"/>
        <w:ind w:left="0"/>
        <w:jc w:val="both"/>
      </w:pPr>
      <w:r>
        <w:rPr>
          <w:rFonts w:ascii="Times New Roman"/>
          <w:b w:val="false"/>
          <w:i w:val="false"/>
          <w:color w:val="000000"/>
          <w:sz w:val="28"/>
        </w:rPr>
        <w:t>                                РАЗДЕЛ 6</w:t>
      </w:r>
    </w:p>
    <w:p>
      <w:pPr>
        <w:spacing w:after="0"/>
        <w:ind w:left="0"/>
        <w:jc w:val="both"/>
      </w:pPr>
      <w:r>
        <w:rPr>
          <w:rFonts w:ascii="Times New Roman"/>
          <w:b w:val="false"/>
          <w:i w:val="false"/>
          <w:color w:val="000000"/>
          <w:sz w:val="28"/>
        </w:rPr>
        <w:t>                           Пищевкусовые товары</w:t>
      </w:r>
    </w:p>
    <w:p>
      <w:pPr>
        <w:spacing w:after="0"/>
        <w:ind w:left="0"/>
        <w:jc w:val="both"/>
      </w:pPr>
      <w:r>
        <w:rPr>
          <w:rFonts w:ascii="Times New Roman"/>
          <w:b w:val="false"/>
          <w:i w:val="false"/>
          <w:color w:val="000000"/>
          <w:sz w:val="28"/>
        </w:rPr>
        <w:t>2207-2208              Винно-водочные изделия и безалкогольные</w:t>
      </w:r>
    </w:p>
    <w:p>
      <w:pPr>
        <w:spacing w:after="0"/>
        <w:ind w:left="0"/>
        <w:jc w:val="both"/>
      </w:pPr>
      <w:r>
        <w:rPr>
          <w:rFonts w:ascii="Times New Roman"/>
          <w:b w:val="false"/>
          <w:i w:val="false"/>
          <w:color w:val="000000"/>
          <w:sz w:val="28"/>
        </w:rPr>
        <w:t>                        напитки:</w:t>
      </w:r>
    </w:p>
    <w:p>
      <w:pPr>
        <w:spacing w:after="0"/>
        <w:ind w:left="0"/>
        <w:jc w:val="both"/>
      </w:pPr>
      <w:r>
        <w:rPr>
          <w:rFonts w:ascii="Times New Roman"/>
          <w:b w:val="false"/>
          <w:i w:val="false"/>
          <w:color w:val="000000"/>
          <w:sz w:val="28"/>
        </w:rPr>
        <w:t>220820100-220829000,   1. Спирто-водочные изделия (водка,  1 литр 200 руб.</w:t>
      </w:r>
    </w:p>
    <w:p>
      <w:pPr>
        <w:spacing w:after="0"/>
        <w:ind w:left="0"/>
        <w:jc w:val="both"/>
      </w:pPr>
      <w:r>
        <w:rPr>
          <w:rFonts w:ascii="Times New Roman"/>
          <w:b w:val="false"/>
          <w:i w:val="false"/>
          <w:color w:val="000000"/>
          <w:sz w:val="28"/>
        </w:rPr>
        <w:t>220830110-220830990    ликеры, коньяк, виски, джин, ром,</w:t>
      </w:r>
    </w:p>
    <w:p>
      <w:pPr>
        <w:spacing w:after="0"/>
        <w:ind w:left="0"/>
        <w:jc w:val="both"/>
      </w:pPr>
      <w:r>
        <w:rPr>
          <w:rFonts w:ascii="Times New Roman"/>
          <w:b w:val="false"/>
          <w:i w:val="false"/>
          <w:color w:val="000000"/>
          <w:sz w:val="28"/>
        </w:rPr>
        <w:t>                        наливки, настойки, пунш, спирт пищевой)</w:t>
      </w:r>
    </w:p>
    <w:p>
      <w:pPr>
        <w:spacing w:after="0"/>
        <w:ind w:left="0"/>
        <w:jc w:val="both"/>
      </w:pPr>
      <w:r>
        <w:rPr>
          <w:rFonts w:ascii="Times New Roman"/>
          <w:b w:val="false"/>
          <w:i w:val="false"/>
          <w:color w:val="000000"/>
          <w:sz w:val="28"/>
        </w:rPr>
        <w:t>2204-2206              2. Вина                             1 литр 120 руб.</w:t>
      </w:r>
    </w:p>
    <w:p>
      <w:pPr>
        <w:spacing w:after="0"/>
        <w:ind w:left="0"/>
        <w:jc w:val="both"/>
      </w:pPr>
      <w:r>
        <w:rPr>
          <w:rFonts w:ascii="Times New Roman"/>
          <w:b w:val="false"/>
          <w:i w:val="false"/>
          <w:color w:val="000000"/>
          <w:sz w:val="28"/>
        </w:rPr>
        <w:t>2203                   3. Пиво                              1 литр 3 руб.</w:t>
      </w:r>
    </w:p>
    <w:p>
      <w:pPr>
        <w:spacing w:after="0"/>
        <w:ind w:left="0"/>
        <w:jc w:val="both"/>
      </w:pPr>
      <w:r>
        <w:rPr>
          <w:rFonts w:ascii="Times New Roman"/>
          <w:b w:val="false"/>
          <w:i w:val="false"/>
          <w:color w:val="000000"/>
          <w:sz w:val="28"/>
        </w:rPr>
        <w:t>2201-2202              4. Воды минеральные и напитки</w:t>
      </w:r>
    </w:p>
    <w:p>
      <w:pPr>
        <w:spacing w:after="0"/>
        <w:ind w:left="0"/>
        <w:jc w:val="both"/>
      </w:pPr>
      <w:r>
        <w:rPr>
          <w:rFonts w:ascii="Times New Roman"/>
          <w:b w:val="false"/>
          <w:i w:val="false"/>
          <w:color w:val="000000"/>
          <w:sz w:val="28"/>
        </w:rPr>
        <w:t>                        безалкогольные                       1 литр 1 руб.</w:t>
      </w:r>
    </w:p>
    <w:p>
      <w:pPr>
        <w:spacing w:after="0"/>
        <w:ind w:left="0"/>
        <w:jc w:val="both"/>
      </w:pPr>
      <w:r>
        <w:rPr>
          <w:rFonts w:ascii="Times New Roman"/>
          <w:b w:val="false"/>
          <w:i w:val="false"/>
          <w:color w:val="000000"/>
          <w:sz w:val="28"/>
        </w:rPr>
        <w:t xml:space="preserve">240210000              1. Табак (кроме листового)           1 кг брутто  </w:t>
      </w:r>
    </w:p>
    <w:p>
      <w:pPr>
        <w:spacing w:after="0"/>
        <w:ind w:left="0"/>
        <w:jc w:val="both"/>
      </w:pPr>
      <w:r>
        <w:rPr>
          <w:rFonts w:ascii="Times New Roman"/>
          <w:b w:val="false"/>
          <w:i w:val="false"/>
          <w:color w:val="000000"/>
          <w:sz w:val="28"/>
        </w:rPr>
        <w:t>                                                                 50 руб.</w:t>
      </w:r>
    </w:p>
    <w:p>
      <w:pPr>
        <w:spacing w:after="0"/>
        <w:ind w:left="0"/>
        <w:jc w:val="both"/>
      </w:pPr>
      <w:r>
        <w:rPr>
          <w:rFonts w:ascii="Times New Roman"/>
          <w:b w:val="false"/>
          <w:i w:val="false"/>
          <w:color w:val="000000"/>
          <w:sz w:val="28"/>
        </w:rPr>
        <w:t>240220000              2. Сигары                            1 кг брутто</w:t>
      </w:r>
    </w:p>
    <w:p>
      <w:pPr>
        <w:spacing w:after="0"/>
        <w:ind w:left="0"/>
        <w:jc w:val="both"/>
      </w:pPr>
      <w:r>
        <w:rPr>
          <w:rFonts w:ascii="Times New Roman"/>
          <w:b w:val="false"/>
          <w:i w:val="false"/>
          <w:color w:val="000000"/>
          <w:sz w:val="28"/>
        </w:rPr>
        <w:t>                                                                 200 руб.</w:t>
      </w:r>
    </w:p>
    <w:p>
      <w:pPr>
        <w:spacing w:after="0"/>
        <w:ind w:left="0"/>
        <w:jc w:val="both"/>
      </w:pPr>
      <w:r>
        <w:rPr>
          <w:rFonts w:ascii="Times New Roman"/>
          <w:b w:val="false"/>
          <w:i w:val="false"/>
          <w:color w:val="000000"/>
          <w:sz w:val="28"/>
        </w:rPr>
        <w:t>240290000              3. Папиросы и сигареты               1 кг брутто</w:t>
      </w:r>
    </w:p>
    <w:p>
      <w:pPr>
        <w:spacing w:after="0"/>
        <w:ind w:left="0"/>
        <w:jc w:val="both"/>
      </w:pPr>
      <w:r>
        <w:rPr>
          <w:rFonts w:ascii="Times New Roman"/>
          <w:b w:val="false"/>
          <w:i w:val="false"/>
          <w:color w:val="000000"/>
          <w:sz w:val="28"/>
        </w:rPr>
        <w:t>                                                                 20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14"/>
    <w:p>
      <w:pPr>
        <w:spacing w:after="0"/>
        <w:ind w:left="0"/>
        <w:jc w:val="both"/>
      </w:pPr>
      <w:r>
        <w:rPr>
          <w:rFonts w:ascii="Times New Roman"/>
          <w:b w:val="false"/>
          <w:i w:val="false"/>
          <w:color w:val="000000"/>
          <w:sz w:val="28"/>
        </w:rPr>
        <w:t>
                                РАЗДЕЛ 7</w:t>
      </w:r>
    </w:p>
    <w:bookmarkEnd w:id="14"/>
    <w:p>
      <w:pPr>
        <w:spacing w:after="0"/>
        <w:ind w:left="0"/>
        <w:jc w:val="both"/>
      </w:pPr>
      <w:r>
        <w:rPr>
          <w:rFonts w:ascii="Times New Roman"/>
          <w:b w:val="false"/>
          <w:i w:val="false"/>
          <w:color w:val="000000"/>
          <w:sz w:val="28"/>
        </w:rPr>
        <w:t>                 Промышленные товары народного потребления*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Сноска. Детская одежда до 40 размера</w:t>
      </w:r>
    </w:p>
    <w:p>
      <w:pPr>
        <w:spacing w:after="0"/>
        <w:ind w:left="0"/>
        <w:jc w:val="both"/>
      </w:pPr>
      <w:r>
        <w:rPr>
          <w:rFonts w:ascii="Times New Roman"/>
          <w:b w:val="false"/>
          <w:i w:val="false"/>
          <w:color w:val="000000"/>
          <w:sz w:val="28"/>
        </w:rPr>
        <w:t>                        (включительно), принятогов Республике</w:t>
      </w:r>
    </w:p>
    <w:p>
      <w:pPr>
        <w:spacing w:after="0"/>
        <w:ind w:left="0"/>
        <w:jc w:val="both"/>
      </w:pPr>
      <w:r>
        <w:rPr>
          <w:rFonts w:ascii="Times New Roman"/>
          <w:b w:val="false"/>
          <w:i w:val="false"/>
          <w:color w:val="000000"/>
          <w:sz w:val="28"/>
        </w:rPr>
        <w:t>                        Казахстан пропускается беспошлинно.</w:t>
      </w:r>
    </w:p>
    <w:p>
      <w:pPr>
        <w:spacing w:after="0"/>
        <w:ind w:left="0"/>
        <w:jc w:val="both"/>
      </w:pPr>
      <w:r>
        <w:rPr>
          <w:rFonts w:ascii="Times New Roman"/>
          <w:b w:val="false"/>
          <w:i w:val="false"/>
          <w:color w:val="000000"/>
          <w:sz w:val="28"/>
        </w:rPr>
        <w:t>                        Детская обувь до 22 см пропускается</w:t>
      </w:r>
    </w:p>
    <w:p>
      <w:pPr>
        <w:spacing w:after="0"/>
        <w:ind w:left="0"/>
        <w:jc w:val="both"/>
      </w:pPr>
      <w:r>
        <w:rPr>
          <w:rFonts w:ascii="Times New Roman"/>
          <w:b w:val="false"/>
          <w:i w:val="false"/>
          <w:color w:val="000000"/>
          <w:sz w:val="28"/>
        </w:rPr>
        <w:t>                        беспошлинно.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5208-5212              Ткани хлопчатобумажные и типа</w:t>
      </w:r>
    </w:p>
    <w:p>
      <w:pPr>
        <w:spacing w:after="0"/>
        <w:ind w:left="0"/>
        <w:jc w:val="both"/>
      </w:pPr>
      <w:r>
        <w:rPr>
          <w:rFonts w:ascii="Times New Roman"/>
          <w:b w:val="false"/>
          <w:i w:val="false"/>
          <w:color w:val="000000"/>
          <w:sz w:val="28"/>
        </w:rPr>
        <w:t>                        хлопчатобумажных                       1 м 30 руб.</w:t>
      </w:r>
    </w:p>
    <w:p>
      <w:pPr>
        <w:spacing w:after="0"/>
        <w:ind w:left="0"/>
        <w:jc w:val="both"/>
      </w:pPr>
      <w:r>
        <w:rPr>
          <w:rFonts w:ascii="Times New Roman"/>
          <w:b w:val="false"/>
          <w:i w:val="false"/>
          <w:color w:val="000000"/>
          <w:sz w:val="28"/>
        </w:rPr>
        <w:t>5111-5113              Ткани шерстяные и типа шерстяных       1 м 150 руб.</w:t>
      </w:r>
    </w:p>
    <w:p>
      <w:pPr>
        <w:spacing w:after="0"/>
        <w:ind w:left="0"/>
        <w:jc w:val="both"/>
      </w:pPr>
      <w:r>
        <w:rPr>
          <w:rFonts w:ascii="Times New Roman"/>
          <w:b w:val="false"/>
          <w:i w:val="false"/>
          <w:color w:val="000000"/>
          <w:sz w:val="28"/>
        </w:rPr>
        <w:t>5007                   1. Ткани шелковые и типа шелковых      1 м 120 руб.</w:t>
      </w:r>
    </w:p>
    <w:p>
      <w:pPr>
        <w:spacing w:after="0"/>
        <w:ind w:left="0"/>
        <w:jc w:val="both"/>
      </w:pPr>
      <w:r>
        <w:rPr>
          <w:rFonts w:ascii="Times New Roman"/>
          <w:b w:val="false"/>
          <w:i w:val="false"/>
          <w:color w:val="000000"/>
          <w:sz w:val="28"/>
        </w:rPr>
        <w:t>5401-5408              2. Ткани из синтетических волокон      1 м 50 руб.</w:t>
      </w:r>
    </w:p>
    <w:p>
      <w:pPr>
        <w:spacing w:after="0"/>
        <w:ind w:left="0"/>
        <w:jc w:val="both"/>
      </w:pPr>
      <w:r>
        <w:rPr>
          <w:rFonts w:ascii="Times New Roman"/>
          <w:b w:val="false"/>
          <w:i w:val="false"/>
          <w:color w:val="000000"/>
          <w:sz w:val="28"/>
        </w:rPr>
        <w:t>5309-5311              3. Ткани льняные и типа льняных        1 м 30 руб.</w:t>
      </w:r>
    </w:p>
    <w:p>
      <w:pPr>
        <w:spacing w:after="0"/>
        <w:ind w:left="0"/>
        <w:jc w:val="both"/>
      </w:pPr>
      <w:r>
        <w:rPr>
          <w:rFonts w:ascii="Times New Roman"/>
          <w:b w:val="false"/>
          <w:i w:val="false"/>
          <w:color w:val="000000"/>
          <w:sz w:val="28"/>
        </w:rPr>
        <w:t>5701,5703-5705         Ковровые изделия, кроме поименованных</w:t>
      </w:r>
    </w:p>
    <w:p>
      <w:pPr>
        <w:spacing w:after="0"/>
        <w:ind w:left="0"/>
        <w:jc w:val="both"/>
      </w:pPr>
      <w:r>
        <w:rPr>
          <w:rFonts w:ascii="Times New Roman"/>
          <w:b w:val="false"/>
          <w:i w:val="false"/>
          <w:color w:val="000000"/>
          <w:sz w:val="28"/>
        </w:rPr>
        <w:t>                        ниже                                   с цены 30%</w:t>
      </w:r>
    </w:p>
    <w:p>
      <w:pPr>
        <w:spacing w:after="0"/>
        <w:ind w:left="0"/>
        <w:jc w:val="both"/>
      </w:pPr>
      <w:r>
        <w:rPr>
          <w:rFonts w:ascii="Times New Roman"/>
          <w:b w:val="false"/>
          <w:i w:val="false"/>
          <w:color w:val="000000"/>
          <w:sz w:val="28"/>
        </w:rPr>
        <w:t>5702-5703              1. Ковры, дорожки ковровые, паласы,</w:t>
      </w:r>
    </w:p>
    <w:p>
      <w:pPr>
        <w:spacing w:after="0"/>
        <w:ind w:left="0"/>
        <w:jc w:val="both"/>
      </w:pPr>
      <w:r>
        <w:rPr>
          <w:rFonts w:ascii="Times New Roman"/>
          <w:b w:val="false"/>
          <w:i w:val="false"/>
          <w:color w:val="000000"/>
          <w:sz w:val="28"/>
        </w:rPr>
        <w:t>                        циновки, гобелены, покрывала ковровые</w:t>
      </w:r>
    </w:p>
    <w:p>
      <w:pPr>
        <w:spacing w:after="0"/>
        <w:ind w:left="0"/>
        <w:jc w:val="both"/>
      </w:pPr>
      <w:r>
        <w:rPr>
          <w:rFonts w:ascii="Times New Roman"/>
          <w:b w:val="false"/>
          <w:i w:val="false"/>
          <w:color w:val="000000"/>
          <w:sz w:val="28"/>
        </w:rPr>
        <w:t>                        скатерти ковровые, изделия для</w:t>
      </w:r>
    </w:p>
    <w:p>
      <w:pPr>
        <w:spacing w:after="0"/>
        <w:ind w:left="0"/>
        <w:jc w:val="both"/>
      </w:pPr>
      <w:r>
        <w:rPr>
          <w:rFonts w:ascii="Times New Roman"/>
          <w:b w:val="false"/>
          <w:i w:val="false"/>
          <w:color w:val="000000"/>
          <w:sz w:val="28"/>
        </w:rPr>
        <w:t>                        покрытия полов ковровые из шерстяных,</w:t>
      </w:r>
    </w:p>
    <w:p>
      <w:pPr>
        <w:spacing w:after="0"/>
        <w:ind w:left="0"/>
        <w:jc w:val="both"/>
      </w:pPr>
      <w:r>
        <w:rPr>
          <w:rFonts w:ascii="Times New Roman"/>
          <w:b w:val="false"/>
          <w:i w:val="false"/>
          <w:color w:val="000000"/>
          <w:sz w:val="28"/>
        </w:rPr>
        <w:t>                        шелковых, искусственных, синтетических</w:t>
      </w:r>
    </w:p>
    <w:p>
      <w:pPr>
        <w:spacing w:after="0"/>
        <w:ind w:left="0"/>
        <w:jc w:val="both"/>
      </w:pPr>
      <w:r>
        <w:rPr>
          <w:rFonts w:ascii="Times New Roman"/>
          <w:b w:val="false"/>
          <w:i w:val="false"/>
          <w:color w:val="000000"/>
          <w:sz w:val="28"/>
        </w:rPr>
        <w:t>                        и смешанных волокон:</w:t>
      </w:r>
    </w:p>
    <w:p>
      <w:pPr>
        <w:spacing w:after="0"/>
        <w:ind w:left="0"/>
        <w:jc w:val="both"/>
      </w:pPr>
      <w:r>
        <w:rPr>
          <w:rFonts w:ascii="Times New Roman"/>
          <w:b w:val="false"/>
          <w:i w:val="false"/>
          <w:color w:val="000000"/>
          <w:sz w:val="28"/>
        </w:rPr>
        <w:t>                        а) кустарного изготовления          1 кв.м 500 руб.</w:t>
      </w:r>
    </w:p>
    <w:p>
      <w:pPr>
        <w:spacing w:after="0"/>
        <w:ind w:left="0"/>
        <w:jc w:val="both"/>
      </w:pPr>
      <w:r>
        <w:rPr>
          <w:rFonts w:ascii="Times New Roman"/>
          <w:b w:val="false"/>
          <w:i w:val="false"/>
          <w:color w:val="000000"/>
          <w:sz w:val="28"/>
        </w:rPr>
        <w:t>                        б) машинного производства           1 кв.м 250 руб.</w:t>
      </w:r>
    </w:p>
    <w:p>
      <w:pPr>
        <w:spacing w:after="0"/>
        <w:ind w:left="0"/>
        <w:jc w:val="both"/>
      </w:pPr>
      <w:r>
        <w:rPr>
          <w:rFonts w:ascii="Times New Roman"/>
          <w:b w:val="false"/>
          <w:i w:val="false"/>
          <w:color w:val="000000"/>
          <w:sz w:val="28"/>
        </w:rPr>
        <w:t>                        2. Изделия для покрытия полов</w:t>
      </w:r>
    </w:p>
    <w:p>
      <w:pPr>
        <w:spacing w:after="0"/>
        <w:ind w:left="0"/>
        <w:jc w:val="both"/>
      </w:pPr>
      <w:r>
        <w:rPr>
          <w:rFonts w:ascii="Times New Roman"/>
          <w:b w:val="false"/>
          <w:i w:val="false"/>
          <w:color w:val="000000"/>
          <w:sz w:val="28"/>
        </w:rPr>
        <w:t>                        нетканные из синтетических и</w:t>
      </w:r>
    </w:p>
    <w:p>
      <w:pPr>
        <w:spacing w:after="0"/>
        <w:ind w:left="0"/>
        <w:jc w:val="both"/>
      </w:pPr>
      <w:r>
        <w:rPr>
          <w:rFonts w:ascii="Times New Roman"/>
          <w:b w:val="false"/>
          <w:i w:val="false"/>
          <w:color w:val="000000"/>
          <w:sz w:val="28"/>
        </w:rPr>
        <w:t>                        искусственных волокон               1 кв.м 50 руб.</w:t>
      </w:r>
    </w:p>
    <w:p>
      <w:pPr>
        <w:spacing w:after="0"/>
        <w:ind w:left="0"/>
        <w:jc w:val="both"/>
      </w:pPr>
      <w:r>
        <w:rPr>
          <w:rFonts w:ascii="Times New Roman"/>
          <w:b w:val="false"/>
          <w:i w:val="false"/>
          <w:color w:val="000000"/>
          <w:sz w:val="28"/>
        </w:rPr>
        <w:t>                        Изделия из прядильных материалов</w:t>
      </w:r>
    </w:p>
    <w:p>
      <w:pPr>
        <w:spacing w:after="0"/>
        <w:ind w:left="0"/>
        <w:jc w:val="both"/>
      </w:pPr>
      <w:r>
        <w:rPr>
          <w:rFonts w:ascii="Times New Roman"/>
          <w:b w:val="false"/>
          <w:i w:val="false"/>
          <w:color w:val="000000"/>
          <w:sz w:val="28"/>
        </w:rPr>
        <w:t>                        прочие, кроме поименованных ниже       с цены 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Нитки</w:t>
      </w:r>
    </w:p>
    <w:p>
      <w:pPr>
        <w:spacing w:after="0"/>
        <w:ind w:left="0"/>
        <w:jc w:val="both"/>
      </w:pPr>
      <w:r>
        <w:rPr>
          <w:rFonts w:ascii="Times New Roman"/>
          <w:b w:val="false"/>
          <w:i w:val="false"/>
          <w:color w:val="000000"/>
          <w:sz w:val="28"/>
        </w:rPr>
        <w:t>5204                   а) хлопчатобумажные                   1 кг 20 руб.</w:t>
      </w:r>
    </w:p>
    <w:p>
      <w:pPr>
        <w:spacing w:after="0"/>
        <w:ind w:left="0"/>
        <w:jc w:val="both"/>
      </w:pPr>
      <w:r>
        <w:rPr>
          <w:rFonts w:ascii="Times New Roman"/>
          <w:b w:val="false"/>
          <w:i w:val="false"/>
          <w:color w:val="000000"/>
          <w:sz w:val="28"/>
        </w:rPr>
        <w:t>5401                   б) шелковые, шерстяные, из искусств.</w:t>
      </w:r>
    </w:p>
    <w:p>
      <w:pPr>
        <w:spacing w:after="0"/>
        <w:ind w:left="0"/>
        <w:jc w:val="both"/>
      </w:pPr>
      <w:r>
        <w:rPr>
          <w:rFonts w:ascii="Times New Roman"/>
          <w:b w:val="false"/>
          <w:i w:val="false"/>
          <w:color w:val="000000"/>
          <w:sz w:val="28"/>
        </w:rPr>
        <w:t>                        и синтетических волокон               1 кг 150 руб.</w:t>
      </w:r>
    </w:p>
    <w:p>
      <w:pPr>
        <w:spacing w:after="0"/>
        <w:ind w:left="0"/>
        <w:jc w:val="both"/>
      </w:pPr>
      <w:r>
        <w:rPr>
          <w:rFonts w:ascii="Times New Roman"/>
          <w:b w:val="false"/>
          <w:i w:val="false"/>
          <w:color w:val="000000"/>
          <w:sz w:val="28"/>
        </w:rPr>
        <w:t>5501-5516              Ткани из штапельного волокна</w:t>
      </w:r>
    </w:p>
    <w:p>
      <w:pPr>
        <w:spacing w:after="0"/>
        <w:ind w:left="0"/>
        <w:jc w:val="both"/>
      </w:pPr>
      <w:r>
        <w:rPr>
          <w:rFonts w:ascii="Times New Roman"/>
          <w:b w:val="false"/>
          <w:i w:val="false"/>
          <w:color w:val="000000"/>
          <w:sz w:val="28"/>
        </w:rPr>
        <w:t>                        и ткани прочие                         с цены 20%</w:t>
      </w:r>
    </w:p>
    <w:p>
      <w:pPr>
        <w:spacing w:after="0"/>
        <w:ind w:left="0"/>
        <w:jc w:val="both"/>
      </w:pPr>
      <w:r>
        <w:rPr>
          <w:rFonts w:ascii="Times New Roman"/>
          <w:b w:val="false"/>
          <w:i w:val="false"/>
          <w:color w:val="000000"/>
          <w:sz w:val="28"/>
        </w:rPr>
        <w:t xml:space="preserve">620111-620119          Пальто и платье верхнее, кроме </w:t>
      </w:r>
    </w:p>
    <w:p>
      <w:pPr>
        <w:spacing w:after="0"/>
        <w:ind w:left="0"/>
        <w:jc w:val="both"/>
      </w:pPr>
      <w:r>
        <w:rPr>
          <w:rFonts w:ascii="Times New Roman"/>
          <w:b w:val="false"/>
          <w:i w:val="false"/>
          <w:color w:val="000000"/>
          <w:sz w:val="28"/>
        </w:rPr>
        <w:t>620349310-620349900,   кожаного, из кожзаменителей, мехового</w:t>
      </w:r>
    </w:p>
    <w:p>
      <w:pPr>
        <w:spacing w:after="0"/>
        <w:ind w:left="0"/>
        <w:jc w:val="both"/>
      </w:pPr>
      <w:r>
        <w:rPr>
          <w:rFonts w:ascii="Times New Roman"/>
          <w:b w:val="false"/>
          <w:i w:val="false"/>
          <w:color w:val="000000"/>
          <w:sz w:val="28"/>
        </w:rPr>
        <w:t>620462510-620463900    и поименованного ниже                  с цены 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620469310-620469900    1. Пальто, полупальто, костюмы </w:t>
      </w:r>
    </w:p>
    <w:p>
      <w:pPr>
        <w:spacing w:after="0"/>
        <w:ind w:left="0"/>
        <w:jc w:val="both"/>
      </w:pPr>
      <w:r>
        <w:rPr>
          <w:rFonts w:ascii="Times New Roman"/>
          <w:b w:val="false"/>
          <w:i w:val="false"/>
          <w:color w:val="000000"/>
          <w:sz w:val="28"/>
        </w:rPr>
        <w:t>621142100,621143100    мужские, женские, детские: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6201-6202              а) из шерстяных тканей               1 шт. 200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620311000-620339900,   б) из бархатных, вельветовых и</w:t>
      </w:r>
    </w:p>
    <w:p>
      <w:pPr>
        <w:spacing w:after="0"/>
        <w:ind w:left="0"/>
        <w:jc w:val="both"/>
      </w:pPr>
      <w:r>
        <w:rPr>
          <w:rFonts w:ascii="Times New Roman"/>
          <w:b w:val="false"/>
          <w:i w:val="false"/>
          <w:color w:val="000000"/>
          <w:sz w:val="28"/>
        </w:rPr>
        <w:t>620411000-620429900    джинсовых тканей                     1 шт. 250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620331000-620339900    в) из прочих тканей                  1 шт. 150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620341100,             г) пальто, полупальто с воротником</w:t>
      </w:r>
    </w:p>
    <w:p>
      <w:pPr>
        <w:spacing w:after="0"/>
        <w:ind w:left="0"/>
        <w:jc w:val="both"/>
      </w:pPr>
      <w:r>
        <w:rPr>
          <w:rFonts w:ascii="Times New Roman"/>
          <w:b w:val="false"/>
          <w:i w:val="false"/>
          <w:color w:val="000000"/>
          <w:sz w:val="28"/>
        </w:rPr>
        <w:t>620342510-620342900    из ценных мехов                      1 шт. 700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620343310-62034900     д) пальто, полупальто с воротником</w:t>
      </w:r>
    </w:p>
    <w:p>
      <w:pPr>
        <w:spacing w:after="0"/>
        <w:ind w:left="0"/>
        <w:jc w:val="both"/>
      </w:pPr>
      <w:r>
        <w:rPr>
          <w:rFonts w:ascii="Times New Roman"/>
          <w:b w:val="false"/>
          <w:i w:val="false"/>
          <w:color w:val="000000"/>
          <w:sz w:val="28"/>
        </w:rPr>
        <w:t>                        из прочих мехов и из искуственного</w:t>
      </w:r>
    </w:p>
    <w:p>
      <w:pPr>
        <w:spacing w:after="0"/>
        <w:ind w:left="0"/>
        <w:jc w:val="both"/>
      </w:pPr>
      <w:r>
        <w:rPr>
          <w:rFonts w:ascii="Times New Roman"/>
          <w:b w:val="false"/>
          <w:i w:val="false"/>
          <w:color w:val="000000"/>
          <w:sz w:val="28"/>
        </w:rPr>
        <w:t>                        меха                                 1 шт. 500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Плащи:</w:t>
      </w:r>
    </w:p>
    <w:p>
      <w:pPr>
        <w:spacing w:after="0"/>
        <w:ind w:left="0"/>
        <w:jc w:val="both"/>
      </w:pPr>
      <w:r>
        <w:rPr>
          <w:rFonts w:ascii="Times New Roman"/>
          <w:b w:val="false"/>
          <w:i w:val="false"/>
          <w:color w:val="000000"/>
          <w:sz w:val="28"/>
        </w:rPr>
        <w:t>                        а) из бархатных, вельветовых,</w:t>
      </w:r>
    </w:p>
    <w:p>
      <w:pPr>
        <w:spacing w:after="0"/>
        <w:ind w:left="0"/>
        <w:jc w:val="both"/>
      </w:pPr>
      <w:r>
        <w:rPr>
          <w:rFonts w:ascii="Times New Roman"/>
          <w:b w:val="false"/>
          <w:i w:val="false"/>
          <w:color w:val="000000"/>
          <w:sz w:val="28"/>
        </w:rPr>
        <w:t>                        велюровых и джинсовых тканей         1 шт.250 руб.</w:t>
      </w:r>
    </w:p>
    <w:p>
      <w:pPr>
        <w:spacing w:after="0"/>
        <w:ind w:left="0"/>
        <w:jc w:val="both"/>
      </w:pPr>
      <w:r>
        <w:rPr>
          <w:rFonts w:ascii="Times New Roman"/>
          <w:b w:val="false"/>
          <w:i w:val="false"/>
          <w:color w:val="000000"/>
          <w:sz w:val="28"/>
        </w:rPr>
        <w:t>                        б) из прочих тканей                  1 шт.150 руб.</w:t>
      </w:r>
    </w:p>
    <w:p>
      <w:pPr>
        <w:spacing w:after="0"/>
        <w:ind w:left="0"/>
        <w:jc w:val="both"/>
      </w:pPr>
      <w:r>
        <w:rPr>
          <w:rFonts w:ascii="Times New Roman"/>
          <w:b w:val="false"/>
          <w:i w:val="false"/>
          <w:color w:val="000000"/>
          <w:sz w:val="28"/>
        </w:rPr>
        <w:t>                        в) из других материалов              1 шт. 50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Платья, сарафаны:</w:t>
      </w:r>
    </w:p>
    <w:p>
      <w:pPr>
        <w:spacing w:after="0"/>
        <w:ind w:left="0"/>
        <w:jc w:val="both"/>
      </w:pPr>
      <w:r>
        <w:rPr>
          <w:rFonts w:ascii="Times New Roman"/>
          <w:b w:val="false"/>
          <w:i w:val="false"/>
          <w:color w:val="000000"/>
          <w:sz w:val="28"/>
        </w:rPr>
        <w:t>                        а) из шерстяных тканей               1 шт.150 руб.</w:t>
      </w:r>
    </w:p>
    <w:p>
      <w:pPr>
        <w:spacing w:after="0"/>
        <w:ind w:left="0"/>
        <w:jc w:val="both"/>
      </w:pPr>
      <w:r>
        <w:rPr>
          <w:rFonts w:ascii="Times New Roman"/>
          <w:b w:val="false"/>
          <w:i w:val="false"/>
          <w:color w:val="000000"/>
          <w:sz w:val="28"/>
        </w:rPr>
        <w:t>                        б) из бархатных, вельветовых,</w:t>
      </w:r>
    </w:p>
    <w:p>
      <w:pPr>
        <w:spacing w:after="0"/>
        <w:ind w:left="0"/>
        <w:jc w:val="both"/>
      </w:pPr>
      <w:r>
        <w:rPr>
          <w:rFonts w:ascii="Times New Roman"/>
          <w:b w:val="false"/>
          <w:i w:val="false"/>
          <w:color w:val="000000"/>
          <w:sz w:val="28"/>
        </w:rPr>
        <w:t>                        велюровых и джинсовых тканей         1 шт.200 руб.</w:t>
      </w:r>
    </w:p>
    <w:p>
      <w:pPr>
        <w:spacing w:after="0"/>
        <w:ind w:left="0"/>
        <w:jc w:val="both"/>
      </w:pPr>
      <w:r>
        <w:rPr>
          <w:rFonts w:ascii="Times New Roman"/>
          <w:b w:val="false"/>
          <w:i w:val="false"/>
          <w:color w:val="000000"/>
          <w:sz w:val="28"/>
        </w:rPr>
        <w:t>                        в) из синтетических тканей           1 шт.150 руб.</w:t>
      </w:r>
    </w:p>
    <w:p>
      <w:pPr>
        <w:spacing w:after="0"/>
        <w:ind w:left="0"/>
        <w:jc w:val="both"/>
      </w:pPr>
      <w:r>
        <w:rPr>
          <w:rFonts w:ascii="Times New Roman"/>
          <w:b w:val="false"/>
          <w:i w:val="false"/>
          <w:color w:val="000000"/>
          <w:sz w:val="28"/>
        </w:rPr>
        <w:t>                        г) из прочих тканей                  1 шт.100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Брюки, юбки:</w:t>
      </w:r>
    </w:p>
    <w:p>
      <w:pPr>
        <w:spacing w:after="0"/>
        <w:ind w:left="0"/>
        <w:jc w:val="both"/>
      </w:pPr>
      <w:r>
        <w:rPr>
          <w:rFonts w:ascii="Times New Roman"/>
          <w:b w:val="false"/>
          <w:i w:val="false"/>
          <w:color w:val="000000"/>
          <w:sz w:val="28"/>
        </w:rPr>
        <w:t>                        а) из шерстяных тканей               1 шт.100 руб.</w:t>
      </w:r>
    </w:p>
    <w:p>
      <w:pPr>
        <w:spacing w:after="0"/>
        <w:ind w:left="0"/>
        <w:jc w:val="both"/>
      </w:pPr>
      <w:r>
        <w:rPr>
          <w:rFonts w:ascii="Times New Roman"/>
          <w:b w:val="false"/>
          <w:i w:val="false"/>
          <w:color w:val="000000"/>
          <w:sz w:val="28"/>
        </w:rPr>
        <w:t>                        б) из вельветовых, велюровых и</w:t>
      </w:r>
    </w:p>
    <w:p>
      <w:pPr>
        <w:spacing w:after="0"/>
        <w:ind w:left="0"/>
        <w:jc w:val="both"/>
      </w:pPr>
      <w:r>
        <w:rPr>
          <w:rFonts w:ascii="Times New Roman"/>
          <w:b w:val="false"/>
          <w:i w:val="false"/>
          <w:color w:val="000000"/>
          <w:sz w:val="28"/>
        </w:rPr>
        <w:t>                        джинсовых тканей                     1 шт.150 руб.</w:t>
      </w:r>
    </w:p>
    <w:p>
      <w:pPr>
        <w:spacing w:after="0"/>
        <w:ind w:left="0"/>
        <w:jc w:val="both"/>
      </w:pPr>
      <w:r>
        <w:rPr>
          <w:rFonts w:ascii="Times New Roman"/>
          <w:b w:val="false"/>
          <w:i w:val="false"/>
          <w:color w:val="000000"/>
          <w:sz w:val="28"/>
        </w:rPr>
        <w:t>                        в) из прочих тканей                  1 шт.100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Блузки:</w:t>
      </w:r>
    </w:p>
    <w:p>
      <w:pPr>
        <w:spacing w:after="0"/>
        <w:ind w:left="0"/>
        <w:jc w:val="both"/>
      </w:pPr>
      <w:r>
        <w:rPr>
          <w:rFonts w:ascii="Times New Roman"/>
          <w:b w:val="false"/>
          <w:i w:val="false"/>
          <w:color w:val="000000"/>
          <w:sz w:val="28"/>
        </w:rPr>
        <w:t>                        а) из шерстяных тканей               1 шт.80 руб.</w:t>
      </w:r>
    </w:p>
    <w:p>
      <w:pPr>
        <w:spacing w:after="0"/>
        <w:ind w:left="0"/>
        <w:jc w:val="both"/>
      </w:pPr>
      <w:r>
        <w:rPr>
          <w:rFonts w:ascii="Times New Roman"/>
          <w:b w:val="false"/>
          <w:i w:val="false"/>
          <w:color w:val="000000"/>
          <w:sz w:val="28"/>
        </w:rPr>
        <w:t>                        б) из синтетических тканей           1 шт.50 руб.</w:t>
      </w:r>
    </w:p>
    <w:p>
      <w:pPr>
        <w:spacing w:after="0"/>
        <w:ind w:left="0"/>
        <w:jc w:val="both"/>
      </w:pPr>
      <w:r>
        <w:rPr>
          <w:rFonts w:ascii="Times New Roman"/>
          <w:b w:val="false"/>
          <w:i w:val="false"/>
          <w:color w:val="000000"/>
          <w:sz w:val="28"/>
        </w:rPr>
        <w:t>                        в) из прочих тканей                  1 шт.30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Пиджаки, жакеты, куртки,</w:t>
      </w:r>
    </w:p>
    <w:p>
      <w:pPr>
        <w:spacing w:after="0"/>
        <w:ind w:left="0"/>
        <w:jc w:val="both"/>
      </w:pPr>
      <w:r>
        <w:rPr>
          <w:rFonts w:ascii="Times New Roman"/>
          <w:b w:val="false"/>
          <w:i w:val="false"/>
          <w:color w:val="000000"/>
          <w:sz w:val="28"/>
        </w:rPr>
        <w:t>                        включая спортивные:</w:t>
      </w:r>
    </w:p>
    <w:p>
      <w:pPr>
        <w:spacing w:after="0"/>
        <w:ind w:left="0"/>
        <w:jc w:val="both"/>
      </w:pPr>
      <w:r>
        <w:rPr>
          <w:rFonts w:ascii="Times New Roman"/>
          <w:b w:val="false"/>
          <w:i w:val="false"/>
          <w:color w:val="000000"/>
          <w:sz w:val="28"/>
        </w:rPr>
        <w:t>                        а) из шерстяных тканей               1 шт.100 руб.</w:t>
      </w:r>
    </w:p>
    <w:p>
      <w:pPr>
        <w:spacing w:after="0"/>
        <w:ind w:left="0"/>
        <w:jc w:val="both"/>
      </w:pPr>
      <w:r>
        <w:rPr>
          <w:rFonts w:ascii="Times New Roman"/>
          <w:b w:val="false"/>
          <w:i w:val="false"/>
          <w:color w:val="000000"/>
          <w:sz w:val="28"/>
        </w:rPr>
        <w:t>                        б) из бархатных, вельветовых,</w:t>
      </w:r>
    </w:p>
    <w:p>
      <w:pPr>
        <w:spacing w:after="0"/>
        <w:ind w:left="0"/>
        <w:jc w:val="both"/>
      </w:pPr>
      <w:r>
        <w:rPr>
          <w:rFonts w:ascii="Times New Roman"/>
          <w:b w:val="false"/>
          <w:i w:val="false"/>
          <w:color w:val="000000"/>
          <w:sz w:val="28"/>
        </w:rPr>
        <w:t>                        велюровых и джинсовых тканей         1 шт.150 руб.</w:t>
      </w:r>
    </w:p>
    <w:p>
      <w:pPr>
        <w:spacing w:after="0"/>
        <w:ind w:left="0"/>
        <w:jc w:val="both"/>
      </w:pPr>
      <w:r>
        <w:rPr>
          <w:rFonts w:ascii="Times New Roman"/>
          <w:b w:val="false"/>
          <w:i w:val="false"/>
          <w:color w:val="000000"/>
          <w:sz w:val="28"/>
        </w:rPr>
        <w:t>                        в) из прочих тканей                  1 шт.100 руб.</w:t>
      </w:r>
    </w:p>
    <w:p>
      <w:pPr>
        <w:spacing w:after="0"/>
        <w:ind w:left="0"/>
        <w:jc w:val="both"/>
      </w:pPr>
      <w:r>
        <w:rPr>
          <w:rFonts w:ascii="Times New Roman"/>
          <w:b w:val="false"/>
          <w:i w:val="false"/>
          <w:color w:val="000000"/>
          <w:sz w:val="28"/>
        </w:rPr>
        <w:t>                        7. Комбинезоны</w:t>
      </w:r>
    </w:p>
    <w:p>
      <w:pPr>
        <w:spacing w:after="0"/>
        <w:ind w:left="0"/>
        <w:jc w:val="both"/>
      </w:pPr>
      <w:r>
        <w:rPr>
          <w:rFonts w:ascii="Times New Roman"/>
          <w:b w:val="false"/>
          <w:i w:val="false"/>
          <w:color w:val="000000"/>
          <w:sz w:val="28"/>
        </w:rPr>
        <w:t>                        а) из велюровых, вельветовых и</w:t>
      </w:r>
    </w:p>
    <w:p>
      <w:pPr>
        <w:spacing w:after="0"/>
        <w:ind w:left="0"/>
        <w:jc w:val="both"/>
      </w:pPr>
      <w:r>
        <w:rPr>
          <w:rFonts w:ascii="Times New Roman"/>
          <w:b w:val="false"/>
          <w:i w:val="false"/>
          <w:color w:val="000000"/>
          <w:sz w:val="28"/>
        </w:rPr>
        <w:t>                        джинсовых тканей                     1 шт.200 руб.</w:t>
      </w:r>
    </w:p>
    <w:p>
      <w:pPr>
        <w:spacing w:after="0"/>
        <w:ind w:left="0"/>
        <w:jc w:val="both"/>
      </w:pPr>
      <w:r>
        <w:rPr>
          <w:rFonts w:ascii="Times New Roman"/>
          <w:b w:val="false"/>
          <w:i w:val="false"/>
          <w:color w:val="000000"/>
          <w:sz w:val="28"/>
        </w:rPr>
        <w:t>                        б) из тканей натурального и</w:t>
      </w:r>
    </w:p>
    <w:p>
      <w:pPr>
        <w:spacing w:after="0"/>
        <w:ind w:left="0"/>
        <w:jc w:val="both"/>
      </w:pPr>
      <w:r>
        <w:rPr>
          <w:rFonts w:ascii="Times New Roman"/>
          <w:b w:val="false"/>
          <w:i w:val="false"/>
          <w:color w:val="000000"/>
          <w:sz w:val="28"/>
        </w:rPr>
        <w:t>                        искусственного шелка, из синтетич.</w:t>
      </w:r>
    </w:p>
    <w:p>
      <w:pPr>
        <w:spacing w:after="0"/>
        <w:ind w:left="0"/>
        <w:jc w:val="both"/>
      </w:pPr>
      <w:r>
        <w:rPr>
          <w:rFonts w:ascii="Times New Roman"/>
          <w:b w:val="false"/>
          <w:i w:val="false"/>
          <w:color w:val="000000"/>
          <w:sz w:val="28"/>
        </w:rPr>
        <w:t>                        тканей                               1 шт.150 руб.</w:t>
      </w:r>
    </w:p>
    <w:p>
      <w:pPr>
        <w:spacing w:after="0"/>
        <w:ind w:left="0"/>
        <w:jc w:val="both"/>
      </w:pPr>
      <w:r>
        <w:rPr>
          <w:rFonts w:ascii="Times New Roman"/>
          <w:b w:val="false"/>
          <w:i w:val="false"/>
          <w:color w:val="000000"/>
          <w:sz w:val="28"/>
        </w:rPr>
        <w:t>                        в) из прочих тканей                  1 шт.100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Шорты, жилеты из любых тканей     1 шт.50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4203-4206              Одежда из кожи и кожзаменителей,</w:t>
      </w:r>
    </w:p>
    <w:p>
      <w:pPr>
        <w:spacing w:after="0"/>
        <w:ind w:left="0"/>
        <w:jc w:val="both"/>
      </w:pPr>
      <w:r>
        <w:rPr>
          <w:rFonts w:ascii="Times New Roman"/>
          <w:b w:val="false"/>
          <w:i w:val="false"/>
          <w:color w:val="000000"/>
          <w:sz w:val="28"/>
        </w:rPr>
        <w:t>                        кроме поименованных ниже             с цены 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420310000              1. Пальто и полупальто:</w:t>
      </w:r>
    </w:p>
    <w:p>
      <w:pPr>
        <w:spacing w:after="0"/>
        <w:ind w:left="0"/>
        <w:jc w:val="both"/>
      </w:pPr>
      <w:r>
        <w:rPr>
          <w:rFonts w:ascii="Times New Roman"/>
          <w:b w:val="false"/>
          <w:i w:val="false"/>
          <w:color w:val="000000"/>
          <w:sz w:val="28"/>
        </w:rPr>
        <w:t>                        а) кожаные                           1 шт.600 руб.</w:t>
      </w:r>
    </w:p>
    <w:p>
      <w:pPr>
        <w:spacing w:after="0"/>
        <w:ind w:left="0"/>
        <w:jc w:val="both"/>
      </w:pPr>
      <w:r>
        <w:rPr>
          <w:rFonts w:ascii="Times New Roman"/>
          <w:b w:val="false"/>
          <w:i w:val="false"/>
          <w:color w:val="000000"/>
          <w:sz w:val="28"/>
        </w:rPr>
        <w:t>                        б) кожаные с воротником из           1 шт.</w:t>
      </w:r>
    </w:p>
    <w:p>
      <w:pPr>
        <w:spacing w:after="0"/>
        <w:ind w:left="0"/>
        <w:jc w:val="both"/>
      </w:pPr>
      <w:r>
        <w:rPr>
          <w:rFonts w:ascii="Times New Roman"/>
          <w:b w:val="false"/>
          <w:i w:val="false"/>
          <w:color w:val="000000"/>
          <w:sz w:val="28"/>
        </w:rPr>
        <w:t>                        ценных мехов                         1000 руб.</w:t>
      </w:r>
    </w:p>
    <w:p>
      <w:pPr>
        <w:spacing w:after="0"/>
        <w:ind w:left="0"/>
        <w:jc w:val="both"/>
      </w:pPr>
      <w:r>
        <w:rPr>
          <w:rFonts w:ascii="Times New Roman"/>
          <w:b w:val="false"/>
          <w:i w:val="false"/>
          <w:color w:val="000000"/>
          <w:sz w:val="28"/>
        </w:rPr>
        <w:t>                        в) из кожзаменителей                 1 шт.300 руб.</w:t>
      </w:r>
    </w:p>
    <w:p>
      <w:pPr>
        <w:spacing w:after="0"/>
        <w:ind w:left="0"/>
        <w:jc w:val="both"/>
      </w:pPr>
      <w:r>
        <w:rPr>
          <w:rFonts w:ascii="Times New Roman"/>
          <w:b w:val="false"/>
          <w:i w:val="false"/>
          <w:color w:val="000000"/>
          <w:sz w:val="28"/>
        </w:rPr>
        <w:t>                        г) из кожзаменителей с воротником</w:t>
      </w:r>
    </w:p>
    <w:p>
      <w:pPr>
        <w:spacing w:after="0"/>
        <w:ind w:left="0"/>
        <w:jc w:val="both"/>
      </w:pPr>
      <w:r>
        <w:rPr>
          <w:rFonts w:ascii="Times New Roman"/>
          <w:b w:val="false"/>
          <w:i w:val="false"/>
          <w:color w:val="000000"/>
          <w:sz w:val="28"/>
        </w:rPr>
        <w:t>                        из прочих мехов                      1 шт.500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Пиджаки, жакеты, куртки:</w:t>
      </w:r>
    </w:p>
    <w:p>
      <w:pPr>
        <w:spacing w:after="0"/>
        <w:ind w:left="0"/>
        <w:jc w:val="both"/>
      </w:pPr>
      <w:r>
        <w:rPr>
          <w:rFonts w:ascii="Times New Roman"/>
          <w:b w:val="false"/>
          <w:i w:val="false"/>
          <w:color w:val="000000"/>
          <w:sz w:val="28"/>
        </w:rPr>
        <w:t>                        а) кожаные                           1 шт.400 руб.</w:t>
      </w:r>
    </w:p>
    <w:p>
      <w:pPr>
        <w:spacing w:after="0"/>
        <w:ind w:left="0"/>
        <w:jc w:val="both"/>
      </w:pPr>
      <w:r>
        <w:rPr>
          <w:rFonts w:ascii="Times New Roman"/>
          <w:b w:val="false"/>
          <w:i w:val="false"/>
          <w:color w:val="000000"/>
          <w:sz w:val="28"/>
        </w:rPr>
        <w:t>                        б) из кожзаменителей                 1 шт.150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Платья, комбинезоны, сарафаны:</w:t>
      </w:r>
    </w:p>
    <w:p>
      <w:pPr>
        <w:spacing w:after="0"/>
        <w:ind w:left="0"/>
        <w:jc w:val="both"/>
      </w:pPr>
      <w:r>
        <w:rPr>
          <w:rFonts w:ascii="Times New Roman"/>
          <w:b w:val="false"/>
          <w:i w:val="false"/>
          <w:color w:val="000000"/>
          <w:sz w:val="28"/>
        </w:rPr>
        <w:t>                        а) кожаные                           1 шт.450 руб.</w:t>
      </w:r>
    </w:p>
    <w:p>
      <w:pPr>
        <w:spacing w:after="0"/>
        <w:ind w:left="0"/>
        <w:jc w:val="both"/>
      </w:pPr>
      <w:r>
        <w:rPr>
          <w:rFonts w:ascii="Times New Roman"/>
          <w:b w:val="false"/>
          <w:i w:val="false"/>
          <w:color w:val="000000"/>
          <w:sz w:val="28"/>
        </w:rPr>
        <w:t>                        б) из кожзаменителей                 1 шт.200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Брюки, юбки:                        </w:t>
      </w:r>
    </w:p>
    <w:p>
      <w:pPr>
        <w:spacing w:after="0"/>
        <w:ind w:left="0"/>
        <w:jc w:val="both"/>
      </w:pPr>
      <w:r>
        <w:rPr>
          <w:rFonts w:ascii="Times New Roman"/>
          <w:b w:val="false"/>
          <w:i w:val="false"/>
          <w:color w:val="000000"/>
          <w:sz w:val="28"/>
        </w:rPr>
        <w:t>                        а) кожаные                           1 шт.400 руб.</w:t>
      </w:r>
    </w:p>
    <w:p>
      <w:pPr>
        <w:spacing w:after="0"/>
        <w:ind w:left="0"/>
        <w:jc w:val="both"/>
      </w:pPr>
      <w:r>
        <w:rPr>
          <w:rFonts w:ascii="Times New Roman"/>
          <w:b w:val="false"/>
          <w:i w:val="false"/>
          <w:color w:val="000000"/>
          <w:sz w:val="28"/>
        </w:rPr>
        <w:t>                        б) из кожзаменителей                 1 шт.150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Шорты, жилеты:</w:t>
      </w:r>
    </w:p>
    <w:p>
      <w:pPr>
        <w:spacing w:after="0"/>
        <w:ind w:left="0"/>
        <w:jc w:val="both"/>
      </w:pPr>
      <w:r>
        <w:rPr>
          <w:rFonts w:ascii="Times New Roman"/>
          <w:b w:val="false"/>
          <w:i w:val="false"/>
          <w:color w:val="000000"/>
          <w:sz w:val="28"/>
        </w:rPr>
        <w:t>                        а) кожаные                           1 шт.50 руб.</w:t>
      </w:r>
    </w:p>
    <w:p>
      <w:pPr>
        <w:spacing w:after="0"/>
        <w:ind w:left="0"/>
        <w:jc w:val="both"/>
      </w:pPr>
      <w:r>
        <w:rPr>
          <w:rFonts w:ascii="Times New Roman"/>
          <w:b w:val="false"/>
          <w:i w:val="false"/>
          <w:color w:val="000000"/>
          <w:sz w:val="28"/>
        </w:rPr>
        <w:t>                        б) из кожзаменителей                 1 шт.30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4303-4304              Одежда меховая, кроме поименованной</w:t>
      </w:r>
    </w:p>
    <w:p>
      <w:pPr>
        <w:spacing w:after="0"/>
        <w:ind w:left="0"/>
        <w:jc w:val="both"/>
      </w:pPr>
      <w:r>
        <w:rPr>
          <w:rFonts w:ascii="Times New Roman"/>
          <w:b w:val="false"/>
          <w:i w:val="false"/>
          <w:color w:val="000000"/>
          <w:sz w:val="28"/>
        </w:rPr>
        <w:t>                        ниже                                  с цены 30%</w:t>
      </w:r>
    </w:p>
    <w:p>
      <w:pPr>
        <w:spacing w:after="0"/>
        <w:ind w:left="0"/>
        <w:jc w:val="both"/>
      </w:pPr>
      <w:r>
        <w:rPr>
          <w:rFonts w:ascii="Times New Roman"/>
          <w:b w:val="false"/>
          <w:i w:val="false"/>
          <w:color w:val="000000"/>
          <w:sz w:val="28"/>
        </w:rPr>
        <w:t>                        1. Манто, пальто и полупальто:</w:t>
      </w:r>
    </w:p>
    <w:p>
      <w:pPr>
        <w:spacing w:after="0"/>
        <w:ind w:left="0"/>
        <w:jc w:val="both"/>
      </w:pPr>
      <w:r>
        <w:rPr>
          <w:rFonts w:ascii="Times New Roman"/>
          <w:b w:val="false"/>
          <w:i w:val="false"/>
          <w:color w:val="000000"/>
          <w:sz w:val="28"/>
        </w:rPr>
        <w:t>                        а) из каракуля, каракульчи, из меха</w:t>
      </w:r>
    </w:p>
    <w:p>
      <w:pPr>
        <w:spacing w:after="0"/>
        <w:ind w:left="0"/>
        <w:jc w:val="both"/>
      </w:pPr>
      <w:r>
        <w:rPr>
          <w:rFonts w:ascii="Times New Roman"/>
          <w:b w:val="false"/>
          <w:i w:val="false"/>
          <w:color w:val="000000"/>
          <w:sz w:val="28"/>
        </w:rPr>
        <w:t>                        соболя, рыси, росомахи, песца, лисиц</w:t>
      </w:r>
    </w:p>
    <w:p>
      <w:pPr>
        <w:spacing w:after="0"/>
        <w:ind w:left="0"/>
        <w:jc w:val="both"/>
      </w:pPr>
      <w:r>
        <w:rPr>
          <w:rFonts w:ascii="Times New Roman"/>
          <w:b w:val="false"/>
          <w:i w:val="false"/>
          <w:color w:val="000000"/>
          <w:sz w:val="28"/>
        </w:rPr>
        <w:t>                        всех разновидностей и других ценных   1 шт.</w:t>
      </w:r>
    </w:p>
    <w:p>
      <w:pPr>
        <w:spacing w:after="0"/>
        <w:ind w:left="0"/>
        <w:jc w:val="both"/>
      </w:pPr>
      <w:r>
        <w:rPr>
          <w:rFonts w:ascii="Times New Roman"/>
          <w:b w:val="false"/>
          <w:i w:val="false"/>
          <w:color w:val="000000"/>
          <w:sz w:val="28"/>
        </w:rPr>
        <w:t>                        мехов                                 5000 руб.</w:t>
      </w:r>
    </w:p>
    <w:p>
      <w:pPr>
        <w:spacing w:after="0"/>
        <w:ind w:left="0"/>
        <w:jc w:val="both"/>
      </w:pPr>
      <w:r>
        <w:rPr>
          <w:rFonts w:ascii="Times New Roman"/>
          <w:b w:val="false"/>
          <w:i w:val="false"/>
          <w:color w:val="000000"/>
          <w:sz w:val="28"/>
        </w:rPr>
        <w:t>                        б) из овчины, прочих натуральных</w:t>
      </w:r>
    </w:p>
    <w:p>
      <w:pPr>
        <w:spacing w:after="0"/>
        <w:ind w:left="0"/>
        <w:jc w:val="both"/>
      </w:pPr>
      <w:r>
        <w:rPr>
          <w:rFonts w:ascii="Times New Roman"/>
          <w:b w:val="false"/>
          <w:i w:val="false"/>
          <w:color w:val="000000"/>
          <w:sz w:val="28"/>
        </w:rPr>
        <w:t>                        мехов, искусственного меха с верхом   1 шт.</w:t>
      </w:r>
    </w:p>
    <w:p>
      <w:pPr>
        <w:spacing w:after="0"/>
        <w:ind w:left="0"/>
        <w:jc w:val="both"/>
      </w:pPr>
      <w:r>
        <w:rPr>
          <w:rFonts w:ascii="Times New Roman"/>
          <w:b w:val="false"/>
          <w:i w:val="false"/>
          <w:color w:val="000000"/>
          <w:sz w:val="28"/>
        </w:rPr>
        <w:t>                        из кожи                               2000 руб.</w:t>
      </w:r>
    </w:p>
    <w:p>
      <w:pPr>
        <w:spacing w:after="0"/>
        <w:ind w:left="0"/>
        <w:jc w:val="both"/>
      </w:pPr>
      <w:r>
        <w:rPr>
          <w:rFonts w:ascii="Times New Roman"/>
          <w:b w:val="false"/>
          <w:i w:val="false"/>
          <w:color w:val="000000"/>
          <w:sz w:val="28"/>
        </w:rPr>
        <w:t xml:space="preserve">4304                   в) из искусственного меха, </w:t>
      </w:r>
    </w:p>
    <w:p>
      <w:pPr>
        <w:spacing w:after="0"/>
        <w:ind w:left="0"/>
        <w:jc w:val="both"/>
      </w:pPr>
      <w:r>
        <w:rPr>
          <w:rFonts w:ascii="Times New Roman"/>
          <w:b w:val="false"/>
          <w:i w:val="false"/>
          <w:color w:val="000000"/>
          <w:sz w:val="28"/>
        </w:rPr>
        <w:t>                        комбинированные, а также с верхом     1 шт.</w:t>
      </w:r>
    </w:p>
    <w:p>
      <w:pPr>
        <w:spacing w:after="0"/>
        <w:ind w:left="0"/>
        <w:jc w:val="both"/>
      </w:pPr>
      <w:r>
        <w:rPr>
          <w:rFonts w:ascii="Times New Roman"/>
          <w:b w:val="false"/>
          <w:i w:val="false"/>
          <w:color w:val="000000"/>
          <w:sz w:val="28"/>
        </w:rPr>
        <w:t>                        из кожзаменителей или из тканей       1200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430310-430390          2. Куртки, жакеты:</w:t>
      </w:r>
    </w:p>
    <w:p>
      <w:pPr>
        <w:spacing w:after="0"/>
        <w:ind w:left="0"/>
        <w:jc w:val="both"/>
      </w:pPr>
      <w:r>
        <w:rPr>
          <w:rFonts w:ascii="Times New Roman"/>
          <w:b w:val="false"/>
          <w:i w:val="false"/>
          <w:color w:val="000000"/>
          <w:sz w:val="28"/>
        </w:rPr>
        <w:t>                        а) из каракуля, каракульчи, из меха   1 шт.</w:t>
      </w:r>
    </w:p>
    <w:p>
      <w:pPr>
        <w:spacing w:after="0"/>
        <w:ind w:left="0"/>
        <w:jc w:val="both"/>
      </w:pPr>
      <w:r>
        <w:rPr>
          <w:rFonts w:ascii="Times New Roman"/>
          <w:b w:val="false"/>
          <w:i w:val="false"/>
          <w:color w:val="000000"/>
          <w:sz w:val="28"/>
        </w:rPr>
        <w:t>                        соболя, рыси, росомахи, песца, лисиц  1500 руб.</w:t>
      </w:r>
    </w:p>
    <w:p>
      <w:pPr>
        <w:spacing w:after="0"/>
        <w:ind w:left="0"/>
        <w:jc w:val="both"/>
      </w:pPr>
      <w:r>
        <w:rPr>
          <w:rFonts w:ascii="Times New Roman"/>
          <w:b w:val="false"/>
          <w:i w:val="false"/>
          <w:color w:val="000000"/>
          <w:sz w:val="28"/>
        </w:rPr>
        <w:t>                        всех разновидностей и др. ценных мехов</w:t>
      </w:r>
    </w:p>
    <w:p>
      <w:pPr>
        <w:spacing w:after="0"/>
        <w:ind w:left="0"/>
        <w:jc w:val="both"/>
      </w:pPr>
      <w:r>
        <w:rPr>
          <w:rFonts w:ascii="Times New Roman"/>
          <w:b w:val="false"/>
          <w:i w:val="false"/>
          <w:color w:val="000000"/>
          <w:sz w:val="28"/>
        </w:rPr>
        <w:t>                        б) из овчины, прочих натуральных      1 шт.</w:t>
      </w:r>
    </w:p>
    <w:p>
      <w:pPr>
        <w:spacing w:after="0"/>
        <w:ind w:left="0"/>
        <w:jc w:val="both"/>
      </w:pPr>
      <w:r>
        <w:rPr>
          <w:rFonts w:ascii="Times New Roman"/>
          <w:b w:val="false"/>
          <w:i w:val="false"/>
          <w:color w:val="000000"/>
          <w:sz w:val="28"/>
        </w:rPr>
        <w:t>                        мехов, искусственного меха с верхом   800 руб.</w:t>
      </w:r>
    </w:p>
    <w:p>
      <w:pPr>
        <w:spacing w:after="0"/>
        <w:ind w:left="0"/>
        <w:jc w:val="both"/>
      </w:pPr>
      <w:r>
        <w:rPr>
          <w:rFonts w:ascii="Times New Roman"/>
          <w:b w:val="false"/>
          <w:i w:val="false"/>
          <w:color w:val="000000"/>
          <w:sz w:val="28"/>
        </w:rPr>
        <w:t>                        из кожи</w:t>
      </w:r>
    </w:p>
    <w:p>
      <w:pPr>
        <w:spacing w:after="0"/>
        <w:ind w:left="0"/>
        <w:jc w:val="both"/>
      </w:pPr>
      <w:r>
        <w:rPr>
          <w:rFonts w:ascii="Times New Roman"/>
          <w:b w:val="false"/>
          <w:i w:val="false"/>
          <w:color w:val="000000"/>
          <w:sz w:val="28"/>
        </w:rPr>
        <w:t>4304                   в) из искусственного меха, а также с</w:t>
      </w:r>
    </w:p>
    <w:p>
      <w:pPr>
        <w:spacing w:after="0"/>
        <w:ind w:left="0"/>
        <w:jc w:val="both"/>
      </w:pPr>
      <w:r>
        <w:rPr>
          <w:rFonts w:ascii="Times New Roman"/>
          <w:b w:val="false"/>
          <w:i w:val="false"/>
          <w:color w:val="000000"/>
          <w:sz w:val="28"/>
        </w:rPr>
        <w:t>                        верхом из кожзаменителей или из       1 шт.</w:t>
      </w:r>
    </w:p>
    <w:p>
      <w:pPr>
        <w:spacing w:after="0"/>
        <w:ind w:left="0"/>
        <w:jc w:val="both"/>
      </w:pPr>
      <w:r>
        <w:rPr>
          <w:rFonts w:ascii="Times New Roman"/>
          <w:b w:val="false"/>
          <w:i w:val="false"/>
          <w:color w:val="000000"/>
          <w:sz w:val="28"/>
        </w:rPr>
        <w:t>                        тканей, а также комбинированные       300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4303                   3. Жилеты меховые:</w:t>
      </w:r>
    </w:p>
    <w:p>
      <w:pPr>
        <w:spacing w:after="0"/>
        <w:ind w:left="0"/>
        <w:jc w:val="both"/>
      </w:pPr>
      <w:r>
        <w:rPr>
          <w:rFonts w:ascii="Times New Roman"/>
          <w:b w:val="false"/>
          <w:i w:val="false"/>
          <w:color w:val="000000"/>
          <w:sz w:val="28"/>
        </w:rPr>
        <w:t>                        а) из овчины, натурального меха или   1 шт.</w:t>
      </w:r>
    </w:p>
    <w:p>
      <w:pPr>
        <w:spacing w:after="0"/>
        <w:ind w:left="0"/>
        <w:jc w:val="both"/>
      </w:pPr>
      <w:r>
        <w:rPr>
          <w:rFonts w:ascii="Times New Roman"/>
          <w:b w:val="false"/>
          <w:i w:val="false"/>
          <w:color w:val="000000"/>
          <w:sz w:val="28"/>
        </w:rPr>
        <w:t>                        искусственного меха с верхом из кожи  300 руб.</w:t>
      </w:r>
    </w:p>
    <w:p>
      <w:pPr>
        <w:spacing w:after="0"/>
        <w:ind w:left="0"/>
        <w:jc w:val="both"/>
      </w:pPr>
      <w:r>
        <w:rPr>
          <w:rFonts w:ascii="Times New Roman"/>
          <w:b w:val="false"/>
          <w:i w:val="false"/>
          <w:color w:val="000000"/>
          <w:sz w:val="28"/>
        </w:rPr>
        <w:t>4304                   б) из искусственного меха, а также с</w:t>
      </w:r>
    </w:p>
    <w:p>
      <w:pPr>
        <w:spacing w:after="0"/>
        <w:ind w:left="0"/>
        <w:jc w:val="both"/>
      </w:pPr>
      <w:r>
        <w:rPr>
          <w:rFonts w:ascii="Times New Roman"/>
          <w:b w:val="false"/>
          <w:i w:val="false"/>
          <w:color w:val="000000"/>
          <w:sz w:val="28"/>
        </w:rPr>
        <w:t>                        верхом из кожзаменителей или из       1 шт.</w:t>
      </w:r>
    </w:p>
    <w:p>
      <w:pPr>
        <w:spacing w:after="0"/>
        <w:ind w:left="0"/>
        <w:jc w:val="both"/>
      </w:pPr>
      <w:r>
        <w:rPr>
          <w:rFonts w:ascii="Times New Roman"/>
          <w:b w:val="false"/>
          <w:i w:val="false"/>
          <w:color w:val="000000"/>
          <w:sz w:val="28"/>
        </w:rPr>
        <w:t>                        тканей                                150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4303                   4. Пелерины, палантины, горжетки,</w:t>
      </w:r>
    </w:p>
    <w:p>
      <w:pPr>
        <w:spacing w:after="0"/>
        <w:ind w:left="0"/>
        <w:jc w:val="both"/>
      </w:pPr>
      <w:r>
        <w:rPr>
          <w:rFonts w:ascii="Times New Roman"/>
          <w:b w:val="false"/>
          <w:i w:val="false"/>
          <w:color w:val="000000"/>
          <w:sz w:val="28"/>
        </w:rPr>
        <w:t>                        подстежки, воротники:</w:t>
      </w:r>
    </w:p>
    <w:p>
      <w:pPr>
        <w:spacing w:after="0"/>
        <w:ind w:left="0"/>
        <w:jc w:val="both"/>
      </w:pPr>
      <w:r>
        <w:rPr>
          <w:rFonts w:ascii="Times New Roman"/>
          <w:b w:val="false"/>
          <w:i w:val="false"/>
          <w:color w:val="000000"/>
          <w:sz w:val="28"/>
        </w:rPr>
        <w:t>                        а) из каракуля, каракульчи, из меха</w:t>
      </w:r>
    </w:p>
    <w:p>
      <w:pPr>
        <w:spacing w:after="0"/>
        <w:ind w:left="0"/>
        <w:jc w:val="both"/>
      </w:pPr>
      <w:r>
        <w:rPr>
          <w:rFonts w:ascii="Times New Roman"/>
          <w:b w:val="false"/>
          <w:i w:val="false"/>
          <w:color w:val="000000"/>
          <w:sz w:val="28"/>
        </w:rPr>
        <w:t>                        соболя, рыси, росомахи, песца, лисиц</w:t>
      </w:r>
    </w:p>
    <w:p>
      <w:pPr>
        <w:spacing w:after="0"/>
        <w:ind w:left="0"/>
        <w:jc w:val="both"/>
      </w:pPr>
      <w:r>
        <w:rPr>
          <w:rFonts w:ascii="Times New Roman"/>
          <w:b w:val="false"/>
          <w:i w:val="false"/>
          <w:color w:val="000000"/>
          <w:sz w:val="28"/>
        </w:rPr>
        <w:t>                        всех разновидностей и др. ценных      1 шт.</w:t>
      </w:r>
    </w:p>
    <w:p>
      <w:pPr>
        <w:spacing w:after="0"/>
        <w:ind w:left="0"/>
        <w:jc w:val="both"/>
      </w:pPr>
      <w:r>
        <w:rPr>
          <w:rFonts w:ascii="Times New Roman"/>
          <w:b w:val="false"/>
          <w:i w:val="false"/>
          <w:color w:val="000000"/>
          <w:sz w:val="28"/>
        </w:rPr>
        <w:t>                        мехов                                 800 руб.</w:t>
      </w:r>
    </w:p>
    <w:p>
      <w:pPr>
        <w:spacing w:after="0"/>
        <w:ind w:left="0"/>
        <w:jc w:val="both"/>
      </w:pPr>
      <w:r>
        <w:rPr>
          <w:rFonts w:ascii="Times New Roman"/>
          <w:b w:val="false"/>
          <w:i w:val="false"/>
          <w:color w:val="000000"/>
          <w:sz w:val="28"/>
        </w:rPr>
        <w:t>                        б) из овчины, прочих натуральных      1 шт.</w:t>
      </w:r>
    </w:p>
    <w:p>
      <w:pPr>
        <w:spacing w:after="0"/>
        <w:ind w:left="0"/>
        <w:jc w:val="both"/>
      </w:pPr>
      <w:r>
        <w:rPr>
          <w:rFonts w:ascii="Times New Roman"/>
          <w:b w:val="false"/>
          <w:i w:val="false"/>
          <w:color w:val="000000"/>
          <w:sz w:val="28"/>
        </w:rPr>
        <w:t>                        мехов, искусственного меха            300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650692000              5. Головные уборы для взрослых</w:t>
      </w:r>
    </w:p>
    <w:p>
      <w:pPr>
        <w:spacing w:after="0"/>
        <w:ind w:left="0"/>
        <w:jc w:val="both"/>
      </w:pPr>
      <w:r>
        <w:rPr>
          <w:rFonts w:ascii="Times New Roman"/>
          <w:b w:val="false"/>
          <w:i w:val="false"/>
          <w:color w:val="000000"/>
          <w:sz w:val="28"/>
        </w:rPr>
        <w:t>                        (шапки, шляпы, кепи и т.п.):</w:t>
      </w:r>
    </w:p>
    <w:p>
      <w:pPr>
        <w:spacing w:after="0"/>
        <w:ind w:left="0"/>
        <w:jc w:val="both"/>
      </w:pPr>
      <w:r>
        <w:rPr>
          <w:rFonts w:ascii="Times New Roman"/>
          <w:b w:val="false"/>
          <w:i w:val="false"/>
          <w:color w:val="000000"/>
          <w:sz w:val="28"/>
        </w:rPr>
        <w:t>                        а) из каракуля, каракульчи, меха</w:t>
      </w:r>
    </w:p>
    <w:p>
      <w:pPr>
        <w:spacing w:after="0"/>
        <w:ind w:left="0"/>
        <w:jc w:val="both"/>
      </w:pPr>
      <w:r>
        <w:rPr>
          <w:rFonts w:ascii="Times New Roman"/>
          <w:b w:val="false"/>
          <w:i w:val="false"/>
          <w:color w:val="000000"/>
          <w:sz w:val="28"/>
        </w:rPr>
        <w:t>                        соболя, рыси, росомахи, песца,        1 шт.</w:t>
      </w:r>
    </w:p>
    <w:p>
      <w:pPr>
        <w:spacing w:after="0"/>
        <w:ind w:left="0"/>
        <w:jc w:val="both"/>
      </w:pPr>
      <w:r>
        <w:rPr>
          <w:rFonts w:ascii="Times New Roman"/>
          <w:b w:val="false"/>
          <w:i w:val="false"/>
          <w:color w:val="000000"/>
          <w:sz w:val="28"/>
        </w:rPr>
        <w:t>                        лисиц всех разновидностей и др.       300 руб.</w:t>
      </w:r>
    </w:p>
    <w:p>
      <w:pPr>
        <w:spacing w:after="0"/>
        <w:ind w:left="0"/>
        <w:jc w:val="both"/>
      </w:pPr>
      <w:r>
        <w:rPr>
          <w:rFonts w:ascii="Times New Roman"/>
          <w:b w:val="false"/>
          <w:i w:val="false"/>
          <w:color w:val="000000"/>
          <w:sz w:val="28"/>
        </w:rPr>
        <w:t>                        ценных мехов (цельномеховые)</w:t>
      </w:r>
    </w:p>
    <w:p>
      <w:pPr>
        <w:spacing w:after="0"/>
        <w:ind w:left="0"/>
        <w:jc w:val="both"/>
      </w:pPr>
      <w:r>
        <w:rPr>
          <w:rFonts w:ascii="Times New Roman"/>
          <w:b w:val="false"/>
          <w:i w:val="false"/>
          <w:color w:val="000000"/>
          <w:sz w:val="28"/>
        </w:rPr>
        <w:t xml:space="preserve">                        б) из овчины, прочих натуральных </w:t>
      </w:r>
    </w:p>
    <w:p>
      <w:pPr>
        <w:spacing w:after="0"/>
        <w:ind w:left="0"/>
        <w:jc w:val="both"/>
      </w:pPr>
      <w:r>
        <w:rPr>
          <w:rFonts w:ascii="Times New Roman"/>
          <w:b w:val="false"/>
          <w:i w:val="false"/>
          <w:color w:val="000000"/>
          <w:sz w:val="28"/>
        </w:rPr>
        <w:t xml:space="preserve">                        мехов, искусственного меха  </w:t>
      </w:r>
    </w:p>
    <w:p>
      <w:pPr>
        <w:spacing w:after="0"/>
        <w:ind w:left="0"/>
        <w:jc w:val="both"/>
      </w:pPr>
      <w:r>
        <w:rPr>
          <w:rFonts w:ascii="Times New Roman"/>
          <w:b w:val="false"/>
          <w:i w:val="false"/>
          <w:color w:val="000000"/>
          <w:sz w:val="28"/>
        </w:rPr>
        <w:t>                        (цельномеховые), а также с верхом     1 шт.</w:t>
      </w:r>
    </w:p>
    <w:p>
      <w:pPr>
        <w:spacing w:after="0"/>
        <w:ind w:left="0"/>
        <w:jc w:val="both"/>
      </w:pPr>
      <w:r>
        <w:rPr>
          <w:rFonts w:ascii="Times New Roman"/>
          <w:b w:val="false"/>
          <w:i w:val="false"/>
          <w:color w:val="000000"/>
          <w:sz w:val="28"/>
        </w:rPr>
        <w:t>                        из других материалов                  150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6205-6206,6208,6210,   Белье верхнее и нижнее, кроме</w:t>
      </w:r>
    </w:p>
    <w:p>
      <w:pPr>
        <w:spacing w:after="0"/>
        <w:ind w:left="0"/>
        <w:jc w:val="both"/>
      </w:pPr>
      <w:r>
        <w:rPr>
          <w:rFonts w:ascii="Times New Roman"/>
          <w:b w:val="false"/>
          <w:i w:val="false"/>
          <w:color w:val="000000"/>
          <w:sz w:val="28"/>
        </w:rPr>
        <w:t>620711000              трикотажного и поименованного</w:t>
      </w:r>
    </w:p>
    <w:p>
      <w:pPr>
        <w:spacing w:after="0"/>
        <w:ind w:left="0"/>
        <w:jc w:val="both"/>
      </w:pPr>
      <w:r>
        <w:rPr>
          <w:rFonts w:ascii="Times New Roman"/>
          <w:b w:val="false"/>
          <w:i w:val="false"/>
          <w:color w:val="000000"/>
          <w:sz w:val="28"/>
        </w:rPr>
        <w:t>                        ниже                                  с цены 25%</w:t>
      </w:r>
    </w:p>
    <w:p>
      <w:pPr>
        <w:spacing w:after="0"/>
        <w:ind w:left="0"/>
        <w:jc w:val="both"/>
      </w:pPr>
      <w:r>
        <w:rPr>
          <w:rFonts w:ascii="Times New Roman"/>
          <w:b w:val="false"/>
          <w:i w:val="false"/>
          <w:color w:val="000000"/>
          <w:sz w:val="28"/>
        </w:rPr>
        <w:t>620711000,620719000    1. Сорочки верхние мужские из</w:t>
      </w:r>
    </w:p>
    <w:p>
      <w:pPr>
        <w:spacing w:after="0"/>
        <w:ind w:left="0"/>
        <w:jc w:val="both"/>
      </w:pPr>
      <w:r>
        <w:rPr>
          <w:rFonts w:ascii="Times New Roman"/>
          <w:b w:val="false"/>
          <w:i w:val="false"/>
          <w:color w:val="000000"/>
          <w:sz w:val="28"/>
        </w:rPr>
        <w:t>                        любых тканей                          1 шт.50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620791000-62099000     2. Белье нижнее:</w:t>
      </w:r>
    </w:p>
    <w:p>
      <w:pPr>
        <w:spacing w:after="0"/>
        <w:ind w:left="0"/>
        <w:jc w:val="both"/>
      </w:pPr>
      <w:r>
        <w:rPr>
          <w:rFonts w:ascii="Times New Roman"/>
          <w:b w:val="false"/>
          <w:i w:val="false"/>
          <w:color w:val="000000"/>
          <w:sz w:val="28"/>
        </w:rPr>
        <w:t>6212, 6213             а) из хлопчатобумажных волокон        1 шт. 5 руб.</w:t>
      </w:r>
    </w:p>
    <w:p>
      <w:pPr>
        <w:spacing w:after="0"/>
        <w:ind w:left="0"/>
        <w:jc w:val="both"/>
      </w:pPr>
      <w:r>
        <w:rPr>
          <w:rFonts w:ascii="Times New Roman"/>
          <w:b w:val="false"/>
          <w:i w:val="false"/>
          <w:color w:val="000000"/>
          <w:sz w:val="28"/>
        </w:rPr>
        <w:t>                        б) из прочих волокон                  1 шт. 10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Пижамы, сорочки ночные и пеньюары:</w:t>
      </w:r>
    </w:p>
    <w:p>
      <w:pPr>
        <w:spacing w:after="0"/>
        <w:ind w:left="0"/>
        <w:jc w:val="both"/>
      </w:pPr>
      <w:r>
        <w:rPr>
          <w:rFonts w:ascii="Times New Roman"/>
          <w:b w:val="false"/>
          <w:i w:val="false"/>
          <w:color w:val="000000"/>
          <w:sz w:val="28"/>
        </w:rPr>
        <w:t>                        а) из хлопчатобумажных тканей и</w:t>
      </w:r>
    </w:p>
    <w:p>
      <w:pPr>
        <w:spacing w:after="0"/>
        <w:ind w:left="0"/>
        <w:jc w:val="both"/>
      </w:pPr>
      <w:r>
        <w:rPr>
          <w:rFonts w:ascii="Times New Roman"/>
          <w:b w:val="false"/>
          <w:i w:val="false"/>
          <w:color w:val="000000"/>
          <w:sz w:val="28"/>
        </w:rPr>
        <w:t>                        смешанных волокон                     1 шт. 30 руб.</w:t>
      </w:r>
    </w:p>
    <w:p>
      <w:pPr>
        <w:spacing w:after="0"/>
        <w:ind w:left="0"/>
        <w:jc w:val="both"/>
      </w:pPr>
      <w:r>
        <w:rPr>
          <w:rFonts w:ascii="Times New Roman"/>
          <w:b w:val="false"/>
          <w:i w:val="false"/>
          <w:color w:val="000000"/>
          <w:sz w:val="28"/>
        </w:rPr>
        <w:t>                        б) из прочих тканей                   1 шт. 80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Белье для детей ясельного возраста  беспошлинно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Халаты махровые купальные          1 шт. 50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6101-6107,610110100,   Трикотаж верхний и нижний, кроме</w:t>
      </w:r>
    </w:p>
    <w:p>
      <w:pPr>
        <w:spacing w:after="0"/>
        <w:ind w:left="0"/>
        <w:jc w:val="both"/>
      </w:pPr>
      <w:r>
        <w:rPr>
          <w:rFonts w:ascii="Times New Roman"/>
          <w:b w:val="false"/>
          <w:i w:val="false"/>
          <w:color w:val="000000"/>
          <w:sz w:val="28"/>
        </w:rPr>
        <w:t>610120100,610130100    поименованного ниже                    с цены 30%</w:t>
      </w:r>
    </w:p>
    <w:p>
      <w:pPr>
        <w:spacing w:after="0"/>
        <w:ind w:left="0"/>
        <w:jc w:val="both"/>
      </w:pPr>
      <w:r>
        <w:rPr>
          <w:rFonts w:ascii="Times New Roman"/>
          <w:b w:val="false"/>
          <w:i w:val="false"/>
          <w:color w:val="000000"/>
          <w:sz w:val="28"/>
        </w:rPr>
        <w:t>                        1. Трикотаж верхний:</w:t>
      </w:r>
    </w:p>
    <w:p>
      <w:pPr>
        <w:spacing w:after="0"/>
        <w:ind w:left="0"/>
        <w:jc w:val="both"/>
      </w:pPr>
      <w:r>
        <w:rPr>
          <w:rFonts w:ascii="Times New Roman"/>
          <w:b w:val="false"/>
          <w:i w:val="false"/>
          <w:color w:val="000000"/>
          <w:sz w:val="28"/>
        </w:rPr>
        <w:t>610110900              а) пальто, полупальто, плащи, костюмы,</w:t>
      </w:r>
    </w:p>
    <w:p>
      <w:pPr>
        <w:spacing w:after="0"/>
        <w:ind w:left="0"/>
        <w:jc w:val="both"/>
      </w:pPr>
      <w:r>
        <w:rPr>
          <w:rFonts w:ascii="Times New Roman"/>
          <w:b w:val="false"/>
          <w:i w:val="false"/>
          <w:color w:val="000000"/>
          <w:sz w:val="28"/>
        </w:rPr>
        <w:t>                        платья, сарафаны, комбинезоны из любых</w:t>
      </w:r>
    </w:p>
    <w:p>
      <w:pPr>
        <w:spacing w:after="0"/>
        <w:ind w:left="0"/>
        <w:jc w:val="both"/>
      </w:pPr>
      <w:r>
        <w:rPr>
          <w:rFonts w:ascii="Times New Roman"/>
          <w:b w:val="false"/>
          <w:i w:val="false"/>
          <w:color w:val="000000"/>
          <w:sz w:val="28"/>
        </w:rPr>
        <w:t>                        материалов                            1 шт.300 руб.</w:t>
      </w:r>
    </w:p>
    <w:p>
      <w:pPr>
        <w:spacing w:after="0"/>
        <w:ind w:left="0"/>
        <w:jc w:val="both"/>
      </w:pPr>
      <w:r>
        <w:rPr>
          <w:rFonts w:ascii="Times New Roman"/>
          <w:b w:val="false"/>
          <w:i w:val="false"/>
          <w:color w:val="000000"/>
          <w:sz w:val="28"/>
        </w:rPr>
        <w:t>610120900,610130900,   б) пиджаки, куртки, жакеты, брюки,</w:t>
      </w:r>
    </w:p>
    <w:p>
      <w:pPr>
        <w:spacing w:after="0"/>
        <w:ind w:left="0"/>
        <w:jc w:val="both"/>
      </w:pPr>
      <w:r>
        <w:rPr>
          <w:rFonts w:ascii="Times New Roman"/>
          <w:b w:val="false"/>
          <w:i w:val="false"/>
          <w:color w:val="000000"/>
          <w:sz w:val="28"/>
        </w:rPr>
        <w:t>610190900,610210900,   юбки, кофты, свитера, джемперы,</w:t>
      </w:r>
    </w:p>
    <w:p>
      <w:pPr>
        <w:spacing w:after="0"/>
        <w:ind w:left="0"/>
        <w:jc w:val="both"/>
      </w:pPr>
      <w:r>
        <w:rPr>
          <w:rFonts w:ascii="Times New Roman"/>
          <w:b w:val="false"/>
          <w:i w:val="false"/>
          <w:color w:val="000000"/>
          <w:sz w:val="28"/>
        </w:rPr>
        <w:t xml:space="preserve">610220900              пуловеры, безрукавки из любых </w:t>
      </w:r>
    </w:p>
    <w:p>
      <w:pPr>
        <w:spacing w:after="0"/>
        <w:ind w:left="0"/>
        <w:jc w:val="both"/>
      </w:pPr>
      <w:r>
        <w:rPr>
          <w:rFonts w:ascii="Times New Roman"/>
          <w:b w:val="false"/>
          <w:i w:val="false"/>
          <w:color w:val="000000"/>
          <w:sz w:val="28"/>
        </w:rPr>
        <w:t>                        материалов                            1 шт.200 руб.</w:t>
      </w:r>
    </w:p>
    <w:p>
      <w:pPr>
        <w:spacing w:after="0"/>
        <w:ind w:left="0"/>
        <w:jc w:val="both"/>
      </w:pPr>
      <w:r>
        <w:rPr>
          <w:rFonts w:ascii="Times New Roman"/>
          <w:b w:val="false"/>
          <w:i w:val="false"/>
          <w:color w:val="000000"/>
          <w:sz w:val="28"/>
        </w:rPr>
        <w:t xml:space="preserve">610230900,610290900,   б) футболки, майки из любых </w:t>
      </w:r>
    </w:p>
    <w:p>
      <w:pPr>
        <w:spacing w:after="0"/>
        <w:ind w:left="0"/>
        <w:jc w:val="both"/>
      </w:pPr>
      <w:r>
        <w:rPr>
          <w:rFonts w:ascii="Times New Roman"/>
          <w:b w:val="false"/>
          <w:i w:val="false"/>
          <w:color w:val="000000"/>
          <w:sz w:val="28"/>
        </w:rPr>
        <w:t>61033-61046            материалов                            1 шт. 20 руб.</w:t>
      </w:r>
    </w:p>
    <w:p>
      <w:pPr>
        <w:spacing w:after="0"/>
        <w:ind w:left="0"/>
        <w:jc w:val="both"/>
      </w:pPr>
      <w:r>
        <w:rPr>
          <w:rFonts w:ascii="Times New Roman"/>
          <w:b w:val="false"/>
          <w:i w:val="false"/>
          <w:color w:val="000000"/>
          <w:sz w:val="28"/>
        </w:rPr>
        <w:t xml:space="preserve">61071-61082,6110,      г) шорты, жилеты из любых </w:t>
      </w:r>
    </w:p>
    <w:p>
      <w:pPr>
        <w:spacing w:after="0"/>
        <w:ind w:left="0"/>
        <w:jc w:val="both"/>
      </w:pPr>
      <w:r>
        <w:rPr>
          <w:rFonts w:ascii="Times New Roman"/>
          <w:b w:val="false"/>
          <w:i w:val="false"/>
          <w:color w:val="000000"/>
          <w:sz w:val="28"/>
        </w:rPr>
        <w:t>6111                   материалов                            1 шт. 20 руб.</w:t>
      </w:r>
    </w:p>
    <w:p>
      <w:pPr>
        <w:spacing w:after="0"/>
        <w:ind w:left="0"/>
        <w:jc w:val="both"/>
      </w:pPr>
      <w:r>
        <w:rPr>
          <w:rFonts w:ascii="Times New Roman"/>
          <w:b w:val="false"/>
          <w:i w:val="false"/>
          <w:color w:val="000000"/>
          <w:sz w:val="28"/>
        </w:rPr>
        <w:t>6121-6123              д) костюм спортивный трикотажный</w:t>
      </w:r>
    </w:p>
    <w:p>
      <w:pPr>
        <w:spacing w:after="0"/>
        <w:ind w:left="0"/>
        <w:jc w:val="both"/>
      </w:pPr>
      <w:r>
        <w:rPr>
          <w:rFonts w:ascii="Times New Roman"/>
          <w:b w:val="false"/>
          <w:i w:val="false"/>
          <w:color w:val="000000"/>
          <w:sz w:val="28"/>
        </w:rPr>
        <w:t>                        из любых материалов                   1 шт.250 руб.</w:t>
      </w:r>
    </w:p>
    <w:p>
      <w:pPr>
        <w:spacing w:after="0"/>
        <w:ind w:left="0"/>
        <w:jc w:val="both"/>
      </w:pPr>
      <w:r>
        <w:rPr>
          <w:rFonts w:ascii="Times New Roman"/>
          <w:b w:val="false"/>
          <w:i w:val="false"/>
          <w:color w:val="000000"/>
          <w:sz w:val="28"/>
        </w:rPr>
        <w:t>                        2. Трикотаж нижний:</w:t>
      </w:r>
    </w:p>
    <w:p>
      <w:pPr>
        <w:spacing w:after="0"/>
        <w:ind w:left="0"/>
        <w:jc w:val="both"/>
      </w:pPr>
      <w:r>
        <w:rPr>
          <w:rFonts w:ascii="Times New Roman"/>
          <w:b w:val="false"/>
          <w:i w:val="false"/>
          <w:color w:val="000000"/>
          <w:sz w:val="28"/>
        </w:rPr>
        <w:t>                        а) из хлопчатобумажных волокон        1 шт. 10 руб.</w:t>
      </w:r>
    </w:p>
    <w:p>
      <w:pPr>
        <w:spacing w:after="0"/>
        <w:ind w:left="0"/>
        <w:jc w:val="both"/>
      </w:pPr>
      <w:r>
        <w:rPr>
          <w:rFonts w:ascii="Times New Roman"/>
          <w:b w:val="false"/>
          <w:i w:val="false"/>
          <w:color w:val="000000"/>
          <w:sz w:val="28"/>
        </w:rPr>
        <w:t>                        б) их прочих волокон                  1 шт. 20 руб.</w:t>
      </w:r>
    </w:p>
    <w:p>
      <w:pPr>
        <w:spacing w:after="0"/>
        <w:ind w:left="0"/>
        <w:jc w:val="both"/>
      </w:pPr>
      <w:r>
        <w:rPr>
          <w:rFonts w:ascii="Times New Roman"/>
          <w:b w:val="false"/>
          <w:i w:val="false"/>
          <w:color w:val="000000"/>
          <w:sz w:val="28"/>
        </w:rPr>
        <w:t>                        3. Пижамы, сорочки ночные и пеньюары:</w:t>
      </w:r>
    </w:p>
    <w:p>
      <w:pPr>
        <w:spacing w:after="0"/>
        <w:ind w:left="0"/>
        <w:jc w:val="both"/>
      </w:pPr>
      <w:r>
        <w:rPr>
          <w:rFonts w:ascii="Times New Roman"/>
          <w:b w:val="false"/>
          <w:i w:val="false"/>
          <w:color w:val="000000"/>
          <w:sz w:val="28"/>
        </w:rPr>
        <w:t>                        а) из х/б волокон                     1 шт. 30 руб.</w:t>
      </w:r>
    </w:p>
    <w:p>
      <w:pPr>
        <w:spacing w:after="0"/>
        <w:ind w:left="0"/>
        <w:jc w:val="both"/>
      </w:pPr>
      <w:r>
        <w:rPr>
          <w:rFonts w:ascii="Times New Roman"/>
          <w:b w:val="false"/>
          <w:i w:val="false"/>
          <w:color w:val="000000"/>
          <w:sz w:val="28"/>
        </w:rPr>
        <w:t>                        б) из прочих волокон                  1 шт. 80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6301, 6302             Белье столовое, постельное, кроме</w:t>
      </w:r>
    </w:p>
    <w:p>
      <w:pPr>
        <w:spacing w:after="0"/>
        <w:ind w:left="0"/>
        <w:jc w:val="both"/>
      </w:pPr>
      <w:r>
        <w:rPr>
          <w:rFonts w:ascii="Times New Roman"/>
          <w:b w:val="false"/>
          <w:i w:val="false"/>
          <w:color w:val="000000"/>
          <w:sz w:val="28"/>
        </w:rPr>
        <w:t>                        поименованных ниже                     с цены 30%</w:t>
      </w:r>
    </w:p>
    <w:p>
      <w:pPr>
        <w:spacing w:after="0"/>
        <w:ind w:left="0"/>
        <w:jc w:val="both"/>
      </w:pPr>
      <w:r>
        <w:rPr>
          <w:rFonts w:ascii="Times New Roman"/>
          <w:b w:val="false"/>
          <w:i w:val="false"/>
          <w:color w:val="000000"/>
          <w:sz w:val="28"/>
        </w:rPr>
        <w:t>                        1. Скатерти и покрывала:</w:t>
      </w:r>
    </w:p>
    <w:p>
      <w:pPr>
        <w:spacing w:after="0"/>
        <w:ind w:left="0"/>
        <w:jc w:val="both"/>
      </w:pPr>
      <w:r>
        <w:rPr>
          <w:rFonts w:ascii="Times New Roman"/>
          <w:b w:val="false"/>
          <w:i w:val="false"/>
          <w:color w:val="000000"/>
          <w:sz w:val="28"/>
        </w:rPr>
        <w:t>                        а) льняные, х/б, штапельные           1 шт. 80 руб.</w:t>
      </w:r>
    </w:p>
    <w:p>
      <w:pPr>
        <w:spacing w:after="0"/>
        <w:ind w:left="0"/>
        <w:jc w:val="both"/>
      </w:pPr>
      <w:r>
        <w:rPr>
          <w:rFonts w:ascii="Times New Roman"/>
          <w:b w:val="false"/>
          <w:i w:val="false"/>
          <w:color w:val="000000"/>
          <w:sz w:val="28"/>
        </w:rPr>
        <w:t>                        б) шелковое и из синтетических</w:t>
      </w:r>
    </w:p>
    <w:p>
      <w:pPr>
        <w:spacing w:after="0"/>
        <w:ind w:left="0"/>
        <w:jc w:val="both"/>
      </w:pPr>
      <w:r>
        <w:rPr>
          <w:rFonts w:ascii="Times New Roman"/>
          <w:b w:val="false"/>
          <w:i w:val="false"/>
          <w:color w:val="000000"/>
          <w:sz w:val="28"/>
        </w:rPr>
        <w:t>                        материалов                            1 шт.200 руб.</w:t>
      </w:r>
    </w:p>
    <w:p>
      <w:pPr>
        <w:spacing w:after="0"/>
        <w:ind w:left="0"/>
        <w:jc w:val="both"/>
      </w:pPr>
      <w:r>
        <w:rPr>
          <w:rFonts w:ascii="Times New Roman"/>
          <w:b w:val="false"/>
          <w:i w:val="false"/>
          <w:color w:val="000000"/>
          <w:sz w:val="28"/>
        </w:rPr>
        <w:t>                        в) шерстяные                          1 шт.300 руб.</w:t>
      </w:r>
    </w:p>
    <w:p>
      <w:pPr>
        <w:spacing w:after="0"/>
        <w:ind w:left="0"/>
        <w:jc w:val="both"/>
      </w:pPr>
      <w:r>
        <w:rPr>
          <w:rFonts w:ascii="Times New Roman"/>
          <w:b w:val="false"/>
          <w:i w:val="false"/>
          <w:color w:val="000000"/>
          <w:sz w:val="28"/>
        </w:rPr>
        <w:t>                        г) гобеленовые, плюшевые, из ворсовых</w:t>
      </w:r>
    </w:p>
    <w:p>
      <w:pPr>
        <w:spacing w:after="0"/>
        <w:ind w:left="0"/>
        <w:jc w:val="both"/>
      </w:pPr>
      <w:r>
        <w:rPr>
          <w:rFonts w:ascii="Times New Roman"/>
          <w:b w:val="false"/>
          <w:i w:val="false"/>
          <w:color w:val="000000"/>
          <w:sz w:val="28"/>
        </w:rPr>
        <w:t>                        тканей и из искусственного меха       1 шт.450 руб.</w:t>
      </w:r>
    </w:p>
    <w:p>
      <w:pPr>
        <w:spacing w:after="0"/>
        <w:ind w:left="0"/>
        <w:jc w:val="both"/>
      </w:pPr>
      <w:r>
        <w:rPr>
          <w:rFonts w:ascii="Times New Roman"/>
          <w:b w:val="false"/>
          <w:i w:val="false"/>
          <w:color w:val="000000"/>
          <w:sz w:val="28"/>
        </w:rPr>
        <w:t>                        д) кустарного изготовления (вязаные</w:t>
      </w:r>
    </w:p>
    <w:p>
      <w:pPr>
        <w:spacing w:after="0"/>
        <w:ind w:left="0"/>
        <w:jc w:val="both"/>
      </w:pPr>
      <w:r>
        <w:rPr>
          <w:rFonts w:ascii="Times New Roman"/>
          <w:b w:val="false"/>
          <w:i w:val="false"/>
          <w:color w:val="000000"/>
          <w:sz w:val="28"/>
        </w:rPr>
        <w:t>                        или плетеные) из х/б пряжи            1 кг 50 руб.</w:t>
      </w:r>
    </w:p>
    <w:p>
      <w:pPr>
        <w:spacing w:after="0"/>
        <w:ind w:left="0"/>
        <w:jc w:val="both"/>
      </w:pPr>
      <w:r>
        <w:rPr>
          <w:rFonts w:ascii="Times New Roman"/>
          <w:b w:val="false"/>
          <w:i w:val="false"/>
          <w:color w:val="000000"/>
          <w:sz w:val="28"/>
        </w:rPr>
        <w:t>                        е) кустарного изготовления (вязаные</w:t>
      </w:r>
    </w:p>
    <w:p>
      <w:pPr>
        <w:spacing w:after="0"/>
        <w:ind w:left="0"/>
        <w:jc w:val="both"/>
      </w:pPr>
      <w:r>
        <w:rPr>
          <w:rFonts w:ascii="Times New Roman"/>
          <w:b w:val="false"/>
          <w:i w:val="false"/>
          <w:color w:val="000000"/>
          <w:sz w:val="28"/>
        </w:rPr>
        <w:t>                        или плетеные) из других видов пряжи   1 кг 300 руб.</w:t>
      </w:r>
    </w:p>
    <w:p>
      <w:pPr>
        <w:spacing w:after="0"/>
        <w:ind w:left="0"/>
        <w:jc w:val="both"/>
      </w:pPr>
      <w:r>
        <w:rPr>
          <w:rFonts w:ascii="Times New Roman"/>
          <w:b w:val="false"/>
          <w:i w:val="false"/>
          <w:color w:val="000000"/>
          <w:sz w:val="28"/>
        </w:rPr>
        <w:t>                        ж) покрывала стеганые                1 шт. 200 руб.</w:t>
      </w:r>
    </w:p>
    <w:p>
      <w:pPr>
        <w:spacing w:after="0"/>
        <w:ind w:left="0"/>
        <w:jc w:val="both"/>
      </w:pPr>
      <w:r>
        <w:rPr>
          <w:rFonts w:ascii="Times New Roman"/>
          <w:b w:val="false"/>
          <w:i w:val="false"/>
          <w:color w:val="000000"/>
          <w:sz w:val="28"/>
        </w:rPr>
        <w:t>                        2. Салфетки                          1 шт. 1,5 руб.</w:t>
      </w:r>
    </w:p>
    <w:p>
      <w:pPr>
        <w:spacing w:after="0"/>
        <w:ind w:left="0"/>
        <w:jc w:val="both"/>
      </w:pPr>
      <w:r>
        <w:rPr>
          <w:rFonts w:ascii="Times New Roman"/>
          <w:b w:val="false"/>
          <w:i w:val="false"/>
          <w:color w:val="000000"/>
          <w:sz w:val="28"/>
        </w:rPr>
        <w:t>                        3. Наволочки, чехлы для подушек,</w:t>
      </w:r>
    </w:p>
    <w:p>
      <w:pPr>
        <w:spacing w:after="0"/>
        <w:ind w:left="0"/>
        <w:jc w:val="both"/>
      </w:pPr>
      <w:r>
        <w:rPr>
          <w:rFonts w:ascii="Times New Roman"/>
          <w:b w:val="false"/>
          <w:i w:val="false"/>
          <w:color w:val="000000"/>
          <w:sz w:val="28"/>
        </w:rPr>
        <w:t>                        полотенца                             1 шт. 10 руб.</w:t>
      </w:r>
    </w:p>
    <w:p>
      <w:pPr>
        <w:spacing w:after="0"/>
        <w:ind w:left="0"/>
        <w:jc w:val="both"/>
      </w:pPr>
      <w:r>
        <w:rPr>
          <w:rFonts w:ascii="Times New Roman"/>
          <w:b w:val="false"/>
          <w:i w:val="false"/>
          <w:color w:val="000000"/>
          <w:sz w:val="28"/>
        </w:rPr>
        <w:t>                        4. Простыни                           1 шт. 20 руб.</w:t>
      </w:r>
    </w:p>
    <w:p>
      <w:pPr>
        <w:spacing w:after="0"/>
        <w:ind w:left="0"/>
        <w:jc w:val="both"/>
      </w:pPr>
      <w:r>
        <w:rPr>
          <w:rFonts w:ascii="Times New Roman"/>
          <w:b w:val="false"/>
          <w:i w:val="false"/>
          <w:color w:val="000000"/>
          <w:sz w:val="28"/>
        </w:rPr>
        <w:t>                        5. Пододеяльники и чехлы для перин    1 шт. 40 руб.</w:t>
      </w:r>
    </w:p>
    <w:p>
      <w:pPr>
        <w:spacing w:after="0"/>
        <w:ind w:left="0"/>
        <w:jc w:val="both"/>
      </w:pPr>
      <w:r>
        <w:rPr>
          <w:rFonts w:ascii="Times New Roman"/>
          <w:b w:val="false"/>
          <w:i w:val="false"/>
          <w:color w:val="000000"/>
          <w:sz w:val="28"/>
        </w:rPr>
        <w:t>                        6. Белье постельное для детей ясельного</w:t>
      </w:r>
    </w:p>
    <w:p>
      <w:pPr>
        <w:spacing w:after="0"/>
        <w:ind w:left="0"/>
        <w:jc w:val="both"/>
      </w:pPr>
      <w:r>
        <w:rPr>
          <w:rFonts w:ascii="Times New Roman"/>
          <w:b w:val="false"/>
          <w:i w:val="false"/>
          <w:color w:val="000000"/>
          <w:sz w:val="28"/>
        </w:rPr>
        <w:t>                        возраста                               беспошлинно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6115                   Чулочно-носочные изделия, кроме </w:t>
      </w:r>
    </w:p>
    <w:p>
      <w:pPr>
        <w:spacing w:after="0"/>
        <w:ind w:left="0"/>
        <w:jc w:val="both"/>
      </w:pPr>
      <w:r>
        <w:rPr>
          <w:rFonts w:ascii="Times New Roman"/>
          <w:b w:val="false"/>
          <w:i w:val="false"/>
          <w:color w:val="000000"/>
          <w:sz w:val="28"/>
        </w:rPr>
        <w:t>                        поименованных ниже                     с цены 20%</w:t>
      </w:r>
    </w:p>
    <w:p>
      <w:pPr>
        <w:spacing w:after="0"/>
        <w:ind w:left="0"/>
        <w:jc w:val="both"/>
      </w:pPr>
      <w:r>
        <w:rPr>
          <w:rFonts w:ascii="Times New Roman"/>
          <w:b w:val="false"/>
          <w:i w:val="false"/>
          <w:color w:val="000000"/>
          <w:sz w:val="28"/>
        </w:rPr>
        <w:t>                        1) Чулки:</w:t>
      </w:r>
    </w:p>
    <w:p>
      <w:pPr>
        <w:spacing w:after="0"/>
        <w:ind w:left="0"/>
        <w:jc w:val="both"/>
      </w:pPr>
      <w:r>
        <w:rPr>
          <w:rFonts w:ascii="Times New Roman"/>
          <w:b w:val="false"/>
          <w:i w:val="false"/>
          <w:color w:val="000000"/>
          <w:sz w:val="28"/>
        </w:rPr>
        <w:t>                        а) шелковые и из синтетических</w:t>
      </w:r>
    </w:p>
    <w:p>
      <w:pPr>
        <w:spacing w:after="0"/>
        <w:ind w:left="0"/>
        <w:jc w:val="both"/>
      </w:pPr>
      <w:r>
        <w:rPr>
          <w:rFonts w:ascii="Times New Roman"/>
          <w:b w:val="false"/>
          <w:i w:val="false"/>
          <w:color w:val="000000"/>
          <w:sz w:val="28"/>
        </w:rPr>
        <w:t>                        материалов                           1 пара 10 руб.</w:t>
      </w:r>
    </w:p>
    <w:p>
      <w:pPr>
        <w:spacing w:after="0"/>
        <w:ind w:left="0"/>
        <w:jc w:val="both"/>
      </w:pPr>
      <w:r>
        <w:rPr>
          <w:rFonts w:ascii="Times New Roman"/>
          <w:b w:val="false"/>
          <w:i w:val="false"/>
          <w:color w:val="000000"/>
          <w:sz w:val="28"/>
        </w:rPr>
        <w:t>                        б) шерстяные и полушерстяные         1 пара 20 руб.</w:t>
      </w:r>
    </w:p>
    <w:p>
      <w:pPr>
        <w:spacing w:after="0"/>
        <w:ind w:left="0"/>
        <w:jc w:val="both"/>
      </w:pPr>
      <w:r>
        <w:rPr>
          <w:rFonts w:ascii="Times New Roman"/>
          <w:b w:val="false"/>
          <w:i w:val="false"/>
          <w:color w:val="000000"/>
          <w:sz w:val="28"/>
        </w:rPr>
        <w:t>                        в) х/б                               1 пара 5 руб.</w:t>
      </w:r>
    </w:p>
    <w:p>
      <w:pPr>
        <w:spacing w:after="0"/>
        <w:ind w:left="0"/>
        <w:jc w:val="both"/>
      </w:pPr>
      <w:r>
        <w:rPr>
          <w:rFonts w:ascii="Times New Roman"/>
          <w:b w:val="false"/>
          <w:i w:val="false"/>
          <w:color w:val="000000"/>
          <w:sz w:val="28"/>
        </w:rPr>
        <w:t>                        2. Носки, гольфы, гетры:</w:t>
      </w:r>
    </w:p>
    <w:p>
      <w:pPr>
        <w:spacing w:after="0"/>
        <w:ind w:left="0"/>
        <w:jc w:val="both"/>
      </w:pPr>
      <w:r>
        <w:rPr>
          <w:rFonts w:ascii="Times New Roman"/>
          <w:b w:val="false"/>
          <w:i w:val="false"/>
          <w:color w:val="000000"/>
          <w:sz w:val="28"/>
        </w:rPr>
        <w:t xml:space="preserve">                        а) шелковые и из синтетических </w:t>
      </w:r>
    </w:p>
    <w:p>
      <w:pPr>
        <w:spacing w:after="0"/>
        <w:ind w:left="0"/>
        <w:jc w:val="both"/>
      </w:pPr>
      <w:r>
        <w:rPr>
          <w:rFonts w:ascii="Times New Roman"/>
          <w:b w:val="false"/>
          <w:i w:val="false"/>
          <w:color w:val="000000"/>
          <w:sz w:val="28"/>
        </w:rPr>
        <w:t>                        материалов                           1 пара 5 руб.</w:t>
      </w:r>
    </w:p>
    <w:p>
      <w:pPr>
        <w:spacing w:after="0"/>
        <w:ind w:left="0"/>
        <w:jc w:val="both"/>
      </w:pPr>
      <w:r>
        <w:rPr>
          <w:rFonts w:ascii="Times New Roman"/>
          <w:b w:val="false"/>
          <w:i w:val="false"/>
          <w:color w:val="000000"/>
          <w:sz w:val="28"/>
        </w:rPr>
        <w:t>                        б) шерстяные и полушерстяные         1 пара 10 руб.</w:t>
      </w:r>
    </w:p>
    <w:p>
      <w:pPr>
        <w:spacing w:after="0"/>
        <w:ind w:left="0"/>
        <w:jc w:val="both"/>
      </w:pPr>
      <w:r>
        <w:rPr>
          <w:rFonts w:ascii="Times New Roman"/>
          <w:b w:val="false"/>
          <w:i w:val="false"/>
          <w:color w:val="000000"/>
          <w:sz w:val="28"/>
        </w:rPr>
        <w:t>                        в) х/б                               1 пара 2 руб.</w:t>
      </w:r>
    </w:p>
    <w:p>
      <w:pPr>
        <w:spacing w:after="0"/>
        <w:ind w:left="0"/>
        <w:jc w:val="both"/>
      </w:pPr>
      <w:r>
        <w:rPr>
          <w:rFonts w:ascii="Times New Roman"/>
          <w:b w:val="false"/>
          <w:i w:val="false"/>
          <w:color w:val="000000"/>
          <w:sz w:val="28"/>
        </w:rPr>
        <w:t>                        3. Колготки, рейтузы:</w:t>
      </w:r>
    </w:p>
    <w:p>
      <w:pPr>
        <w:spacing w:after="0"/>
        <w:ind w:left="0"/>
        <w:jc w:val="both"/>
      </w:pPr>
      <w:r>
        <w:rPr>
          <w:rFonts w:ascii="Times New Roman"/>
          <w:b w:val="false"/>
          <w:i w:val="false"/>
          <w:color w:val="000000"/>
          <w:sz w:val="28"/>
        </w:rPr>
        <w:t>                        а) шелковые и из синтетических</w:t>
      </w:r>
    </w:p>
    <w:p>
      <w:pPr>
        <w:spacing w:after="0"/>
        <w:ind w:left="0"/>
        <w:jc w:val="both"/>
      </w:pPr>
      <w:r>
        <w:rPr>
          <w:rFonts w:ascii="Times New Roman"/>
          <w:b w:val="false"/>
          <w:i w:val="false"/>
          <w:color w:val="000000"/>
          <w:sz w:val="28"/>
        </w:rPr>
        <w:t>                        материалов                           1 шт. 20 руб.</w:t>
      </w:r>
    </w:p>
    <w:p>
      <w:pPr>
        <w:spacing w:after="0"/>
        <w:ind w:left="0"/>
        <w:jc w:val="both"/>
      </w:pPr>
      <w:r>
        <w:rPr>
          <w:rFonts w:ascii="Times New Roman"/>
          <w:b w:val="false"/>
          <w:i w:val="false"/>
          <w:color w:val="000000"/>
          <w:sz w:val="28"/>
        </w:rPr>
        <w:t>                        б) шерстяные и полушерстяные         1 шт. 30 руб.</w:t>
      </w:r>
    </w:p>
    <w:p>
      <w:pPr>
        <w:spacing w:after="0"/>
        <w:ind w:left="0"/>
        <w:jc w:val="both"/>
      </w:pPr>
      <w:r>
        <w:rPr>
          <w:rFonts w:ascii="Times New Roman"/>
          <w:b w:val="false"/>
          <w:i w:val="false"/>
          <w:color w:val="000000"/>
          <w:sz w:val="28"/>
        </w:rPr>
        <w:t>                        в) х/б                               1 шт. 10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6501-6507              Головные уборы, кроме поименованных</w:t>
      </w:r>
    </w:p>
    <w:p>
      <w:pPr>
        <w:spacing w:after="0"/>
        <w:ind w:left="0"/>
        <w:jc w:val="both"/>
      </w:pPr>
      <w:r>
        <w:rPr>
          <w:rFonts w:ascii="Times New Roman"/>
          <w:b w:val="false"/>
          <w:i w:val="false"/>
          <w:color w:val="000000"/>
          <w:sz w:val="28"/>
        </w:rPr>
        <w:t>                        ниже                                   с цены 30%</w:t>
      </w:r>
    </w:p>
    <w:p>
      <w:pPr>
        <w:spacing w:after="0"/>
        <w:ind w:left="0"/>
        <w:jc w:val="both"/>
      </w:pPr>
      <w:r>
        <w:rPr>
          <w:rFonts w:ascii="Times New Roman"/>
          <w:b w:val="false"/>
          <w:i w:val="false"/>
          <w:color w:val="000000"/>
          <w:sz w:val="28"/>
        </w:rPr>
        <w:t>                        1. Шляпы, кепи, колпаки для шляп,</w:t>
      </w:r>
    </w:p>
    <w:p>
      <w:pPr>
        <w:spacing w:after="0"/>
        <w:ind w:left="0"/>
        <w:jc w:val="both"/>
      </w:pPr>
      <w:r>
        <w:rPr>
          <w:rFonts w:ascii="Times New Roman"/>
          <w:b w:val="false"/>
          <w:i w:val="false"/>
          <w:color w:val="000000"/>
          <w:sz w:val="28"/>
        </w:rPr>
        <w:t>                        береты и т.п.:</w:t>
      </w:r>
    </w:p>
    <w:p>
      <w:pPr>
        <w:spacing w:after="0"/>
        <w:ind w:left="0"/>
        <w:jc w:val="both"/>
      </w:pPr>
      <w:r>
        <w:rPr>
          <w:rFonts w:ascii="Times New Roman"/>
          <w:b w:val="false"/>
          <w:i w:val="false"/>
          <w:color w:val="000000"/>
          <w:sz w:val="28"/>
        </w:rPr>
        <w:t>                        а) из кожи                            1 шт. 50 руб.</w:t>
      </w:r>
    </w:p>
    <w:p>
      <w:pPr>
        <w:spacing w:after="0"/>
        <w:ind w:left="0"/>
        <w:jc w:val="both"/>
      </w:pPr>
      <w:r>
        <w:rPr>
          <w:rFonts w:ascii="Times New Roman"/>
          <w:b w:val="false"/>
          <w:i w:val="false"/>
          <w:color w:val="000000"/>
          <w:sz w:val="28"/>
        </w:rPr>
        <w:t>                        б) из кожзаменителей                  1 шт. 20 руб.</w:t>
      </w:r>
    </w:p>
    <w:p>
      <w:pPr>
        <w:spacing w:after="0"/>
        <w:ind w:left="0"/>
        <w:jc w:val="both"/>
      </w:pPr>
      <w:r>
        <w:rPr>
          <w:rFonts w:ascii="Times New Roman"/>
          <w:b w:val="false"/>
          <w:i w:val="false"/>
          <w:color w:val="000000"/>
          <w:sz w:val="28"/>
        </w:rPr>
        <w:t>                        в) шерстяные, фетровые, велюровые,</w:t>
      </w:r>
    </w:p>
    <w:p>
      <w:pPr>
        <w:spacing w:after="0"/>
        <w:ind w:left="0"/>
        <w:jc w:val="both"/>
      </w:pPr>
      <w:r>
        <w:rPr>
          <w:rFonts w:ascii="Times New Roman"/>
          <w:b w:val="false"/>
          <w:i w:val="false"/>
          <w:color w:val="000000"/>
          <w:sz w:val="28"/>
        </w:rPr>
        <w:t>                        из бархатных, вельветовых и джинсовых</w:t>
      </w:r>
    </w:p>
    <w:p>
      <w:pPr>
        <w:spacing w:after="0"/>
        <w:ind w:left="0"/>
        <w:jc w:val="both"/>
      </w:pPr>
      <w:r>
        <w:rPr>
          <w:rFonts w:ascii="Times New Roman"/>
          <w:b w:val="false"/>
          <w:i w:val="false"/>
          <w:color w:val="000000"/>
          <w:sz w:val="28"/>
        </w:rPr>
        <w:t>                        тканей                                1 шт. 30 руб.</w:t>
      </w:r>
    </w:p>
    <w:p>
      <w:pPr>
        <w:spacing w:after="0"/>
        <w:ind w:left="0"/>
        <w:jc w:val="both"/>
      </w:pPr>
      <w:r>
        <w:rPr>
          <w:rFonts w:ascii="Times New Roman"/>
          <w:b w:val="false"/>
          <w:i w:val="false"/>
          <w:color w:val="000000"/>
          <w:sz w:val="28"/>
        </w:rPr>
        <w:t>                        г) соломенные                         1 шт. 10 руб.</w:t>
      </w:r>
    </w:p>
    <w:p>
      <w:pPr>
        <w:spacing w:after="0"/>
        <w:ind w:left="0"/>
        <w:jc w:val="both"/>
      </w:pPr>
      <w:r>
        <w:rPr>
          <w:rFonts w:ascii="Times New Roman"/>
          <w:b w:val="false"/>
          <w:i w:val="false"/>
          <w:color w:val="000000"/>
          <w:sz w:val="28"/>
        </w:rPr>
        <w:t>                        д) из прочих материалов               1 шт. 20 руб.</w:t>
      </w:r>
    </w:p>
    <w:p>
      <w:pPr>
        <w:spacing w:after="0"/>
        <w:ind w:left="0"/>
        <w:jc w:val="both"/>
      </w:pPr>
      <w:r>
        <w:rPr>
          <w:rFonts w:ascii="Times New Roman"/>
          <w:b w:val="false"/>
          <w:i w:val="false"/>
          <w:color w:val="000000"/>
          <w:sz w:val="28"/>
        </w:rPr>
        <w:t>                        2. Шапки вязаные                      1 шт. 30 руб.</w:t>
      </w:r>
    </w:p>
    <w:p>
      <w:pPr>
        <w:spacing w:after="0"/>
        <w:ind w:left="0"/>
        <w:jc w:val="both"/>
      </w:pPr>
      <w:r>
        <w:rPr>
          <w:rFonts w:ascii="Times New Roman"/>
          <w:b w:val="false"/>
          <w:i w:val="false"/>
          <w:color w:val="000000"/>
          <w:sz w:val="28"/>
        </w:rPr>
        <w:t xml:space="preserve">6214,6215              3. Платки, косынки шерстяные и из </w:t>
      </w:r>
    </w:p>
    <w:p>
      <w:pPr>
        <w:spacing w:after="0"/>
        <w:ind w:left="0"/>
        <w:jc w:val="both"/>
      </w:pPr>
      <w:r>
        <w:rPr>
          <w:rFonts w:ascii="Times New Roman"/>
          <w:b w:val="false"/>
          <w:i w:val="false"/>
          <w:color w:val="000000"/>
          <w:sz w:val="28"/>
        </w:rPr>
        <w:t>                        натурального шелка, в т.ч. с применением</w:t>
      </w:r>
    </w:p>
    <w:p>
      <w:pPr>
        <w:spacing w:after="0"/>
        <w:ind w:left="0"/>
        <w:jc w:val="both"/>
      </w:pPr>
      <w:r>
        <w:rPr>
          <w:rFonts w:ascii="Times New Roman"/>
          <w:b w:val="false"/>
          <w:i w:val="false"/>
          <w:color w:val="000000"/>
          <w:sz w:val="28"/>
        </w:rPr>
        <w:t>                        других материалов и волокон, а также</w:t>
      </w:r>
    </w:p>
    <w:p>
      <w:pPr>
        <w:spacing w:after="0"/>
        <w:ind w:left="0"/>
        <w:jc w:val="both"/>
      </w:pPr>
      <w:r>
        <w:rPr>
          <w:rFonts w:ascii="Times New Roman"/>
          <w:b w:val="false"/>
          <w:i w:val="false"/>
          <w:color w:val="000000"/>
          <w:sz w:val="28"/>
        </w:rPr>
        <w:t>                        вязаные:</w:t>
      </w:r>
    </w:p>
    <w:p>
      <w:pPr>
        <w:spacing w:after="0"/>
        <w:ind w:left="0"/>
        <w:jc w:val="both"/>
      </w:pPr>
      <w:r>
        <w:rPr>
          <w:rFonts w:ascii="Times New Roman"/>
          <w:b w:val="false"/>
          <w:i w:val="false"/>
          <w:color w:val="000000"/>
          <w:sz w:val="28"/>
        </w:rPr>
        <w:t>                        а) размером 100х100 см и менее        1 шт. 70 руб.</w:t>
      </w:r>
    </w:p>
    <w:p>
      <w:pPr>
        <w:spacing w:after="0"/>
        <w:ind w:left="0"/>
        <w:jc w:val="both"/>
      </w:pPr>
      <w:r>
        <w:rPr>
          <w:rFonts w:ascii="Times New Roman"/>
          <w:b w:val="false"/>
          <w:i w:val="false"/>
          <w:color w:val="000000"/>
          <w:sz w:val="28"/>
        </w:rPr>
        <w:t>                        б) размером более 100х100 см         1 шт. 100 руб.</w:t>
      </w:r>
    </w:p>
    <w:p>
      <w:pPr>
        <w:spacing w:after="0"/>
        <w:ind w:left="0"/>
        <w:jc w:val="both"/>
      </w:pPr>
      <w:r>
        <w:rPr>
          <w:rFonts w:ascii="Times New Roman"/>
          <w:b w:val="false"/>
          <w:i w:val="false"/>
          <w:color w:val="000000"/>
          <w:sz w:val="28"/>
        </w:rPr>
        <w:t>                        4. Платки, косынки из прочих материалов</w:t>
      </w:r>
    </w:p>
    <w:p>
      <w:pPr>
        <w:spacing w:after="0"/>
        <w:ind w:left="0"/>
        <w:jc w:val="both"/>
      </w:pPr>
      <w:r>
        <w:rPr>
          <w:rFonts w:ascii="Times New Roman"/>
          <w:b w:val="false"/>
          <w:i w:val="false"/>
          <w:color w:val="000000"/>
          <w:sz w:val="28"/>
        </w:rPr>
        <w:t>                        и волокон                            1 шт. 150 руб.</w:t>
      </w:r>
    </w:p>
    <w:p>
      <w:pPr>
        <w:spacing w:after="0"/>
        <w:ind w:left="0"/>
        <w:jc w:val="both"/>
      </w:pPr>
      <w:r>
        <w:rPr>
          <w:rFonts w:ascii="Times New Roman"/>
          <w:b w:val="false"/>
          <w:i w:val="false"/>
          <w:color w:val="000000"/>
          <w:sz w:val="28"/>
        </w:rPr>
        <w:t>621420                 5. Шарфы:</w:t>
      </w:r>
    </w:p>
    <w:p>
      <w:pPr>
        <w:spacing w:after="0"/>
        <w:ind w:left="0"/>
        <w:jc w:val="both"/>
      </w:pPr>
      <w:r>
        <w:rPr>
          <w:rFonts w:ascii="Times New Roman"/>
          <w:b w:val="false"/>
          <w:i w:val="false"/>
          <w:color w:val="000000"/>
          <w:sz w:val="28"/>
        </w:rPr>
        <w:t>                        а) шерстяные размером 140х40 см</w:t>
      </w:r>
    </w:p>
    <w:p>
      <w:pPr>
        <w:spacing w:after="0"/>
        <w:ind w:left="0"/>
        <w:jc w:val="both"/>
      </w:pPr>
      <w:r>
        <w:rPr>
          <w:rFonts w:ascii="Times New Roman"/>
          <w:b w:val="false"/>
          <w:i w:val="false"/>
          <w:color w:val="000000"/>
          <w:sz w:val="28"/>
        </w:rPr>
        <w:t>                        и более                               1 шт. 70 руб.</w:t>
      </w:r>
    </w:p>
    <w:p>
      <w:pPr>
        <w:spacing w:after="0"/>
        <w:ind w:left="0"/>
        <w:jc w:val="both"/>
      </w:pPr>
      <w:r>
        <w:rPr>
          <w:rFonts w:ascii="Times New Roman"/>
          <w:b w:val="false"/>
          <w:i w:val="false"/>
          <w:color w:val="000000"/>
          <w:sz w:val="28"/>
        </w:rPr>
        <w:t>                        б) шерстяные размером 140х40 см</w:t>
      </w:r>
    </w:p>
    <w:p>
      <w:pPr>
        <w:spacing w:after="0"/>
        <w:ind w:left="0"/>
        <w:jc w:val="both"/>
      </w:pPr>
      <w:r>
        <w:rPr>
          <w:rFonts w:ascii="Times New Roman"/>
          <w:b w:val="false"/>
          <w:i w:val="false"/>
          <w:color w:val="000000"/>
          <w:sz w:val="28"/>
        </w:rPr>
        <w:t>                        (кроме детских)                       1 шт. 50 руб.</w:t>
      </w:r>
    </w:p>
    <w:p>
      <w:pPr>
        <w:spacing w:after="0"/>
        <w:ind w:left="0"/>
        <w:jc w:val="both"/>
      </w:pPr>
      <w:r>
        <w:rPr>
          <w:rFonts w:ascii="Times New Roman"/>
          <w:b w:val="false"/>
          <w:i w:val="false"/>
          <w:color w:val="000000"/>
          <w:sz w:val="28"/>
        </w:rPr>
        <w:t>                        в) из прочих материалов и волокон     1 шт. 50 руб.</w:t>
      </w:r>
    </w:p>
    <w:p>
      <w:pPr>
        <w:spacing w:after="0"/>
        <w:ind w:left="0"/>
        <w:jc w:val="both"/>
      </w:pPr>
      <w:r>
        <w:rPr>
          <w:rFonts w:ascii="Times New Roman"/>
          <w:b w:val="false"/>
          <w:i w:val="false"/>
          <w:color w:val="000000"/>
          <w:sz w:val="28"/>
        </w:rPr>
        <w:t>6213                   Одеяла и белье прочие, кроме</w:t>
      </w:r>
    </w:p>
    <w:p>
      <w:pPr>
        <w:spacing w:after="0"/>
        <w:ind w:left="0"/>
        <w:jc w:val="both"/>
      </w:pPr>
      <w:r>
        <w:rPr>
          <w:rFonts w:ascii="Times New Roman"/>
          <w:b w:val="false"/>
          <w:i w:val="false"/>
          <w:color w:val="000000"/>
          <w:sz w:val="28"/>
        </w:rPr>
        <w:t>                        поименованных ниже                     с цены 30%</w:t>
      </w:r>
    </w:p>
    <w:p>
      <w:pPr>
        <w:spacing w:after="0"/>
        <w:ind w:left="0"/>
        <w:jc w:val="both"/>
      </w:pPr>
      <w:r>
        <w:rPr>
          <w:rFonts w:ascii="Times New Roman"/>
          <w:b w:val="false"/>
          <w:i w:val="false"/>
          <w:color w:val="000000"/>
          <w:sz w:val="28"/>
        </w:rPr>
        <w:t>                        1. Платки носовые                      1 шт. 1 руб.</w:t>
      </w:r>
    </w:p>
    <w:p>
      <w:pPr>
        <w:spacing w:after="0"/>
        <w:ind w:left="0"/>
        <w:jc w:val="both"/>
      </w:pPr>
      <w:r>
        <w:rPr>
          <w:rFonts w:ascii="Times New Roman"/>
          <w:b w:val="false"/>
          <w:i w:val="false"/>
          <w:color w:val="000000"/>
          <w:sz w:val="28"/>
        </w:rPr>
        <w:t>6301                   2. Одеяла (в т.ч. стеганные), пледы:</w:t>
      </w:r>
    </w:p>
    <w:p>
      <w:pPr>
        <w:spacing w:after="0"/>
        <w:ind w:left="0"/>
        <w:jc w:val="both"/>
      </w:pPr>
      <w:r>
        <w:rPr>
          <w:rFonts w:ascii="Times New Roman"/>
          <w:b w:val="false"/>
          <w:i w:val="false"/>
          <w:color w:val="000000"/>
          <w:sz w:val="28"/>
        </w:rPr>
        <w:t>                        а) х/б                                1 шт. 60 руб.</w:t>
      </w:r>
    </w:p>
    <w:p>
      <w:pPr>
        <w:spacing w:after="0"/>
        <w:ind w:left="0"/>
        <w:jc w:val="both"/>
      </w:pPr>
      <w:r>
        <w:rPr>
          <w:rFonts w:ascii="Times New Roman"/>
          <w:b w:val="false"/>
          <w:i w:val="false"/>
          <w:color w:val="000000"/>
          <w:sz w:val="28"/>
        </w:rPr>
        <w:t>                        б) из прочих материалов              1 шт. 200 руб.</w:t>
      </w:r>
    </w:p>
    <w:p>
      <w:pPr>
        <w:spacing w:after="0"/>
        <w:ind w:left="0"/>
        <w:jc w:val="both"/>
      </w:pPr>
      <w:r>
        <w:rPr>
          <w:rFonts w:ascii="Times New Roman"/>
          <w:b w:val="false"/>
          <w:i w:val="false"/>
          <w:color w:val="000000"/>
          <w:sz w:val="28"/>
        </w:rPr>
        <w:t xml:space="preserve">6303                   3. Занавеси (в т.ч. тюлевые), </w:t>
      </w:r>
    </w:p>
    <w:p>
      <w:pPr>
        <w:spacing w:after="0"/>
        <w:ind w:left="0"/>
        <w:jc w:val="both"/>
      </w:pPr>
      <w:r>
        <w:rPr>
          <w:rFonts w:ascii="Times New Roman"/>
          <w:b w:val="false"/>
          <w:i w:val="false"/>
          <w:color w:val="000000"/>
          <w:sz w:val="28"/>
        </w:rPr>
        <w:t>                        портьеры оконнные и дверные:</w:t>
      </w:r>
    </w:p>
    <w:p>
      <w:pPr>
        <w:spacing w:after="0"/>
        <w:ind w:left="0"/>
        <w:jc w:val="both"/>
      </w:pPr>
      <w:r>
        <w:rPr>
          <w:rFonts w:ascii="Times New Roman"/>
          <w:b w:val="false"/>
          <w:i w:val="false"/>
          <w:color w:val="000000"/>
          <w:sz w:val="28"/>
        </w:rPr>
        <w:t>                        а) х/б                                 1 комплект</w:t>
      </w:r>
    </w:p>
    <w:p>
      <w:pPr>
        <w:spacing w:after="0"/>
        <w:ind w:left="0"/>
        <w:jc w:val="both"/>
      </w:pPr>
      <w:r>
        <w:rPr>
          <w:rFonts w:ascii="Times New Roman"/>
          <w:b w:val="false"/>
          <w:i w:val="false"/>
          <w:color w:val="000000"/>
          <w:sz w:val="28"/>
        </w:rPr>
        <w:t>                                                                 50 руб.</w:t>
      </w:r>
    </w:p>
    <w:p>
      <w:pPr>
        <w:spacing w:after="0"/>
        <w:ind w:left="0"/>
        <w:jc w:val="both"/>
      </w:pPr>
      <w:r>
        <w:rPr>
          <w:rFonts w:ascii="Times New Roman"/>
          <w:b w:val="false"/>
          <w:i w:val="false"/>
          <w:color w:val="000000"/>
          <w:sz w:val="28"/>
        </w:rPr>
        <w:t>                        б) из бархатных, велюровых, ворсовых   1 комплект</w:t>
      </w:r>
    </w:p>
    <w:p>
      <w:pPr>
        <w:spacing w:after="0"/>
        <w:ind w:left="0"/>
        <w:jc w:val="both"/>
      </w:pPr>
      <w:r>
        <w:rPr>
          <w:rFonts w:ascii="Times New Roman"/>
          <w:b w:val="false"/>
          <w:i w:val="false"/>
          <w:color w:val="000000"/>
          <w:sz w:val="28"/>
        </w:rPr>
        <w:t>                        тканей                                   250 руб.</w:t>
      </w:r>
    </w:p>
    <w:p>
      <w:pPr>
        <w:spacing w:after="0"/>
        <w:ind w:left="0"/>
        <w:jc w:val="both"/>
      </w:pPr>
      <w:r>
        <w:rPr>
          <w:rFonts w:ascii="Times New Roman"/>
          <w:b w:val="false"/>
          <w:i w:val="false"/>
          <w:color w:val="000000"/>
          <w:sz w:val="28"/>
        </w:rPr>
        <w:t>                        в) из прочих материалов                1 комплект</w:t>
      </w:r>
    </w:p>
    <w:p>
      <w:pPr>
        <w:spacing w:after="0"/>
        <w:ind w:left="0"/>
        <w:jc w:val="both"/>
      </w:pPr>
      <w:r>
        <w:rPr>
          <w:rFonts w:ascii="Times New Roman"/>
          <w:b w:val="false"/>
          <w:i w:val="false"/>
          <w:color w:val="000000"/>
          <w:sz w:val="28"/>
        </w:rPr>
        <w:t>                                                                 200 руб.</w:t>
      </w:r>
    </w:p>
    <w:p>
      <w:pPr>
        <w:spacing w:after="0"/>
        <w:ind w:left="0"/>
        <w:jc w:val="both"/>
      </w:pPr>
      <w:r>
        <w:rPr>
          <w:rFonts w:ascii="Times New Roman"/>
          <w:b w:val="false"/>
          <w:i w:val="false"/>
          <w:color w:val="000000"/>
          <w:sz w:val="28"/>
        </w:rPr>
        <w:t>                        4. Комплекты, белье для новорожденных   беспошлинно</w:t>
      </w:r>
    </w:p>
    <w:p>
      <w:pPr>
        <w:spacing w:after="0"/>
        <w:ind w:left="0"/>
        <w:jc w:val="both"/>
      </w:pPr>
      <w:r>
        <w:rPr>
          <w:rFonts w:ascii="Times New Roman"/>
          <w:b w:val="false"/>
          <w:i w:val="false"/>
          <w:color w:val="000000"/>
          <w:sz w:val="28"/>
        </w:rPr>
        <w:t>                        5. Халаты домашние (в т.ч. стеганные):</w:t>
      </w:r>
    </w:p>
    <w:p>
      <w:pPr>
        <w:spacing w:after="0"/>
        <w:ind w:left="0"/>
        <w:jc w:val="both"/>
      </w:pPr>
      <w:r>
        <w:rPr>
          <w:rFonts w:ascii="Times New Roman"/>
          <w:b w:val="false"/>
          <w:i w:val="false"/>
          <w:color w:val="000000"/>
          <w:sz w:val="28"/>
        </w:rPr>
        <w:t>                        а) х/б                                1 шт. 50 руб.</w:t>
      </w:r>
    </w:p>
    <w:p>
      <w:pPr>
        <w:spacing w:after="0"/>
        <w:ind w:left="0"/>
        <w:jc w:val="both"/>
      </w:pPr>
      <w:r>
        <w:rPr>
          <w:rFonts w:ascii="Times New Roman"/>
          <w:b w:val="false"/>
          <w:i w:val="false"/>
          <w:color w:val="000000"/>
          <w:sz w:val="28"/>
        </w:rPr>
        <w:t>                        б) из прочих материалов               1 шт. 70 руб.</w:t>
      </w:r>
    </w:p>
    <w:p>
      <w:pPr>
        <w:spacing w:after="0"/>
        <w:ind w:left="0"/>
        <w:jc w:val="both"/>
      </w:pPr>
      <w:r>
        <w:rPr>
          <w:rFonts w:ascii="Times New Roman"/>
          <w:b w:val="false"/>
          <w:i w:val="false"/>
          <w:color w:val="000000"/>
          <w:sz w:val="28"/>
        </w:rPr>
        <w:t>6212                   6. Бюстгальтеры, корсеты, пояса для</w:t>
      </w:r>
    </w:p>
    <w:p>
      <w:pPr>
        <w:spacing w:after="0"/>
        <w:ind w:left="0"/>
        <w:jc w:val="both"/>
      </w:pPr>
      <w:r>
        <w:rPr>
          <w:rFonts w:ascii="Times New Roman"/>
          <w:b w:val="false"/>
          <w:i w:val="false"/>
          <w:color w:val="000000"/>
          <w:sz w:val="28"/>
        </w:rPr>
        <w:t>                        чулок                                 1 шт. 20 руб.</w:t>
      </w:r>
    </w:p>
    <w:p>
      <w:pPr>
        <w:spacing w:after="0"/>
        <w:ind w:left="0"/>
        <w:jc w:val="both"/>
      </w:pPr>
      <w:r>
        <w:rPr>
          <w:rFonts w:ascii="Times New Roman"/>
          <w:b w:val="false"/>
          <w:i w:val="false"/>
          <w:color w:val="000000"/>
          <w:sz w:val="28"/>
        </w:rPr>
        <w:t>6117                   Галантерея текстильная, кроме</w:t>
      </w:r>
    </w:p>
    <w:p>
      <w:pPr>
        <w:spacing w:after="0"/>
        <w:ind w:left="0"/>
        <w:jc w:val="both"/>
      </w:pPr>
      <w:r>
        <w:rPr>
          <w:rFonts w:ascii="Times New Roman"/>
          <w:b w:val="false"/>
          <w:i w:val="false"/>
          <w:color w:val="000000"/>
          <w:sz w:val="28"/>
        </w:rPr>
        <w:t>                        поименованных ниже предметов          1 кг 200 руб.</w:t>
      </w:r>
    </w:p>
    <w:p>
      <w:pPr>
        <w:spacing w:after="0"/>
        <w:ind w:left="0"/>
        <w:jc w:val="both"/>
      </w:pPr>
      <w:r>
        <w:rPr>
          <w:rFonts w:ascii="Times New Roman"/>
          <w:b w:val="false"/>
          <w:i w:val="false"/>
          <w:color w:val="000000"/>
          <w:sz w:val="28"/>
        </w:rPr>
        <w:t>                        1. Галстуки                           1 шт. 20 руб.</w:t>
      </w:r>
    </w:p>
    <w:p>
      <w:pPr>
        <w:spacing w:after="0"/>
        <w:ind w:left="0"/>
        <w:jc w:val="both"/>
      </w:pPr>
      <w:r>
        <w:rPr>
          <w:rFonts w:ascii="Times New Roman"/>
          <w:b w:val="false"/>
          <w:i w:val="false"/>
          <w:color w:val="000000"/>
          <w:sz w:val="28"/>
        </w:rPr>
        <w:t xml:space="preserve">5804                   2. Кружева метражные, фата, воротники, </w:t>
      </w:r>
    </w:p>
    <w:p>
      <w:pPr>
        <w:spacing w:after="0"/>
        <w:ind w:left="0"/>
        <w:jc w:val="both"/>
      </w:pPr>
      <w:r>
        <w:rPr>
          <w:rFonts w:ascii="Times New Roman"/>
          <w:b w:val="false"/>
          <w:i w:val="false"/>
          <w:color w:val="000000"/>
          <w:sz w:val="28"/>
        </w:rPr>
        <w:t>                        манжеты и т.п. кружевные изделия, тесьма</w:t>
      </w:r>
    </w:p>
    <w:p>
      <w:pPr>
        <w:spacing w:after="0"/>
        <w:ind w:left="0"/>
        <w:jc w:val="both"/>
      </w:pPr>
      <w:r>
        <w:rPr>
          <w:rFonts w:ascii="Times New Roman"/>
          <w:b w:val="false"/>
          <w:i w:val="false"/>
          <w:color w:val="000000"/>
          <w:sz w:val="28"/>
        </w:rPr>
        <w:t>                        отделочная, нить металлизированная    1 кг 250 руб.</w:t>
      </w:r>
    </w:p>
    <w:p>
      <w:pPr>
        <w:spacing w:after="0"/>
        <w:ind w:left="0"/>
        <w:jc w:val="both"/>
      </w:pPr>
      <w:r>
        <w:rPr>
          <w:rFonts w:ascii="Times New Roman"/>
          <w:b w:val="false"/>
          <w:i w:val="false"/>
          <w:color w:val="000000"/>
          <w:sz w:val="28"/>
        </w:rPr>
        <w:t>5804                   Тюль хлопчатобумажный                   1 м 10 руб.</w:t>
      </w:r>
    </w:p>
    <w:p>
      <w:pPr>
        <w:spacing w:after="0"/>
        <w:ind w:left="0"/>
        <w:jc w:val="both"/>
      </w:pPr>
      <w:r>
        <w:rPr>
          <w:rFonts w:ascii="Times New Roman"/>
          <w:b w:val="false"/>
          <w:i w:val="false"/>
          <w:color w:val="000000"/>
          <w:sz w:val="28"/>
        </w:rPr>
        <w:t>                        Тюль синтетический                      1 м 20 руб.</w:t>
      </w:r>
    </w:p>
    <w:p>
      <w:pPr>
        <w:spacing w:after="0"/>
        <w:ind w:left="0"/>
        <w:jc w:val="both"/>
      </w:pPr>
      <w:r>
        <w:rPr>
          <w:rFonts w:ascii="Times New Roman"/>
          <w:b w:val="false"/>
          <w:i w:val="false"/>
          <w:color w:val="000000"/>
          <w:sz w:val="28"/>
        </w:rPr>
        <w:t>732690                 Галантерея металлическая, кроме</w:t>
      </w:r>
    </w:p>
    <w:p>
      <w:pPr>
        <w:spacing w:after="0"/>
        <w:ind w:left="0"/>
        <w:jc w:val="both"/>
      </w:pPr>
      <w:r>
        <w:rPr>
          <w:rFonts w:ascii="Times New Roman"/>
          <w:b w:val="false"/>
          <w:i w:val="false"/>
          <w:color w:val="000000"/>
          <w:sz w:val="28"/>
        </w:rPr>
        <w:t>                        предметов, поименованных ниже         1 кг 200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8212                   1. Бритвы:</w:t>
      </w:r>
    </w:p>
    <w:p>
      <w:pPr>
        <w:spacing w:after="0"/>
        <w:ind w:left="0"/>
        <w:jc w:val="both"/>
      </w:pPr>
      <w:r>
        <w:rPr>
          <w:rFonts w:ascii="Times New Roman"/>
          <w:b w:val="false"/>
          <w:i w:val="false"/>
          <w:color w:val="000000"/>
          <w:sz w:val="28"/>
        </w:rPr>
        <w:t>                        а) опасные                            1 шт. 20 руб.</w:t>
      </w:r>
    </w:p>
    <w:p>
      <w:pPr>
        <w:spacing w:after="0"/>
        <w:ind w:left="0"/>
        <w:jc w:val="both"/>
      </w:pPr>
      <w:r>
        <w:rPr>
          <w:rFonts w:ascii="Times New Roman"/>
          <w:b w:val="false"/>
          <w:i w:val="false"/>
          <w:color w:val="000000"/>
          <w:sz w:val="28"/>
        </w:rPr>
        <w:t>                        б) безопасные                         1 шт. 5 руб.</w:t>
      </w:r>
    </w:p>
    <w:p>
      <w:pPr>
        <w:spacing w:after="0"/>
        <w:ind w:left="0"/>
        <w:jc w:val="both"/>
      </w:pPr>
      <w:r>
        <w:rPr>
          <w:rFonts w:ascii="Times New Roman"/>
          <w:b w:val="false"/>
          <w:i w:val="false"/>
          <w:color w:val="000000"/>
          <w:sz w:val="28"/>
        </w:rPr>
        <w:t>                        в) механические                       1 шт. 40 руб.</w:t>
      </w:r>
    </w:p>
    <w:p>
      <w:pPr>
        <w:spacing w:after="0"/>
        <w:ind w:left="0"/>
        <w:jc w:val="both"/>
      </w:pPr>
      <w:r>
        <w:rPr>
          <w:rFonts w:ascii="Times New Roman"/>
          <w:b w:val="false"/>
          <w:i w:val="false"/>
          <w:color w:val="000000"/>
          <w:sz w:val="28"/>
        </w:rPr>
        <w:t>                        г) электрические                      1 шт.100 руб.</w:t>
      </w:r>
    </w:p>
    <w:p>
      <w:pPr>
        <w:spacing w:after="0"/>
        <w:ind w:left="0"/>
        <w:jc w:val="both"/>
      </w:pPr>
      <w:r>
        <w:rPr>
          <w:rFonts w:ascii="Times New Roman"/>
          <w:b w:val="false"/>
          <w:i w:val="false"/>
          <w:color w:val="000000"/>
          <w:sz w:val="28"/>
        </w:rPr>
        <w:t>                        д) лезвия для бритв                   1 шт. 50 руб.</w:t>
      </w:r>
    </w:p>
    <w:p>
      <w:pPr>
        <w:spacing w:after="0"/>
        <w:ind w:left="0"/>
        <w:jc w:val="both"/>
      </w:pPr>
      <w:r>
        <w:rPr>
          <w:rFonts w:ascii="Times New Roman"/>
          <w:b w:val="false"/>
          <w:i w:val="false"/>
          <w:color w:val="000000"/>
          <w:sz w:val="28"/>
        </w:rPr>
        <w:t>9613                   2. Зажигалки:</w:t>
      </w:r>
    </w:p>
    <w:p>
      <w:pPr>
        <w:spacing w:after="0"/>
        <w:ind w:left="0"/>
        <w:jc w:val="both"/>
      </w:pPr>
      <w:r>
        <w:rPr>
          <w:rFonts w:ascii="Times New Roman"/>
          <w:b w:val="false"/>
          <w:i w:val="false"/>
          <w:color w:val="000000"/>
          <w:sz w:val="28"/>
        </w:rPr>
        <w:t>                        а) бензиновые                         1 шт. 20 руб.</w:t>
      </w:r>
    </w:p>
    <w:p>
      <w:pPr>
        <w:spacing w:after="0"/>
        <w:ind w:left="0"/>
        <w:jc w:val="both"/>
      </w:pPr>
      <w:r>
        <w:rPr>
          <w:rFonts w:ascii="Times New Roman"/>
          <w:b w:val="false"/>
          <w:i w:val="false"/>
          <w:color w:val="000000"/>
          <w:sz w:val="28"/>
        </w:rPr>
        <w:t>                        б) газовые                            1 шт. 50 руб.</w:t>
      </w:r>
    </w:p>
    <w:p>
      <w:pPr>
        <w:spacing w:after="0"/>
        <w:ind w:left="0"/>
        <w:jc w:val="both"/>
      </w:pPr>
      <w:r>
        <w:rPr>
          <w:rFonts w:ascii="Times New Roman"/>
          <w:b w:val="false"/>
          <w:i w:val="false"/>
          <w:color w:val="000000"/>
          <w:sz w:val="28"/>
        </w:rPr>
        <w:t>                        в) разового пользования               1 шт. 5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420321000,420329990,   Галантерея из натуральной и</w:t>
      </w:r>
    </w:p>
    <w:p>
      <w:pPr>
        <w:spacing w:after="0"/>
        <w:ind w:left="0"/>
        <w:jc w:val="both"/>
      </w:pPr>
      <w:r>
        <w:rPr>
          <w:rFonts w:ascii="Times New Roman"/>
          <w:b w:val="false"/>
          <w:i w:val="false"/>
          <w:color w:val="000000"/>
          <w:sz w:val="28"/>
        </w:rPr>
        <w:t>420330000,420211100,   искусственной кожи, кроме предметов,</w:t>
      </w:r>
    </w:p>
    <w:p>
      <w:pPr>
        <w:spacing w:after="0"/>
        <w:ind w:left="0"/>
        <w:jc w:val="both"/>
      </w:pPr>
      <w:r>
        <w:rPr>
          <w:rFonts w:ascii="Times New Roman"/>
          <w:b w:val="false"/>
          <w:i w:val="false"/>
          <w:color w:val="000000"/>
          <w:sz w:val="28"/>
        </w:rPr>
        <w:t>420211900              поименованных ниже                    1 кг 150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42022100,420291100,    1. Перчатки, рукавицы, в т.ч. на</w:t>
      </w:r>
    </w:p>
    <w:p>
      <w:pPr>
        <w:spacing w:after="0"/>
        <w:ind w:left="0"/>
        <w:jc w:val="both"/>
      </w:pPr>
      <w:r>
        <w:rPr>
          <w:rFonts w:ascii="Times New Roman"/>
          <w:b w:val="false"/>
          <w:i w:val="false"/>
          <w:color w:val="000000"/>
          <w:sz w:val="28"/>
        </w:rPr>
        <w:t>420219990              меховой подкладке                    1 пара 40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420219910,420229000,   2. Портфели, сумки спортивные,</w:t>
      </w:r>
    </w:p>
    <w:p>
      <w:pPr>
        <w:spacing w:after="0"/>
        <w:ind w:left="0"/>
        <w:jc w:val="both"/>
      </w:pPr>
      <w:r>
        <w:rPr>
          <w:rFonts w:ascii="Times New Roman"/>
          <w:b w:val="false"/>
          <w:i w:val="false"/>
          <w:color w:val="000000"/>
          <w:sz w:val="28"/>
        </w:rPr>
        <w:t>3925-3926,3924         дамские, чемоданы:</w:t>
      </w:r>
    </w:p>
    <w:p>
      <w:pPr>
        <w:spacing w:after="0"/>
        <w:ind w:left="0"/>
        <w:jc w:val="both"/>
      </w:pPr>
      <w:r>
        <w:rPr>
          <w:rFonts w:ascii="Times New Roman"/>
          <w:b w:val="false"/>
          <w:i w:val="false"/>
          <w:color w:val="000000"/>
          <w:sz w:val="28"/>
        </w:rPr>
        <w:t>3901-3923              а) из натуральной кожи               1 шт. 200 руб.</w:t>
      </w:r>
    </w:p>
    <w:p>
      <w:pPr>
        <w:spacing w:after="0"/>
        <w:ind w:left="0"/>
        <w:jc w:val="both"/>
      </w:pPr>
      <w:r>
        <w:rPr>
          <w:rFonts w:ascii="Times New Roman"/>
          <w:b w:val="false"/>
          <w:i w:val="false"/>
          <w:color w:val="000000"/>
          <w:sz w:val="28"/>
        </w:rPr>
        <w:t>                        б) из искусственной кожи             1 шт. 100 руб.</w:t>
      </w:r>
    </w:p>
    <w:p>
      <w:pPr>
        <w:spacing w:after="0"/>
        <w:ind w:left="0"/>
        <w:jc w:val="both"/>
      </w:pPr>
      <w:r>
        <w:rPr>
          <w:rFonts w:ascii="Times New Roman"/>
          <w:b w:val="false"/>
          <w:i w:val="false"/>
          <w:color w:val="000000"/>
          <w:sz w:val="28"/>
        </w:rPr>
        <w:t>                        в) из синтетической ткани            1 шт. 50 руб.</w:t>
      </w:r>
    </w:p>
    <w:p>
      <w:pPr>
        <w:spacing w:after="0"/>
        <w:ind w:left="0"/>
        <w:jc w:val="both"/>
      </w:pPr>
      <w:r>
        <w:rPr>
          <w:rFonts w:ascii="Times New Roman"/>
          <w:b w:val="false"/>
          <w:i w:val="false"/>
          <w:color w:val="000000"/>
          <w:sz w:val="28"/>
        </w:rPr>
        <w:t>                        Галантерея из пластмасс              1 кг 500 руб.</w:t>
      </w:r>
    </w:p>
    <w:p>
      <w:pPr>
        <w:spacing w:after="0"/>
        <w:ind w:left="0"/>
        <w:jc w:val="both"/>
      </w:pPr>
      <w:r>
        <w:rPr>
          <w:rFonts w:ascii="Times New Roman"/>
          <w:b w:val="false"/>
          <w:i w:val="false"/>
          <w:color w:val="000000"/>
          <w:sz w:val="28"/>
        </w:rPr>
        <w:t>                        Пакеты пластмассовые                 1 кг 100 руб.</w:t>
      </w:r>
    </w:p>
    <w:p>
      <w:pPr>
        <w:spacing w:after="0"/>
        <w:ind w:left="0"/>
        <w:jc w:val="both"/>
      </w:pPr>
      <w:r>
        <w:rPr>
          <w:rFonts w:ascii="Times New Roman"/>
          <w:b w:val="false"/>
          <w:i w:val="false"/>
          <w:color w:val="000000"/>
          <w:sz w:val="28"/>
        </w:rPr>
        <w:t>                        Галантерейные товары прочие, кроме</w:t>
      </w:r>
    </w:p>
    <w:p>
      <w:pPr>
        <w:spacing w:after="0"/>
        <w:ind w:left="0"/>
        <w:jc w:val="both"/>
      </w:pPr>
      <w:r>
        <w:rPr>
          <w:rFonts w:ascii="Times New Roman"/>
          <w:b w:val="false"/>
          <w:i w:val="false"/>
          <w:color w:val="000000"/>
          <w:sz w:val="28"/>
        </w:rPr>
        <w:t>                        поименованных ниже                    с цены 30%</w:t>
      </w:r>
    </w:p>
    <w:p>
      <w:pPr>
        <w:spacing w:after="0"/>
        <w:ind w:left="0"/>
        <w:jc w:val="both"/>
      </w:pPr>
      <w:r>
        <w:rPr>
          <w:rFonts w:ascii="Times New Roman"/>
          <w:b w:val="false"/>
          <w:i w:val="false"/>
          <w:color w:val="000000"/>
          <w:sz w:val="28"/>
        </w:rPr>
        <w:t>6116                   1. Перчатки и рукавицы трикотажные</w:t>
      </w:r>
    </w:p>
    <w:p>
      <w:pPr>
        <w:spacing w:after="0"/>
        <w:ind w:left="0"/>
        <w:jc w:val="both"/>
      </w:pPr>
      <w:r>
        <w:rPr>
          <w:rFonts w:ascii="Times New Roman"/>
          <w:b w:val="false"/>
          <w:i w:val="false"/>
          <w:color w:val="000000"/>
          <w:sz w:val="28"/>
        </w:rPr>
        <w:t>                        а) шерстяные                         1 пара 10 руб.</w:t>
      </w:r>
    </w:p>
    <w:p>
      <w:pPr>
        <w:spacing w:after="0"/>
        <w:ind w:left="0"/>
        <w:jc w:val="both"/>
      </w:pPr>
      <w:r>
        <w:rPr>
          <w:rFonts w:ascii="Times New Roman"/>
          <w:b w:val="false"/>
          <w:i w:val="false"/>
          <w:color w:val="000000"/>
          <w:sz w:val="28"/>
        </w:rPr>
        <w:t xml:space="preserve">6216                   б) из прочих материалов              1 пара 5 руб.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6601                   2. Зонты                             1 шт. 80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3306                   3. Щетки зубные                      1 шт. 1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6403-6405              Обувь кожаная и из кожзаменителей,</w:t>
      </w:r>
    </w:p>
    <w:p>
      <w:pPr>
        <w:spacing w:after="0"/>
        <w:ind w:left="0"/>
        <w:jc w:val="both"/>
      </w:pPr>
      <w:r>
        <w:rPr>
          <w:rFonts w:ascii="Times New Roman"/>
          <w:b w:val="false"/>
          <w:i w:val="false"/>
          <w:color w:val="000000"/>
          <w:sz w:val="28"/>
        </w:rPr>
        <w:t>                        кроме поименованной ниже              с цены 25%</w:t>
      </w:r>
    </w:p>
    <w:p>
      <w:pPr>
        <w:spacing w:after="0"/>
        <w:ind w:left="0"/>
        <w:jc w:val="both"/>
      </w:pPr>
      <w:r>
        <w:rPr>
          <w:rFonts w:ascii="Times New Roman"/>
          <w:b w:val="false"/>
          <w:i w:val="false"/>
          <w:color w:val="000000"/>
          <w:sz w:val="28"/>
        </w:rPr>
        <w:t xml:space="preserve">                        1. Сапоги, полусапоги из любых </w:t>
      </w:r>
    </w:p>
    <w:p>
      <w:pPr>
        <w:spacing w:after="0"/>
        <w:ind w:left="0"/>
        <w:jc w:val="both"/>
      </w:pPr>
      <w:r>
        <w:rPr>
          <w:rFonts w:ascii="Times New Roman"/>
          <w:b w:val="false"/>
          <w:i w:val="false"/>
          <w:color w:val="000000"/>
          <w:sz w:val="28"/>
        </w:rPr>
        <w:t>                        материалов утепленные и без утепления,</w:t>
      </w:r>
    </w:p>
    <w:p>
      <w:pPr>
        <w:spacing w:after="0"/>
        <w:ind w:left="0"/>
        <w:jc w:val="both"/>
      </w:pPr>
      <w:r>
        <w:rPr>
          <w:rFonts w:ascii="Times New Roman"/>
          <w:b w:val="false"/>
          <w:i w:val="false"/>
          <w:color w:val="000000"/>
          <w:sz w:val="28"/>
        </w:rPr>
        <w:t>                        в т.ч. с верхом из натурального        1 пара</w:t>
      </w:r>
    </w:p>
    <w:p>
      <w:pPr>
        <w:spacing w:after="0"/>
        <w:ind w:left="0"/>
        <w:jc w:val="both"/>
      </w:pPr>
      <w:r>
        <w:rPr>
          <w:rFonts w:ascii="Times New Roman"/>
          <w:b w:val="false"/>
          <w:i w:val="false"/>
          <w:color w:val="000000"/>
          <w:sz w:val="28"/>
        </w:rPr>
        <w:t>                        или искуственного меха                 250 руб.</w:t>
      </w:r>
    </w:p>
    <w:p>
      <w:pPr>
        <w:spacing w:after="0"/>
        <w:ind w:left="0"/>
        <w:jc w:val="both"/>
      </w:pPr>
      <w:r>
        <w:rPr>
          <w:rFonts w:ascii="Times New Roman"/>
          <w:b w:val="false"/>
          <w:i w:val="false"/>
          <w:color w:val="000000"/>
          <w:sz w:val="28"/>
        </w:rPr>
        <w:t>                        2. Обувь модельная сезонная            1 пара</w:t>
      </w:r>
    </w:p>
    <w:p>
      <w:pPr>
        <w:spacing w:after="0"/>
        <w:ind w:left="0"/>
        <w:jc w:val="both"/>
      </w:pPr>
      <w:r>
        <w:rPr>
          <w:rFonts w:ascii="Times New Roman"/>
          <w:b w:val="false"/>
          <w:i w:val="false"/>
          <w:color w:val="000000"/>
          <w:sz w:val="28"/>
        </w:rPr>
        <w:t>                                                               150 руб.</w:t>
      </w:r>
    </w:p>
    <w:p>
      <w:pPr>
        <w:spacing w:after="0"/>
        <w:ind w:left="0"/>
        <w:jc w:val="both"/>
      </w:pPr>
      <w:r>
        <w:rPr>
          <w:rFonts w:ascii="Times New Roman"/>
          <w:b w:val="false"/>
          <w:i w:val="false"/>
          <w:color w:val="000000"/>
          <w:sz w:val="28"/>
        </w:rPr>
        <w:t>640359500              3. Обувь прочая, сезонная (кроме</w:t>
      </w:r>
    </w:p>
    <w:p>
      <w:pPr>
        <w:spacing w:after="0"/>
        <w:ind w:left="0"/>
        <w:jc w:val="both"/>
      </w:pPr>
      <w:r>
        <w:rPr>
          <w:rFonts w:ascii="Times New Roman"/>
          <w:b w:val="false"/>
          <w:i w:val="false"/>
          <w:color w:val="000000"/>
          <w:sz w:val="28"/>
        </w:rPr>
        <w:t>                        модельной)                          1 пара 100 руб.</w:t>
      </w:r>
    </w:p>
    <w:p>
      <w:pPr>
        <w:spacing w:after="0"/>
        <w:ind w:left="0"/>
        <w:jc w:val="both"/>
      </w:pPr>
      <w:r>
        <w:rPr>
          <w:rFonts w:ascii="Times New Roman"/>
          <w:b w:val="false"/>
          <w:i w:val="false"/>
          <w:color w:val="000000"/>
          <w:sz w:val="28"/>
        </w:rPr>
        <w:t>640299500              4. Обувь домашняя                   1 пара 10 руб.</w:t>
      </w:r>
    </w:p>
    <w:p>
      <w:pPr>
        <w:spacing w:after="0"/>
        <w:ind w:left="0"/>
        <w:jc w:val="both"/>
      </w:pPr>
      <w:r>
        <w:rPr>
          <w:rFonts w:ascii="Times New Roman"/>
          <w:b w:val="false"/>
          <w:i w:val="false"/>
          <w:color w:val="000000"/>
          <w:sz w:val="28"/>
        </w:rPr>
        <w:t>6403,6405              Обувь резиновая:</w:t>
      </w:r>
    </w:p>
    <w:p>
      <w:pPr>
        <w:spacing w:after="0"/>
        <w:ind w:left="0"/>
        <w:jc w:val="both"/>
      </w:pPr>
      <w:r>
        <w:rPr>
          <w:rFonts w:ascii="Times New Roman"/>
          <w:b w:val="false"/>
          <w:i w:val="false"/>
          <w:color w:val="000000"/>
          <w:sz w:val="28"/>
        </w:rPr>
        <w:t>                        1. Сапоги, боты                     1 пара 40 руб.</w:t>
      </w:r>
    </w:p>
    <w:p>
      <w:pPr>
        <w:spacing w:after="0"/>
        <w:ind w:left="0"/>
        <w:jc w:val="both"/>
      </w:pPr>
      <w:r>
        <w:rPr>
          <w:rFonts w:ascii="Times New Roman"/>
          <w:b w:val="false"/>
          <w:i w:val="false"/>
          <w:color w:val="000000"/>
          <w:sz w:val="28"/>
        </w:rPr>
        <w:t>6404                   2. Прочая                           1 пара 10 руб.</w:t>
      </w:r>
    </w:p>
    <w:p>
      <w:pPr>
        <w:spacing w:after="0"/>
        <w:ind w:left="0"/>
        <w:jc w:val="both"/>
      </w:pPr>
      <w:r>
        <w:rPr>
          <w:rFonts w:ascii="Times New Roman"/>
          <w:b w:val="false"/>
          <w:i w:val="false"/>
          <w:color w:val="000000"/>
          <w:sz w:val="28"/>
        </w:rPr>
        <w:t>6404                   Обувь текстильная и комбинированная,</w:t>
      </w:r>
    </w:p>
    <w:p>
      <w:pPr>
        <w:spacing w:after="0"/>
        <w:ind w:left="0"/>
        <w:jc w:val="both"/>
      </w:pPr>
      <w:r>
        <w:rPr>
          <w:rFonts w:ascii="Times New Roman"/>
          <w:b w:val="false"/>
          <w:i w:val="false"/>
          <w:color w:val="000000"/>
          <w:sz w:val="28"/>
        </w:rPr>
        <w:t>                        кроме поименованной ниже            с цены 10 руб.</w:t>
      </w:r>
    </w:p>
    <w:p>
      <w:pPr>
        <w:spacing w:after="0"/>
        <w:ind w:left="0"/>
        <w:jc w:val="both"/>
      </w:pPr>
      <w:r>
        <w:rPr>
          <w:rFonts w:ascii="Times New Roman"/>
          <w:b w:val="false"/>
          <w:i w:val="false"/>
          <w:color w:val="000000"/>
          <w:sz w:val="28"/>
        </w:rPr>
        <w:t>                        1. Стеганная                        1 пара 150 руб.</w:t>
      </w:r>
    </w:p>
    <w:p>
      <w:pPr>
        <w:spacing w:after="0"/>
        <w:ind w:left="0"/>
        <w:jc w:val="both"/>
      </w:pPr>
      <w:r>
        <w:rPr>
          <w:rFonts w:ascii="Times New Roman"/>
          <w:b w:val="false"/>
          <w:i w:val="false"/>
          <w:color w:val="000000"/>
          <w:sz w:val="28"/>
        </w:rPr>
        <w:t>                        2. Из джинсовой ткани               1 пара 80 руб.</w:t>
      </w:r>
    </w:p>
    <w:p>
      <w:pPr>
        <w:spacing w:after="0"/>
        <w:ind w:left="0"/>
        <w:jc w:val="both"/>
      </w:pPr>
      <w:r>
        <w:rPr>
          <w:rFonts w:ascii="Times New Roman"/>
          <w:b w:val="false"/>
          <w:i w:val="false"/>
          <w:color w:val="000000"/>
          <w:sz w:val="28"/>
        </w:rPr>
        <w:t>                        3. Обувь домашняя                   1 пара 10 руб.</w:t>
      </w:r>
    </w:p>
    <w:p>
      <w:pPr>
        <w:spacing w:after="0"/>
        <w:ind w:left="0"/>
        <w:jc w:val="both"/>
      </w:pPr>
      <w:r>
        <w:rPr>
          <w:rFonts w:ascii="Times New Roman"/>
          <w:b w:val="false"/>
          <w:i w:val="false"/>
          <w:color w:val="000000"/>
          <w:sz w:val="28"/>
        </w:rPr>
        <w:t>640411000              Обувь прочая, кроме поименованной</w:t>
      </w:r>
    </w:p>
    <w:p>
      <w:pPr>
        <w:spacing w:after="0"/>
        <w:ind w:left="0"/>
        <w:jc w:val="both"/>
      </w:pPr>
      <w:r>
        <w:rPr>
          <w:rFonts w:ascii="Times New Roman"/>
          <w:b w:val="false"/>
          <w:i w:val="false"/>
          <w:color w:val="000000"/>
          <w:sz w:val="28"/>
        </w:rPr>
        <w:t>                        ниже                                с цены 20%</w:t>
      </w:r>
    </w:p>
    <w:p>
      <w:pPr>
        <w:spacing w:after="0"/>
        <w:ind w:left="0"/>
        <w:jc w:val="both"/>
      </w:pPr>
      <w:r>
        <w:rPr>
          <w:rFonts w:ascii="Times New Roman"/>
          <w:b w:val="false"/>
          <w:i w:val="false"/>
          <w:color w:val="000000"/>
          <w:sz w:val="28"/>
        </w:rPr>
        <w:t>                        1. Из хлорвинила                    1 пара 20 руб.</w:t>
      </w:r>
    </w:p>
    <w:p>
      <w:pPr>
        <w:spacing w:after="0"/>
        <w:ind w:left="0"/>
        <w:jc w:val="both"/>
      </w:pPr>
      <w:r>
        <w:rPr>
          <w:rFonts w:ascii="Times New Roman"/>
          <w:b w:val="false"/>
          <w:i w:val="false"/>
          <w:color w:val="000000"/>
          <w:sz w:val="28"/>
        </w:rPr>
        <w:t>                        2. Спортивная:</w:t>
      </w:r>
    </w:p>
    <w:p>
      <w:pPr>
        <w:spacing w:after="0"/>
        <w:ind w:left="0"/>
        <w:jc w:val="both"/>
      </w:pPr>
      <w:r>
        <w:rPr>
          <w:rFonts w:ascii="Times New Roman"/>
          <w:b w:val="false"/>
          <w:i w:val="false"/>
          <w:color w:val="000000"/>
          <w:sz w:val="28"/>
        </w:rPr>
        <w:t>                        а) туфли "крассовки", боты "после</w:t>
      </w:r>
    </w:p>
    <w:p>
      <w:pPr>
        <w:spacing w:after="0"/>
        <w:ind w:left="0"/>
        <w:jc w:val="both"/>
      </w:pPr>
      <w:r>
        <w:rPr>
          <w:rFonts w:ascii="Times New Roman"/>
          <w:b w:val="false"/>
          <w:i w:val="false"/>
          <w:color w:val="000000"/>
          <w:sz w:val="28"/>
        </w:rPr>
        <w:t>                        лыж" и другая подобного типа обувь</w:t>
      </w:r>
    </w:p>
    <w:p>
      <w:pPr>
        <w:spacing w:after="0"/>
        <w:ind w:left="0"/>
        <w:jc w:val="both"/>
      </w:pPr>
      <w:r>
        <w:rPr>
          <w:rFonts w:ascii="Times New Roman"/>
          <w:b w:val="false"/>
          <w:i w:val="false"/>
          <w:color w:val="000000"/>
          <w:sz w:val="28"/>
        </w:rPr>
        <w:t>                        мужская и женская                   1 пара 100 руб.</w:t>
      </w:r>
    </w:p>
    <w:p>
      <w:pPr>
        <w:spacing w:after="0"/>
        <w:ind w:left="0"/>
        <w:jc w:val="both"/>
      </w:pPr>
      <w:r>
        <w:rPr>
          <w:rFonts w:ascii="Times New Roman"/>
          <w:b w:val="false"/>
          <w:i w:val="false"/>
          <w:color w:val="000000"/>
          <w:sz w:val="28"/>
        </w:rPr>
        <w:t>                        б) горнолыжные                      1 пара 500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6911                   Посуда бытовая, столовые приборы    с цены 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9401-9406              Мебель                              с цены 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3001-3006              Медикаменты, предметы санитарии и</w:t>
      </w:r>
    </w:p>
    <w:p>
      <w:pPr>
        <w:spacing w:after="0"/>
        <w:ind w:left="0"/>
        <w:jc w:val="both"/>
      </w:pPr>
      <w:r>
        <w:rPr>
          <w:rFonts w:ascii="Times New Roman"/>
          <w:b w:val="false"/>
          <w:i w:val="false"/>
          <w:color w:val="000000"/>
          <w:sz w:val="28"/>
        </w:rPr>
        <w:t>                        гигиены, медицинские материалы и</w:t>
      </w:r>
    </w:p>
    <w:p>
      <w:pPr>
        <w:spacing w:after="0"/>
        <w:ind w:left="0"/>
        <w:jc w:val="both"/>
      </w:pPr>
      <w:r>
        <w:rPr>
          <w:rFonts w:ascii="Times New Roman"/>
          <w:b w:val="false"/>
          <w:i w:val="false"/>
          <w:color w:val="000000"/>
          <w:sz w:val="28"/>
        </w:rPr>
        <w:t>                        резиновые изделия, витамины          беспошлинно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3307,340111000-        Мыло и порфюмерно-косметические</w:t>
      </w:r>
    </w:p>
    <w:p>
      <w:pPr>
        <w:spacing w:after="0"/>
        <w:ind w:left="0"/>
        <w:jc w:val="both"/>
      </w:pPr>
      <w:r>
        <w:rPr>
          <w:rFonts w:ascii="Times New Roman"/>
          <w:b w:val="false"/>
          <w:i w:val="false"/>
          <w:color w:val="000000"/>
          <w:sz w:val="28"/>
        </w:rPr>
        <w:t>340120900,3401-3404    изделия:</w:t>
      </w:r>
    </w:p>
    <w:p>
      <w:pPr>
        <w:spacing w:after="0"/>
        <w:ind w:left="0"/>
        <w:jc w:val="both"/>
      </w:pPr>
      <w:r>
        <w:rPr>
          <w:rFonts w:ascii="Times New Roman"/>
          <w:b w:val="false"/>
          <w:i w:val="false"/>
          <w:color w:val="000000"/>
          <w:sz w:val="28"/>
        </w:rPr>
        <w:t>330300100,330499900,   1. Мыло туалетное, крем для бритья,  1 кг брутто</w:t>
      </w:r>
    </w:p>
    <w:p>
      <w:pPr>
        <w:spacing w:after="0"/>
        <w:ind w:left="0"/>
        <w:jc w:val="both"/>
      </w:pPr>
      <w:r>
        <w:rPr>
          <w:rFonts w:ascii="Times New Roman"/>
          <w:b w:val="false"/>
          <w:i w:val="false"/>
          <w:color w:val="000000"/>
          <w:sz w:val="28"/>
        </w:rPr>
        <w:t xml:space="preserve">330420000              средства стирающие и моющие            10 руб.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330491000              2. Духи                              1 кг брутто</w:t>
      </w:r>
    </w:p>
    <w:p>
      <w:pPr>
        <w:spacing w:after="0"/>
        <w:ind w:left="0"/>
        <w:jc w:val="both"/>
      </w:pPr>
      <w:r>
        <w:rPr>
          <w:rFonts w:ascii="Times New Roman"/>
          <w:b w:val="false"/>
          <w:i w:val="false"/>
          <w:color w:val="000000"/>
          <w:sz w:val="28"/>
        </w:rPr>
        <w:t>                                                               1000 руб.</w:t>
      </w:r>
    </w:p>
    <w:p>
      <w:pPr>
        <w:spacing w:after="0"/>
        <w:ind w:left="0"/>
        <w:jc w:val="both"/>
      </w:pPr>
      <w:r>
        <w:rPr>
          <w:rFonts w:ascii="Times New Roman"/>
          <w:b w:val="false"/>
          <w:i w:val="false"/>
          <w:color w:val="000000"/>
          <w:sz w:val="28"/>
        </w:rPr>
        <w:t>330499100              3. Духи-аэрозоль                     1 кг брутто</w:t>
      </w:r>
    </w:p>
    <w:p>
      <w:pPr>
        <w:spacing w:after="0"/>
        <w:ind w:left="0"/>
        <w:jc w:val="both"/>
      </w:pPr>
      <w:r>
        <w:rPr>
          <w:rFonts w:ascii="Times New Roman"/>
          <w:b w:val="false"/>
          <w:i w:val="false"/>
          <w:color w:val="000000"/>
          <w:sz w:val="28"/>
        </w:rPr>
        <w:t>                                                               800 руб.</w:t>
      </w:r>
    </w:p>
    <w:p>
      <w:pPr>
        <w:spacing w:after="0"/>
        <w:ind w:left="0"/>
        <w:jc w:val="both"/>
      </w:pPr>
      <w:r>
        <w:rPr>
          <w:rFonts w:ascii="Times New Roman"/>
          <w:b w:val="false"/>
          <w:i w:val="false"/>
          <w:color w:val="000000"/>
          <w:sz w:val="28"/>
        </w:rPr>
        <w:t>330510000              4. Туалетная вода                    1 кг брутто</w:t>
      </w:r>
    </w:p>
    <w:p>
      <w:pPr>
        <w:spacing w:after="0"/>
        <w:ind w:left="0"/>
        <w:jc w:val="both"/>
      </w:pPr>
      <w:r>
        <w:rPr>
          <w:rFonts w:ascii="Times New Roman"/>
          <w:b w:val="false"/>
          <w:i w:val="false"/>
          <w:color w:val="000000"/>
          <w:sz w:val="28"/>
        </w:rPr>
        <w:t>                                                               800 руб.</w:t>
      </w:r>
    </w:p>
    <w:p>
      <w:pPr>
        <w:spacing w:after="0"/>
        <w:ind w:left="0"/>
        <w:jc w:val="both"/>
      </w:pPr>
      <w:r>
        <w:rPr>
          <w:rFonts w:ascii="Times New Roman"/>
          <w:b w:val="false"/>
          <w:i w:val="false"/>
          <w:color w:val="000000"/>
          <w:sz w:val="28"/>
        </w:rPr>
        <w:t>330410000              5. Наборы косметические              1 кг брутто</w:t>
      </w:r>
    </w:p>
    <w:p>
      <w:pPr>
        <w:spacing w:after="0"/>
        <w:ind w:left="0"/>
        <w:jc w:val="both"/>
      </w:pPr>
      <w:r>
        <w:rPr>
          <w:rFonts w:ascii="Times New Roman"/>
          <w:b w:val="false"/>
          <w:i w:val="false"/>
          <w:color w:val="000000"/>
          <w:sz w:val="28"/>
        </w:rPr>
        <w:t>                                                               800 руб.</w:t>
      </w:r>
    </w:p>
    <w:p>
      <w:pPr>
        <w:spacing w:after="0"/>
        <w:ind w:left="0"/>
        <w:jc w:val="both"/>
      </w:pPr>
      <w:r>
        <w:rPr>
          <w:rFonts w:ascii="Times New Roman"/>
          <w:b w:val="false"/>
          <w:i w:val="false"/>
          <w:color w:val="000000"/>
          <w:sz w:val="28"/>
        </w:rPr>
        <w:t>                        6. Карандаши для глаз, тени для      1 кг брутто</w:t>
      </w:r>
    </w:p>
    <w:p>
      <w:pPr>
        <w:spacing w:after="0"/>
        <w:ind w:left="0"/>
        <w:jc w:val="both"/>
      </w:pPr>
      <w:r>
        <w:rPr>
          <w:rFonts w:ascii="Times New Roman"/>
          <w:b w:val="false"/>
          <w:i w:val="false"/>
          <w:color w:val="000000"/>
          <w:sz w:val="28"/>
        </w:rPr>
        <w:t>                        век, тушь для ресниц                   400 руб.</w:t>
      </w:r>
    </w:p>
    <w:p>
      <w:pPr>
        <w:spacing w:after="0"/>
        <w:ind w:left="0"/>
        <w:jc w:val="both"/>
      </w:pPr>
      <w:r>
        <w:rPr>
          <w:rFonts w:ascii="Times New Roman"/>
          <w:b w:val="false"/>
          <w:i w:val="false"/>
          <w:color w:val="000000"/>
          <w:sz w:val="28"/>
        </w:rPr>
        <w:t>                        7. Пудра, губная помада              1 кг брутто</w:t>
      </w:r>
    </w:p>
    <w:p>
      <w:pPr>
        <w:spacing w:after="0"/>
        <w:ind w:left="0"/>
        <w:jc w:val="both"/>
      </w:pPr>
      <w:r>
        <w:rPr>
          <w:rFonts w:ascii="Times New Roman"/>
          <w:b w:val="false"/>
          <w:i w:val="false"/>
          <w:color w:val="000000"/>
          <w:sz w:val="28"/>
        </w:rPr>
        <w:t>                                                               300 руб.</w:t>
      </w:r>
    </w:p>
    <w:p>
      <w:pPr>
        <w:spacing w:after="0"/>
        <w:ind w:left="0"/>
        <w:jc w:val="both"/>
      </w:pPr>
      <w:r>
        <w:rPr>
          <w:rFonts w:ascii="Times New Roman"/>
          <w:b w:val="false"/>
          <w:i w:val="false"/>
          <w:color w:val="000000"/>
          <w:sz w:val="28"/>
        </w:rPr>
        <w:t>                        8. Кремы                             1 кг брутто</w:t>
      </w:r>
    </w:p>
    <w:p>
      <w:pPr>
        <w:spacing w:after="0"/>
        <w:ind w:left="0"/>
        <w:jc w:val="both"/>
      </w:pPr>
      <w:r>
        <w:rPr>
          <w:rFonts w:ascii="Times New Roman"/>
          <w:b w:val="false"/>
          <w:i w:val="false"/>
          <w:color w:val="000000"/>
          <w:sz w:val="28"/>
        </w:rPr>
        <w:t>                                                               50 руб.</w:t>
      </w:r>
    </w:p>
    <w:p>
      <w:pPr>
        <w:spacing w:after="0"/>
        <w:ind w:left="0"/>
        <w:jc w:val="both"/>
      </w:pPr>
      <w:r>
        <w:rPr>
          <w:rFonts w:ascii="Times New Roman"/>
          <w:b w:val="false"/>
          <w:i w:val="false"/>
          <w:color w:val="000000"/>
          <w:sz w:val="28"/>
        </w:rPr>
        <w:t>                        9. Шампунь                           1 кг брутто</w:t>
      </w:r>
    </w:p>
    <w:p>
      <w:pPr>
        <w:spacing w:after="0"/>
        <w:ind w:left="0"/>
        <w:jc w:val="both"/>
      </w:pPr>
      <w:r>
        <w:rPr>
          <w:rFonts w:ascii="Times New Roman"/>
          <w:b w:val="false"/>
          <w:i w:val="false"/>
          <w:color w:val="000000"/>
          <w:sz w:val="28"/>
        </w:rPr>
        <w:t>                                                               20 руб.</w:t>
      </w:r>
    </w:p>
    <w:p>
      <w:pPr>
        <w:spacing w:after="0"/>
        <w:ind w:left="0"/>
        <w:jc w:val="both"/>
      </w:pPr>
      <w:r>
        <w:rPr>
          <w:rFonts w:ascii="Times New Roman"/>
          <w:b w:val="false"/>
          <w:i w:val="false"/>
          <w:color w:val="000000"/>
          <w:sz w:val="28"/>
        </w:rPr>
        <w:t>                        11. Изделия парфюремно-косметические 1 кг брутто</w:t>
      </w:r>
    </w:p>
    <w:p>
      <w:pPr>
        <w:spacing w:after="0"/>
        <w:ind w:left="0"/>
        <w:jc w:val="both"/>
      </w:pPr>
      <w:r>
        <w:rPr>
          <w:rFonts w:ascii="Times New Roman"/>
          <w:b w:val="false"/>
          <w:i w:val="false"/>
          <w:color w:val="000000"/>
          <w:sz w:val="28"/>
        </w:rPr>
        <w:t xml:space="preserve">                        прочие                                 100 руб.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8713-8714              Машины и приборы бытовые, кроме </w:t>
      </w:r>
    </w:p>
    <w:p>
      <w:pPr>
        <w:spacing w:after="0"/>
        <w:ind w:left="0"/>
        <w:jc w:val="both"/>
      </w:pPr>
      <w:r>
        <w:rPr>
          <w:rFonts w:ascii="Times New Roman"/>
          <w:b w:val="false"/>
          <w:i w:val="false"/>
          <w:color w:val="000000"/>
          <w:sz w:val="28"/>
        </w:rPr>
        <w:t xml:space="preserve">                        радиоаппаратуры и предметов, </w:t>
      </w:r>
    </w:p>
    <w:p>
      <w:pPr>
        <w:spacing w:after="0"/>
        <w:ind w:left="0"/>
        <w:jc w:val="both"/>
      </w:pPr>
      <w:r>
        <w:rPr>
          <w:rFonts w:ascii="Times New Roman"/>
          <w:b w:val="false"/>
          <w:i w:val="false"/>
          <w:color w:val="000000"/>
          <w:sz w:val="28"/>
        </w:rPr>
        <w:t>                        поименованных ниже, принадлежности</w:t>
      </w:r>
    </w:p>
    <w:p>
      <w:pPr>
        <w:spacing w:after="0"/>
        <w:ind w:left="0"/>
        <w:jc w:val="both"/>
      </w:pPr>
      <w:r>
        <w:rPr>
          <w:rFonts w:ascii="Times New Roman"/>
          <w:b w:val="false"/>
          <w:i w:val="false"/>
          <w:color w:val="000000"/>
          <w:sz w:val="28"/>
        </w:rPr>
        <w:t>                        и запасные части к ним               с цены 30%</w:t>
      </w:r>
    </w:p>
    <w:p>
      <w:pPr>
        <w:spacing w:after="0"/>
        <w:ind w:left="0"/>
        <w:jc w:val="both"/>
      </w:pPr>
      <w:r>
        <w:rPr>
          <w:rFonts w:ascii="Times New Roman"/>
          <w:b w:val="false"/>
          <w:i w:val="false"/>
          <w:color w:val="000000"/>
          <w:sz w:val="28"/>
        </w:rPr>
        <w:t>                        1. Коляски и кресла для инвалидов,</w:t>
      </w:r>
    </w:p>
    <w:p>
      <w:pPr>
        <w:spacing w:after="0"/>
        <w:ind w:left="0"/>
        <w:jc w:val="both"/>
      </w:pPr>
      <w:r>
        <w:rPr>
          <w:rFonts w:ascii="Times New Roman"/>
          <w:b w:val="false"/>
          <w:i w:val="false"/>
          <w:color w:val="000000"/>
          <w:sz w:val="28"/>
        </w:rPr>
        <w:t xml:space="preserve">                        принадлежности и запасные части </w:t>
      </w:r>
    </w:p>
    <w:p>
      <w:pPr>
        <w:spacing w:after="0"/>
        <w:ind w:left="0"/>
        <w:jc w:val="both"/>
      </w:pPr>
      <w:r>
        <w:rPr>
          <w:rFonts w:ascii="Times New Roman"/>
          <w:b w:val="false"/>
          <w:i w:val="false"/>
          <w:color w:val="000000"/>
          <w:sz w:val="28"/>
        </w:rPr>
        <w:t>                        к ним                                беспошлинно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9101-9114              2. Часы наручные, настольные, </w:t>
      </w:r>
    </w:p>
    <w:p>
      <w:pPr>
        <w:spacing w:after="0"/>
        <w:ind w:left="0"/>
        <w:jc w:val="both"/>
      </w:pPr>
      <w:r>
        <w:rPr>
          <w:rFonts w:ascii="Times New Roman"/>
          <w:b w:val="false"/>
          <w:i w:val="false"/>
          <w:color w:val="000000"/>
          <w:sz w:val="28"/>
        </w:rPr>
        <w:t>                        настенные, будильники, часы,         с цены 100%</w:t>
      </w:r>
    </w:p>
    <w:p>
      <w:pPr>
        <w:spacing w:after="0"/>
        <w:ind w:left="0"/>
        <w:jc w:val="both"/>
      </w:pPr>
      <w:r>
        <w:rPr>
          <w:rFonts w:ascii="Times New Roman"/>
          <w:b w:val="false"/>
          <w:i w:val="false"/>
          <w:color w:val="000000"/>
          <w:sz w:val="28"/>
        </w:rPr>
        <w:t>                        вмонтированные в разные предметы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900610-900640,         3. а) фотоаппараты зеркального</w:t>
      </w:r>
    </w:p>
    <w:p>
      <w:pPr>
        <w:spacing w:after="0"/>
        <w:ind w:left="0"/>
        <w:jc w:val="both"/>
      </w:pPr>
      <w:r>
        <w:rPr>
          <w:rFonts w:ascii="Times New Roman"/>
          <w:b w:val="false"/>
          <w:i w:val="false"/>
          <w:color w:val="000000"/>
          <w:sz w:val="28"/>
        </w:rPr>
        <w:t xml:space="preserve">900651000,             типа, а также с автоматической </w:t>
      </w:r>
    </w:p>
    <w:p>
      <w:pPr>
        <w:spacing w:after="0"/>
        <w:ind w:left="0"/>
        <w:jc w:val="both"/>
      </w:pPr>
      <w:r>
        <w:rPr>
          <w:rFonts w:ascii="Times New Roman"/>
          <w:b w:val="false"/>
          <w:i w:val="false"/>
          <w:color w:val="000000"/>
          <w:sz w:val="28"/>
        </w:rPr>
        <w:t>900652000-900669000    установкой фокусного расстояния,</w:t>
      </w:r>
    </w:p>
    <w:p>
      <w:pPr>
        <w:spacing w:after="0"/>
        <w:ind w:left="0"/>
        <w:jc w:val="both"/>
      </w:pPr>
      <w:r>
        <w:rPr>
          <w:rFonts w:ascii="Times New Roman"/>
          <w:b w:val="false"/>
          <w:i w:val="false"/>
          <w:color w:val="000000"/>
          <w:sz w:val="28"/>
        </w:rPr>
        <w:t>                        диафрагмы, диапазоны на выдержки    1 шт. 1000 руб.</w:t>
      </w:r>
    </w:p>
    <w:p>
      <w:pPr>
        <w:spacing w:after="0"/>
        <w:ind w:left="0"/>
        <w:jc w:val="both"/>
      </w:pPr>
      <w:r>
        <w:rPr>
          <w:rFonts w:ascii="Times New Roman"/>
          <w:b w:val="false"/>
          <w:i w:val="false"/>
          <w:color w:val="000000"/>
          <w:sz w:val="28"/>
        </w:rPr>
        <w:t>                        б) фотоаппараты прочие              1 шт. 300 руб.</w:t>
      </w:r>
    </w:p>
    <w:p>
      <w:pPr>
        <w:spacing w:after="0"/>
        <w:ind w:left="0"/>
        <w:jc w:val="both"/>
      </w:pPr>
      <w:r>
        <w:rPr>
          <w:rFonts w:ascii="Times New Roman"/>
          <w:b w:val="false"/>
          <w:i w:val="false"/>
          <w:color w:val="000000"/>
          <w:sz w:val="28"/>
        </w:rPr>
        <w:t>8712-8714              4. а) велосипеды, кроме поименованных</w:t>
      </w:r>
    </w:p>
    <w:p>
      <w:pPr>
        <w:spacing w:after="0"/>
        <w:ind w:left="0"/>
        <w:jc w:val="both"/>
      </w:pPr>
      <w:r>
        <w:rPr>
          <w:rFonts w:ascii="Times New Roman"/>
          <w:b w:val="false"/>
          <w:i w:val="false"/>
          <w:color w:val="000000"/>
          <w:sz w:val="28"/>
        </w:rPr>
        <w:t>                        ниже                                1 шт. 300 руб.</w:t>
      </w:r>
    </w:p>
    <w:p>
      <w:pPr>
        <w:spacing w:after="0"/>
        <w:ind w:left="0"/>
        <w:jc w:val="both"/>
      </w:pPr>
      <w:r>
        <w:rPr>
          <w:rFonts w:ascii="Times New Roman"/>
          <w:b w:val="false"/>
          <w:i w:val="false"/>
          <w:color w:val="000000"/>
          <w:sz w:val="28"/>
        </w:rPr>
        <w:t>                        б) велосипеды детские                беспошлинно</w:t>
      </w:r>
    </w:p>
    <w:p>
      <w:pPr>
        <w:spacing w:after="0"/>
        <w:ind w:left="0"/>
        <w:jc w:val="both"/>
      </w:pPr>
      <w:r>
        <w:rPr>
          <w:rFonts w:ascii="Times New Roman"/>
          <w:b w:val="false"/>
          <w:i w:val="false"/>
          <w:color w:val="000000"/>
          <w:sz w:val="28"/>
        </w:rPr>
        <w:t>                        в) запасные части и принадлежности</w:t>
      </w:r>
    </w:p>
    <w:p>
      <w:pPr>
        <w:spacing w:after="0"/>
        <w:ind w:left="0"/>
        <w:jc w:val="both"/>
      </w:pPr>
      <w:r>
        <w:rPr>
          <w:rFonts w:ascii="Times New Roman"/>
          <w:b w:val="false"/>
          <w:i w:val="false"/>
          <w:color w:val="000000"/>
          <w:sz w:val="28"/>
        </w:rPr>
        <w:t>                        к велосипедам                        с цены 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8509,850920,850940,    Машины электромеханические бытовые</w:t>
      </w:r>
    </w:p>
    <w:p>
      <w:pPr>
        <w:spacing w:after="0"/>
        <w:ind w:left="0"/>
        <w:jc w:val="both"/>
      </w:pPr>
      <w:r>
        <w:rPr>
          <w:rFonts w:ascii="Times New Roman"/>
          <w:b w:val="false"/>
          <w:i w:val="false"/>
          <w:color w:val="000000"/>
          <w:sz w:val="28"/>
        </w:rPr>
        <w:t>850980,851010,         со встроенными электродвигателями</w:t>
      </w:r>
    </w:p>
    <w:p>
      <w:pPr>
        <w:spacing w:after="0"/>
        <w:ind w:left="0"/>
        <w:jc w:val="both"/>
      </w:pPr>
      <w:r>
        <w:rPr>
          <w:rFonts w:ascii="Times New Roman"/>
          <w:b w:val="false"/>
          <w:i w:val="false"/>
          <w:color w:val="000000"/>
          <w:sz w:val="28"/>
        </w:rPr>
        <w:t>851020,851640          (полотеры, пылесосы, мясорубки,</w:t>
      </w:r>
    </w:p>
    <w:p>
      <w:pPr>
        <w:spacing w:after="0"/>
        <w:ind w:left="0"/>
        <w:jc w:val="both"/>
      </w:pPr>
      <w:r>
        <w:rPr>
          <w:rFonts w:ascii="Times New Roman"/>
          <w:b w:val="false"/>
          <w:i w:val="false"/>
          <w:color w:val="000000"/>
          <w:sz w:val="28"/>
        </w:rPr>
        <w:t>                        кофемолки, миксеры, кухонные</w:t>
      </w:r>
    </w:p>
    <w:p>
      <w:pPr>
        <w:spacing w:after="0"/>
        <w:ind w:left="0"/>
        <w:jc w:val="both"/>
      </w:pPr>
      <w:r>
        <w:rPr>
          <w:rFonts w:ascii="Times New Roman"/>
          <w:b w:val="false"/>
          <w:i w:val="false"/>
          <w:color w:val="000000"/>
          <w:sz w:val="28"/>
        </w:rPr>
        <w:t xml:space="preserve">                        комбайны, машины для бритья и </w:t>
      </w:r>
    </w:p>
    <w:p>
      <w:pPr>
        <w:spacing w:after="0"/>
        <w:ind w:left="0"/>
        <w:jc w:val="both"/>
      </w:pPr>
      <w:r>
        <w:rPr>
          <w:rFonts w:ascii="Times New Roman"/>
          <w:b w:val="false"/>
          <w:i w:val="false"/>
          <w:color w:val="000000"/>
          <w:sz w:val="28"/>
        </w:rPr>
        <w:t>                        стрижки волос                        с цены 30%</w:t>
      </w:r>
    </w:p>
    <w:p>
      <w:pPr>
        <w:spacing w:after="0"/>
        <w:ind w:left="0"/>
        <w:jc w:val="both"/>
      </w:pPr>
      <w:r>
        <w:rPr>
          <w:rFonts w:ascii="Times New Roman"/>
          <w:b w:val="false"/>
          <w:i w:val="false"/>
          <w:color w:val="000000"/>
          <w:sz w:val="28"/>
        </w:rPr>
        <w:t>                        Предметы домашнего обихода           с цены 30%</w:t>
      </w:r>
    </w:p>
    <w:p>
      <w:pPr>
        <w:spacing w:after="0"/>
        <w:ind w:left="0"/>
        <w:jc w:val="both"/>
      </w:pPr>
      <w:r>
        <w:rPr>
          <w:rFonts w:ascii="Times New Roman"/>
          <w:b w:val="false"/>
          <w:i w:val="false"/>
          <w:color w:val="000000"/>
          <w:sz w:val="28"/>
        </w:rPr>
        <w:t>                        прочие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4818,4820              Изделия из бумаги:</w:t>
      </w:r>
    </w:p>
    <w:p>
      <w:pPr>
        <w:spacing w:after="0"/>
        <w:ind w:left="0"/>
        <w:jc w:val="both"/>
      </w:pPr>
      <w:r>
        <w:rPr>
          <w:rFonts w:ascii="Times New Roman"/>
          <w:b w:val="false"/>
          <w:i w:val="false"/>
          <w:color w:val="000000"/>
          <w:sz w:val="28"/>
        </w:rPr>
        <w:t>                        1. Тетради                           беспошлинно</w:t>
      </w:r>
    </w:p>
    <w:p>
      <w:pPr>
        <w:spacing w:after="0"/>
        <w:ind w:left="0"/>
        <w:jc w:val="both"/>
      </w:pPr>
      <w:r>
        <w:rPr>
          <w:rFonts w:ascii="Times New Roman"/>
          <w:b w:val="false"/>
          <w:i w:val="false"/>
          <w:color w:val="000000"/>
          <w:sz w:val="28"/>
        </w:rPr>
        <w:t xml:space="preserve">4901-4911              2. Изделия из бумаги прочие </w:t>
      </w:r>
    </w:p>
    <w:p>
      <w:pPr>
        <w:spacing w:after="0"/>
        <w:ind w:left="0"/>
        <w:jc w:val="both"/>
      </w:pPr>
      <w:r>
        <w:rPr>
          <w:rFonts w:ascii="Times New Roman"/>
          <w:b w:val="false"/>
          <w:i w:val="false"/>
          <w:color w:val="000000"/>
          <w:sz w:val="28"/>
        </w:rPr>
        <w:t xml:space="preserve">                        (скатерти, салфетки, стаканчики, </w:t>
      </w:r>
    </w:p>
    <w:p>
      <w:pPr>
        <w:spacing w:after="0"/>
        <w:ind w:left="0"/>
        <w:jc w:val="both"/>
      </w:pPr>
      <w:r>
        <w:rPr>
          <w:rFonts w:ascii="Times New Roman"/>
          <w:b w:val="false"/>
          <w:i w:val="false"/>
          <w:color w:val="000000"/>
          <w:sz w:val="28"/>
        </w:rPr>
        <w:t>                        конверты, блокноты, бумага</w:t>
      </w:r>
    </w:p>
    <w:p>
      <w:pPr>
        <w:spacing w:after="0"/>
        <w:ind w:left="0"/>
        <w:jc w:val="both"/>
      </w:pPr>
      <w:r>
        <w:rPr>
          <w:rFonts w:ascii="Times New Roman"/>
          <w:b w:val="false"/>
          <w:i w:val="false"/>
          <w:color w:val="000000"/>
          <w:sz w:val="28"/>
        </w:rPr>
        <w:t>                        копировальная, альбомы, кляссеры)    1 кг 2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9201-9207, 9209        Музыкальные инструменты и </w:t>
      </w:r>
    </w:p>
    <w:p>
      <w:pPr>
        <w:spacing w:after="0"/>
        <w:ind w:left="0"/>
        <w:jc w:val="both"/>
      </w:pPr>
      <w:r>
        <w:rPr>
          <w:rFonts w:ascii="Times New Roman"/>
          <w:b w:val="false"/>
          <w:i w:val="false"/>
          <w:color w:val="000000"/>
          <w:sz w:val="28"/>
        </w:rPr>
        <w:t xml:space="preserve">                        принадлежности:     </w:t>
      </w:r>
    </w:p>
    <w:p>
      <w:pPr>
        <w:spacing w:after="0"/>
        <w:ind w:left="0"/>
        <w:jc w:val="both"/>
      </w:pPr>
      <w:r>
        <w:rPr>
          <w:rFonts w:ascii="Times New Roman"/>
          <w:b w:val="false"/>
          <w:i w:val="false"/>
          <w:color w:val="000000"/>
          <w:sz w:val="28"/>
        </w:rPr>
        <w:t xml:space="preserve">                        1. Пианино, рояли, органы, фисгармони, </w:t>
      </w:r>
    </w:p>
    <w:p>
      <w:pPr>
        <w:spacing w:after="0"/>
        <w:ind w:left="0"/>
        <w:jc w:val="both"/>
      </w:pPr>
      <w:r>
        <w:rPr>
          <w:rFonts w:ascii="Times New Roman"/>
          <w:b w:val="false"/>
          <w:i w:val="false"/>
          <w:color w:val="000000"/>
          <w:sz w:val="28"/>
        </w:rPr>
        <w:t xml:space="preserve">                        аккордеоны, гармони, баяны, </w:t>
      </w:r>
    </w:p>
    <w:p>
      <w:pPr>
        <w:spacing w:after="0"/>
        <w:ind w:left="0"/>
        <w:jc w:val="both"/>
      </w:pPr>
      <w:r>
        <w:rPr>
          <w:rFonts w:ascii="Times New Roman"/>
          <w:b w:val="false"/>
          <w:i w:val="false"/>
          <w:color w:val="000000"/>
          <w:sz w:val="28"/>
        </w:rPr>
        <w:t>                        принадлежности и запчасти к ним       с цены 30%</w:t>
      </w:r>
    </w:p>
    <w:p>
      <w:pPr>
        <w:spacing w:after="0"/>
        <w:ind w:left="0"/>
        <w:jc w:val="both"/>
      </w:pPr>
      <w:r>
        <w:rPr>
          <w:rFonts w:ascii="Times New Roman"/>
          <w:b w:val="false"/>
          <w:i w:val="false"/>
          <w:color w:val="000000"/>
          <w:sz w:val="28"/>
        </w:rPr>
        <w:t>                        2. Музыкальные инструменты ударные,</w:t>
      </w:r>
    </w:p>
    <w:p>
      <w:pPr>
        <w:spacing w:after="0"/>
        <w:ind w:left="0"/>
        <w:jc w:val="both"/>
      </w:pPr>
      <w:r>
        <w:rPr>
          <w:rFonts w:ascii="Times New Roman"/>
          <w:b w:val="false"/>
          <w:i w:val="false"/>
          <w:color w:val="000000"/>
          <w:sz w:val="28"/>
        </w:rPr>
        <w:t>                        духовые и шумовые, принадлежности</w:t>
      </w:r>
    </w:p>
    <w:p>
      <w:pPr>
        <w:spacing w:after="0"/>
        <w:ind w:left="0"/>
        <w:jc w:val="both"/>
      </w:pPr>
      <w:r>
        <w:rPr>
          <w:rFonts w:ascii="Times New Roman"/>
          <w:b w:val="false"/>
          <w:i w:val="false"/>
          <w:color w:val="000000"/>
          <w:sz w:val="28"/>
        </w:rPr>
        <w:t>                        и запчасти к ним                      с цены 30%</w:t>
      </w:r>
    </w:p>
    <w:p>
      <w:pPr>
        <w:spacing w:after="0"/>
        <w:ind w:left="0"/>
        <w:jc w:val="both"/>
      </w:pPr>
      <w:r>
        <w:rPr>
          <w:rFonts w:ascii="Times New Roman"/>
          <w:b w:val="false"/>
          <w:i w:val="false"/>
          <w:color w:val="000000"/>
          <w:sz w:val="28"/>
        </w:rPr>
        <w:t>920710100              3. Электромузыкальные инструменты,</w:t>
      </w:r>
    </w:p>
    <w:p>
      <w:pPr>
        <w:spacing w:after="0"/>
        <w:ind w:left="0"/>
        <w:jc w:val="both"/>
      </w:pPr>
      <w:r>
        <w:rPr>
          <w:rFonts w:ascii="Times New Roman"/>
          <w:b w:val="false"/>
          <w:i w:val="false"/>
          <w:color w:val="000000"/>
          <w:sz w:val="28"/>
        </w:rPr>
        <w:t>                        принадлежности и запчасти к ним,</w:t>
      </w:r>
    </w:p>
    <w:p>
      <w:pPr>
        <w:spacing w:after="0"/>
        <w:ind w:left="0"/>
        <w:jc w:val="both"/>
      </w:pPr>
      <w:r>
        <w:rPr>
          <w:rFonts w:ascii="Times New Roman"/>
          <w:b w:val="false"/>
          <w:i w:val="false"/>
          <w:color w:val="000000"/>
          <w:sz w:val="28"/>
        </w:rPr>
        <w:t>                        кроме поименованных ниже              с цены 80%</w:t>
      </w:r>
    </w:p>
    <w:p>
      <w:pPr>
        <w:spacing w:after="0"/>
        <w:ind w:left="0"/>
        <w:jc w:val="both"/>
      </w:pPr>
      <w:r>
        <w:rPr>
          <w:rFonts w:ascii="Times New Roman"/>
          <w:b w:val="false"/>
          <w:i w:val="false"/>
          <w:color w:val="000000"/>
          <w:sz w:val="28"/>
        </w:rPr>
        <w:t xml:space="preserve">                        1. Синтезаторы звука, </w:t>
      </w:r>
    </w:p>
    <w:p>
      <w:pPr>
        <w:spacing w:after="0"/>
        <w:ind w:left="0"/>
        <w:jc w:val="both"/>
      </w:pPr>
      <w:r>
        <w:rPr>
          <w:rFonts w:ascii="Times New Roman"/>
          <w:b w:val="false"/>
          <w:i w:val="false"/>
          <w:color w:val="000000"/>
          <w:sz w:val="28"/>
        </w:rPr>
        <w:t>                        электропианино                      1 шт. 9000 руб.</w:t>
      </w:r>
    </w:p>
    <w:p>
      <w:pPr>
        <w:spacing w:after="0"/>
        <w:ind w:left="0"/>
        <w:jc w:val="both"/>
      </w:pPr>
      <w:r>
        <w:rPr>
          <w:rFonts w:ascii="Times New Roman"/>
          <w:b w:val="false"/>
          <w:i w:val="false"/>
          <w:color w:val="000000"/>
          <w:sz w:val="28"/>
        </w:rPr>
        <w:t>852410000              4. Пластинки грамофонные                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930320,930330,         Товары и принадлежности спортивные,</w:t>
      </w:r>
    </w:p>
    <w:p>
      <w:pPr>
        <w:spacing w:after="0"/>
        <w:ind w:left="0"/>
        <w:jc w:val="both"/>
      </w:pPr>
      <w:r>
        <w:rPr>
          <w:rFonts w:ascii="Times New Roman"/>
          <w:b w:val="false"/>
          <w:i w:val="false"/>
          <w:color w:val="000000"/>
          <w:sz w:val="28"/>
        </w:rPr>
        <w:t>930621,930629          охотничьи и для кемпинга             с цены 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9307,900410100,        Очки солнцезащитные                  1 шт. 30 руб.</w:t>
      </w:r>
    </w:p>
    <w:p>
      <w:pPr>
        <w:spacing w:after="0"/>
        <w:ind w:left="0"/>
        <w:jc w:val="both"/>
      </w:pPr>
      <w:r>
        <w:rPr>
          <w:rFonts w:ascii="Times New Roman"/>
          <w:b w:val="false"/>
          <w:i w:val="false"/>
          <w:color w:val="000000"/>
          <w:sz w:val="28"/>
        </w:rPr>
        <w:t>9004410900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9701-9706              Картины, рисунки и пастели, подлинники</w:t>
      </w:r>
    </w:p>
    <w:p>
      <w:pPr>
        <w:spacing w:after="0"/>
        <w:ind w:left="0"/>
        <w:jc w:val="both"/>
      </w:pPr>
      <w:r>
        <w:rPr>
          <w:rFonts w:ascii="Times New Roman"/>
          <w:b w:val="false"/>
          <w:i w:val="false"/>
          <w:color w:val="000000"/>
          <w:sz w:val="28"/>
        </w:rPr>
        <w:t>                        скульптур и статуэток, марки почтовые,</w:t>
      </w:r>
    </w:p>
    <w:p>
      <w:pPr>
        <w:spacing w:after="0"/>
        <w:ind w:left="0"/>
        <w:jc w:val="both"/>
      </w:pPr>
      <w:r>
        <w:rPr>
          <w:rFonts w:ascii="Times New Roman"/>
          <w:b w:val="false"/>
          <w:i w:val="false"/>
          <w:color w:val="000000"/>
          <w:sz w:val="28"/>
        </w:rPr>
        <w:t>                        коллекции и предметы коллекционирования</w:t>
      </w:r>
    </w:p>
    <w:p>
      <w:pPr>
        <w:spacing w:after="0"/>
        <w:ind w:left="0"/>
        <w:jc w:val="both"/>
      </w:pPr>
      <w:r>
        <w:rPr>
          <w:rFonts w:ascii="Times New Roman"/>
          <w:b w:val="false"/>
          <w:i w:val="false"/>
          <w:color w:val="000000"/>
          <w:sz w:val="28"/>
        </w:rPr>
        <w:t>                        по зоологии, ботанике, минералогии     беспошлинно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9501-9503,             Игрушки, в т.ч. электрофицированные</w:t>
      </w:r>
    </w:p>
    <w:p>
      <w:pPr>
        <w:spacing w:after="0"/>
        <w:ind w:left="0"/>
        <w:jc w:val="both"/>
      </w:pPr>
      <w:r>
        <w:rPr>
          <w:rFonts w:ascii="Times New Roman"/>
          <w:b w:val="false"/>
          <w:i w:val="false"/>
          <w:color w:val="000000"/>
          <w:sz w:val="28"/>
        </w:rPr>
        <w:t xml:space="preserve">9504-9505              и электронные, масштабные модели </w:t>
      </w:r>
    </w:p>
    <w:p>
      <w:pPr>
        <w:spacing w:after="0"/>
        <w:ind w:left="0"/>
        <w:jc w:val="both"/>
      </w:pPr>
      <w:r>
        <w:rPr>
          <w:rFonts w:ascii="Times New Roman"/>
          <w:b w:val="false"/>
          <w:i w:val="false"/>
          <w:color w:val="000000"/>
          <w:sz w:val="28"/>
        </w:rPr>
        <w:t>                        автомобилей                            беспошлинно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9608-9609              Чертежные и канцелярские принадлежности,</w:t>
      </w:r>
    </w:p>
    <w:p>
      <w:pPr>
        <w:spacing w:after="0"/>
        <w:ind w:left="0"/>
        <w:jc w:val="both"/>
      </w:pPr>
      <w:r>
        <w:rPr>
          <w:rFonts w:ascii="Times New Roman"/>
          <w:b w:val="false"/>
          <w:i w:val="false"/>
          <w:color w:val="000000"/>
          <w:sz w:val="28"/>
        </w:rPr>
        <w:t>                        кроме поименованных ниже                с цены 30%</w:t>
      </w:r>
    </w:p>
    <w:p>
      <w:pPr>
        <w:spacing w:after="0"/>
        <w:ind w:left="0"/>
        <w:jc w:val="both"/>
      </w:pPr>
      <w:r>
        <w:rPr>
          <w:rFonts w:ascii="Times New Roman"/>
          <w:b w:val="false"/>
          <w:i w:val="false"/>
          <w:color w:val="000000"/>
          <w:sz w:val="28"/>
        </w:rPr>
        <w:t>                        1. Готовальни                         1 шт. 30 руб.</w:t>
      </w:r>
    </w:p>
    <w:p>
      <w:pPr>
        <w:spacing w:after="0"/>
        <w:ind w:left="0"/>
        <w:jc w:val="both"/>
      </w:pPr>
      <w:r>
        <w:rPr>
          <w:rFonts w:ascii="Times New Roman"/>
          <w:b w:val="false"/>
          <w:i w:val="false"/>
          <w:color w:val="000000"/>
          <w:sz w:val="28"/>
        </w:rPr>
        <w:t>                        2. Ручки автоматические перьевые      1 шт. 20 руб.</w:t>
      </w:r>
    </w:p>
    <w:p>
      <w:pPr>
        <w:spacing w:after="0"/>
        <w:ind w:left="0"/>
        <w:jc w:val="both"/>
      </w:pPr>
      <w:r>
        <w:rPr>
          <w:rFonts w:ascii="Times New Roman"/>
          <w:b w:val="false"/>
          <w:i w:val="false"/>
          <w:color w:val="000000"/>
          <w:sz w:val="28"/>
        </w:rPr>
        <w:t>                        3. Ручки шариковые автоматические:</w:t>
      </w:r>
    </w:p>
    <w:p>
      <w:pPr>
        <w:spacing w:after="0"/>
        <w:ind w:left="0"/>
        <w:jc w:val="both"/>
      </w:pPr>
      <w:r>
        <w:rPr>
          <w:rFonts w:ascii="Times New Roman"/>
          <w:b w:val="false"/>
          <w:i w:val="false"/>
          <w:color w:val="000000"/>
          <w:sz w:val="28"/>
        </w:rPr>
        <w:t>                        а) одноцветные                        1 шт. 2 руб.</w:t>
      </w:r>
    </w:p>
    <w:p>
      <w:pPr>
        <w:spacing w:after="0"/>
        <w:ind w:left="0"/>
        <w:jc w:val="both"/>
      </w:pPr>
      <w:r>
        <w:rPr>
          <w:rFonts w:ascii="Times New Roman"/>
          <w:b w:val="false"/>
          <w:i w:val="false"/>
          <w:color w:val="000000"/>
          <w:sz w:val="28"/>
        </w:rPr>
        <w:t>                        б) многоцветные                       1 шт. 10 руб.</w:t>
      </w:r>
    </w:p>
    <w:p>
      <w:pPr>
        <w:spacing w:after="0"/>
        <w:ind w:left="0"/>
        <w:jc w:val="both"/>
      </w:pPr>
      <w:r>
        <w:rPr>
          <w:rFonts w:ascii="Times New Roman"/>
          <w:b w:val="false"/>
          <w:i w:val="false"/>
          <w:color w:val="000000"/>
          <w:sz w:val="28"/>
        </w:rPr>
        <w:t>7317-7319              4. Мелкие канцелярские принадлежности</w:t>
      </w:r>
    </w:p>
    <w:p>
      <w:pPr>
        <w:spacing w:after="0"/>
        <w:ind w:left="0"/>
        <w:jc w:val="both"/>
      </w:pPr>
      <w:r>
        <w:rPr>
          <w:rFonts w:ascii="Times New Roman"/>
          <w:b w:val="false"/>
          <w:i w:val="false"/>
          <w:color w:val="000000"/>
          <w:sz w:val="28"/>
        </w:rPr>
        <w:t xml:space="preserve">                        (грифельные карандаши, шариковые </w:t>
      </w:r>
    </w:p>
    <w:p>
      <w:pPr>
        <w:spacing w:after="0"/>
        <w:ind w:left="0"/>
        <w:jc w:val="both"/>
      </w:pPr>
      <w:r>
        <w:rPr>
          <w:rFonts w:ascii="Times New Roman"/>
          <w:b w:val="false"/>
          <w:i w:val="false"/>
          <w:color w:val="000000"/>
          <w:sz w:val="28"/>
        </w:rPr>
        <w:t>                        карандаши, фломастеры, резинки, точилки,</w:t>
      </w:r>
    </w:p>
    <w:p>
      <w:pPr>
        <w:spacing w:after="0"/>
        <w:ind w:left="0"/>
        <w:jc w:val="both"/>
      </w:pPr>
      <w:r>
        <w:rPr>
          <w:rFonts w:ascii="Times New Roman"/>
          <w:b w:val="false"/>
          <w:i w:val="false"/>
          <w:color w:val="000000"/>
          <w:sz w:val="28"/>
        </w:rPr>
        <w:t>                        скрепки, кнопки, пеналы и т.д.)       1 кг 20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970600000              Товары антикварные (предметы старины)  беспошлинно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8518-8519,             Аппаратура радиоэлектронная бытовая,</w:t>
      </w:r>
    </w:p>
    <w:p>
      <w:pPr>
        <w:spacing w:after="0"/>
        <w:ind w:left="0"/>
        <w:jc w:val="both"/>
      </w:pPr>
      <w:r>
        <w:rPr>
          <w:rFonts w:ascii="Times New Roman"/>
          <w:b w:val="false"/>
          <w:i w:val="false"/>
          <w:color w:val="000000"/>
          <w:sz w:val="28"/>
        </w:rPr>
        <w:t>8520-8521,             принадлежности и запчасти к ней,</w:t>
      </w:r>
    </w:p>
    <w:p>
      <w:pPr>
        <w:spacing w:after="0"/>
        <w:ind w:left="0"/>
        <w:jc w:val="both"/>
      </w:pPr>
      <w:r>
        <w:rPr>
          <w:rFonts w:ascii="Times New Roman"/>
          <w:b w:val="false"/>
          <w:i w:val="false"/>
          <w:color w:val="000000"/>
          <w:sz w:val="28"/>
        </w:rPr>
        <w:t>8522,8523              кроме поименованной ниже               с цены 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8525,8526,             1. Акустические колонки (за пару),</w:t>
      </w:r>
    </w:p>
    <w:p>
      <w:pPr>
        <w:spacing w:after="0"/>
        <w:ind w:left="0"/>
        <w:jc w:val="both"/>
      </w:pPr>
      <w:r>
        <w:rPr>
          <w:rFonts w:ascii="Times New Roman"/>
          <w:b w:val="false"/>
          <w:i w:val="false"/>
          <w:color w:val="000000"/>
          <w:sz w:val="28"/>
        </w:rPr>
        <w:t>8527-8528,             деки, усилители, эквалайзеры, тюнеры,</w:t>
      </w:r>
    </w:p>
    <w:p>
      <w:pPr>
        <w:spacing w:after="0"/>
        <w:ind w:left="0"/>
        <w:jc w:val="both"/>
      </w:pPr>
      <w:r>
        <w:rPr>
          <w:rFonts w:ascii="Times New Roman"/>
          <w:b w:val="false"/>
          <w:i w:val="false"/>
          <w:color w:val="000000"/>
          <w:sz w:val="28"/>
        </w:rPr>
        <w:t>8529,8548              проигрыватели лазерные, кроме          за единицу</w:t>
      </w:r>
    </w:p>
    <w:p>
      <w:pPr>
        <w:spacing w:after="0"/>
        <w:ind w:left="0"/>
        <w:jc w:val="both"/>
      </w:pPr>
      <w:r>
        <w:rPr>
          <w:rFonts w:ascii="Times New Roman"/>
          <w:b w:val="false"/>
          <w:i w:val="false"/>
          <w:color w:val="000000"/>
          <w:sz w:val="28"/>
        </w:rPr>
        <w:t>                        автомобильных:                           1500 руб.</w:t>
      </w:r>
    </w:p>
    <w:p>
      <w:pPr>
        <w:spacing w:after="0"/>
        <w:ind w:left="0"/>
        <w:jc w:val="both"/>
      </w:pPr>
      <w:r>
        <w:rPr>
          <w:rFonts w:ascii="Times New Roman"/>
          <w:b w:val="false"/>
          <w:i w:val="false"/>
          <w:color w:val="000000"/>
          <w:sz w:val="28"/>
        </w:rPr>
        <w:t xml:space="preserve">                        а) проигрыватели                       за единицу  </w:t>
      </w:r>
    </w:p>
    <w:p>
      <w:pPr>
        <w:spacing w:after="0"/>
        <w:ind w:left="0"/>
        <w:jc w:val="both"/>
      </w:pPr>
      <w:r>
        <w:rPr>
          <w:rFonts w:ascii="Times New Roman"/>
          <w:b w:val="false"/>
          <w:i w:val="false"/>
          <w:color w:val="000000"/>
          <w:sz w:val="28"/>
        </w:rPr>
        <w:t>                                                                 500 руб.</w:t>
      </w:r>
    </w:p>
    <w:p>
      <w:pPr>
        <w:spacing w:after="0"/>
        <w:ind w:left="0"/>
        <w:jc w:val="both"/>
      </w:pPr>
      <w:r>
        <w:rPr>
          <w:rFonts w:ascii="Times New Roman"/>
          <w:b w:val="false"/>
          <w:i w:val="false"/>
          <w:color w:val="000000"/>
          <w:sz w:val="28"/>
        </w:rPr>
        <w:t>                        2. Портативная эвукозаписывающая</w:t>
      </w:r>
    </w:p>
    <w:p>
      <w:pPr>
        <w:spacing w:after="0"/>
        <w:ind w:left="0"/>
        <w:jc w:val="both"/>
      </w:pPr>
      <w:r>
        <w:rPr>
          <w:rFonts w:ascii="Times New Roman"/>
          <w:b w:val="false"/>
          <w:i w:val="false"/>
          <w:color w:val="000000"/>
          <w:sz w:val="28"/>
        </w:rPr>
        <w:t>                        и звуковоспроизводящая радиоэлектронная</w:t>
      </w:r>
    </w:p>
    <w:p>
      <w:pPr>
        <w:spacing w:after="0"/>
        <w:ind w:left="0"/>
        <w:jc w:val="both"/>
      </w:pPr>
      <w:r>
        <w:rPr>
          <w:rFonts w:ascii="Times New Roman"/>
          <w:b w:val="false"/>
          <w:i w:val="false"/>
          <w:color w:val="000000"/>
          <w:sz w:val="28"/>
        </w:rPr>
        <w:t>                        аппаратура (переносная с возможностью</w:t>
      </w:r>
    </w:p>
    <w:p>
      <w:pPr>
        <w:spacing w:after="0"/>
        <w:ind w:left="0"/>
        <w:jc w:val="both"/>
      </w:pPr>
      <w:r>
        <w:rPr>
          <w:rFonts w:ascii="Times New Roman"/>
          <w:b w:val="false"/>
          <w:i w:val="false"/>
          <w:color w:val="000000"/>
          <w:sz w:val="28"/>
        </w:rPr>
        <w:t xml:space="preserve">                        автономного питания), в т.ч. </w:t>
      </w:r>
    </w:p>
    <w:p>
      <w:pPr>
        <w:spacing w:after="0"/>
        <w:ind w:left="0"/>
        <w:jc w:val="both"/>
      </w:pPr>
      <w:r>
        <w:rPr>
          <w:rFonts w:ascii="Times New Roman"/>
          <w:b w:val="false"/>
          <w:i w:val="false"/>
          <w:color w:val="000000"/>
          <w:sz w:val="28"/>
        </w:rPr>
        <w:t>                        автомобильная:</w:t>
      </w:r>
    </w:p>
    <w:p>
      <w:pPr>
        <w:spacing w:after="0"/>
        <w:ind w:left="0"/>
        <w:jc w:val="both"/>
      </w:pPr>
      <w:r>
        <w:rPr>
          <w:rFonts w:ascii="Times New Roman"/>
          <w:b w:val="false"/>
          <w:i w:val="false"/>
          <w:color w:val="000000"/>
          <w:sz w:val="28"/>
        </w:rPr>
        <w:t>                        а) монофоническая, стереофоническая     за единицу</w:t>
      </w:r>
    </w:p>
    <w:p>
      <w:pPr>
        <w:spacing w:after="0"/>
        <w:ind w:left="0"/>
        <w:jc w:val="both"/>
      </w:pPr>
      <w:r>
        <w:rPr>
          <w:rFonts w:ascii="Times New Roman"/>
          <w:b w:val="false"/>
          <w:i w:val="false"/>
          <w:color w:val="000000"/>
          <w:sz w:val="28"/>
        </w:rPr>
        <w:t>                        типа "Вокман", в т.ч. с радиоприемником   400 руб.</w:t>
      </w:r>
    </w:p>
    <w:p>
      <w:pPr>
        <w:spacing w:after="0"/>
        <w:ind w:left="0"/>
        <w:jc w:val="both"/>
      </w:pPr>
      <w:r>
        <w:rPr>
          <w:rFonts w:ascii="Times New Roman"/>
          <w:b w:val="false"/>
          <w:i w:val="false"/>
          <w:color w:val="000000"/>
          <w:sz w:val="28"/>
        </w:rPr>
        <w:t>                        б) стереофоническая однокассетная       за единицу</w:t>
      </w:r>
    </w:p>
    <w:p>
      <w:pPr>
        <w:spacing w:after="0"/>
        <w:ind w:left="0"/>
        <w:jc w:val="both"/>
      </w:pPr>
      <w:r>
        <w:rPr>
          <w:rFonts w:ascii="Times New Roman"/>
          <w:b w:val="false"/>
          <w:i w:val="false"/>
          <w:color w:val="000000"/>
          <w:sz w:val="28"/>
        </w:rPr>
        <w:t>                                                                  1800 руб.</w:t>
      </w:r>
    </w:p>
    <w:p>
      <w:pPr>
        <w:spacing w:after="0"/>
        <w:ind w:left="0"/>
        <w:jc w:val="both"/>
      </w:pPr>
      <w:r>
        <w:rPr>
          <w:rFonts w:ascii="Times New Roman"/>
          <w:b w:val="false"/>
          <w:i w:val="false"/>
          <w:color w:val="000000"/>
          <w:sz w:val="28"/>
        </w:rPr>
        <w:t xml:space="preserve">                        в) стереофоническая двухкассетная, в </w:t>
      </w:r>
    </w:p>
    <w:p>
      <w:pPr>
        <w:spacing w:after="0"/>
        <w:ind w:left="0"/>
        <w:jc w:val="both"/>
      </w:pPr>
      <w:r>
        <w:rPr>
          <w:rFonts w:ascii="Times New Roman"/>
          <w:b w:val="false"/>
          <w:i w:val="false"/>
          <w:color w:val="000000"/>
          <w:sz w:val="28"/>
        </w:rPr>
        <w:t>                        т.ч. с проигрывателем, эквалайзером     за единицу</w:t>
      </w:r>
    </w:p>
    <w:p>
      <w:pPr>
        <w:spacing w:after="0"/>
        <w:ind w:left="0"/>
        <w:jc w:val="both"/>
      </w:pPr>
      <w:r>
        <w:rPr>
          <w:rFonts w:ascii="Times New Roman"/>
          <w:b w:val="false"/>
          <w:i w:val="false"/>
          <w:color w:val="000000"/>
          <w:sz w:val="28"/>
        </w:rPr>
        <w:t>                        и т.п.                                    2000 руб.</w:t>
      </w:r>
    </w:p>
    <w:p>
      <w:pPr>
        <w:spacing w:after="0"/>
        <w:ind w:left="0"/>
        <w:jc w:val="both"/>
      </w:pPr>
      <w:r>
        <w:rPr>
          <w:rFonts w:ascii="Times New Roman"/>
          <w:b w:val="false"/>
          <w:i w:val="false"/>
          <w:color w:val="000000"/>
          <w:sz w:val="28"/>
        </w:rPr>
        <w:t>                        г) стереофоническая двухкассетная,</w:t>
      </w:r>
    </w:p>
    <w:p>
      <w:pPr>
        <w:spacing w:after="0"/>
        <w:ind w:left="0"/>
        <w:jc w:val="both"/>
      </w:pPr>
      <w:r>
        <w:rPr>
          <w:rFonts w:ascii="Times New Roman"/>
          <w:b w:val="false"/>
          <w:i w:val="false"/>
          <w:color w:val="000000"/>
          <w:sz w:val="28"/>
        </w:rPr>
        <w:t>                        в т.ч. со встроенным телевизором,       за единицу</w:t>
      </w:r>
    </w:p>
    <w:p>
      <w:pPr>
        <w:spacing w:after="0"/>
        <w:ind w:left="0"/>
        <w:jc w:val="both"/>
      </w:pPr>
      <w:r>
        <w:rPr>
          <w:rFonts w:ascii="Times New Roman"/>
          <w:b w:val="false"/>
          <w:i w:val="false"/>
          <w:color w:val="000000"/>
          <w:sz w:val="28"/>
        </w:rPr>
        <w:t>                        эквалайзером и т.п.                       2500 руб.</w:t>
      </w:r>
    </w:p>
    <w:p>
      <w:pPr>
        <w:spacing w:after="0"/>
        <w:ind w:left="0"/>
        <w:jc w:val="both"/>
      </w:pPr>
      <w:r>
        <w:rPr>
          <w:rFonts w:ascii="Times New Roman"/>
          <w:b w:val="false"/>
          <w:i w:val="false"/>
          <w:color w:val="000000"/>
          <w:sz w:val="28"/>
        </w:rPr>
        <w:t>                        3. Телевизоры черно-белого изображения  20 руб. за</w:t>
      </w:r>
    </w:p>
    <w:p>
      <w:pPr>
        <w:spacing w:after="0"/>
        <w:ind w:left="0"/>
        <w:jc w:val="both"/>
      </w:pPr>
      <w:r>
        <w:rPr>
          <w:rFonts w:ascii="Times New Roman"/>
          <w:b w:val="false"/>
          <w:i w:val="false"/>
          <w:color w:val="000000"/>
          <w:sz w:val="28"/>
        </w:rPr>
        <w:t>                                                                1 см экрана</w:t>
      </w:r>
    </w:p>
    <w:p>
      <w:pPr>
        <w:spacing w:after="0"/>
        <w:ind w:left="0"/>
        <w:jc w:val="both"/>
      </w:pPr>
      <w:r>
        <w:rPr>
          <w:rFonts w:ascii="Times New Roman"/>
          <w:b w:val="false"/>
          <w:i w:val="false"/>
          <w:color w:val="000000"/>
          <w:sz w:val="28"/>
        </w:rPr>
        <w:t>                                                                по диагон.</w:t>
      </w:r>
    </w:p>
    <w:p>
      <w:pPr>
        <w:spacing w:after="0"/>
        <w:ind w:left="0"/>
        <w:jc w:val="both"/>
      </w:pPr>
      <w:r>
        <w:rPr>
          <w:rFonts w:ascii="Times New Roman"/>
          <w:b w:val="false"/>
          <w:i w:val="false"/>
          <w:color w:val="000000"/>
          <w:sz w:val="28"/>
        </w:rPr>
        <w:t>                        4. Телевизоры цветного изображения      50 руб. за</w:t>
      </w:r>
    </w:p>
    <w:p>
      <w:pPr>
        <w:spacing w:after="0"/>
        <w:ind w:left="0"/>
        <w:jc w:val="both"/>
      </w:pPr>
      <w:r>
        <w:rPr>
          <w:rFonts w:ascii="Times New Roman"/>
          <w:b w:val="false"/>
          <w:i w:val="false"/>
          <w:color w:val="000000"/>
          <w:sz w:val="28"/>
        </w:rPr>
        <w:t>                                                                1 см экрана</w:t>
      </w:r>
    </w:p>
    <w:p>
      <w:pPr>
        <w:spacing w:after="0"/>
        <w:ind w:left="0"/>
        <w:jc w:val="both"/>
      </w:pPr>
      <w:r>
        <w:rPr>
          <w:rFonts w:ascii="Times New Roman"/>
          <w:b w:val="false"/>
          <w:i w:val="false"/>
          <w:color w:val="000000"/>
          <w:sz w:val="28"/>
        </w:rPr>
        <w:t>                                                                по диагон.</w:t>
      </w:r>
    </w:p>
    <w:p>
      <w:pPr>
        <w:spacing w:after="0"/>
        <w:ind w:left="0"/>
        <w:jc w:val="both"/>
      </w:pPr>
      <w:r>
        <w:rPr>
          <w:rFonts w:ascii="Times New Roman"/>
          <w:b w:val="false"/>
          <w:i w:val="false"/>
          <w:color w:val="000000"/>
          <w:sz w:val="28"/>
        </w:rPr>
        <w:t>                        5. Видеомагнитофоны без устройства      за единицу</w:t>
      </w:r>
    </w:p>
    <w:p>
      <w:pPr>
        <w:spacing w:after="0"/>
        <w:ind w:left="0"/>
        <w:jc w:val="both"/>
      </w:pPr>
      <w:r>
        <w:rPr>
          <w:rFonts w:ascii="Times New Roman"/>
          <w:b w:val="false"/>
          <w:i w:val="false"/>
          <w:color w:val="000000"/>
          <w:sz w:val="28"/>
        </w:rPr>
        <w:t>                        записи                                   2000 руб.</w:t>
      </w:r>
    </w:p>
    <w:p>
      <w:pPr>
        <w:spacing w:after="0"/>
        <w:ind w:left="0"/>
        <w:jc w:val="both"/>
      </w:pPr>
      <w:r>
        <w:rPr>
          <w:rFonts w:ascii="Times New Roman"/>
          <w:b w:val="false"/>
          <w:i w:val="false"/>
          <w:color w:val="000000"/>
          <w:sz w:val="28"/>
        </w:rPr>
        <w:t>                        6. Видеомагнитофоны с устройством       за единицу</w:t>
      </w:r>
    </w:p>
    <w:p>
      <w:pPr>
        <w:spacing w:after="0"/>
        <w:ind w:left="0"/>
        <w:jc w:val="both"/>
      </w:pPr>
      <w:r>
        <w:rPr>
          <w:rFonts w:ascii="Times New Roman"/>
          <w:b w:val="false"/>
          <w:i w:val="false"/>
          <w:color w:val="000000"/>
          <w:sz w:val="28"/>
        </w:rPr>
        <w:t>                        записи                                   5000 руб.</w:t>
      </w:r>
    </w:p>
    <w:p>
      <w:pPr>
        <w:spacing w:after="0"/>
        <w:ind w:left="0"/>
        <w:jc w:val="both"/>
      </w:pPr>
      <w:r>
        <w:rPr>
          <w:rFonts w:ascii="Times New Roman"/>
          <w:b w:val="false"/>
          <w:i w:val="false"/>
          <w:color w:val="000000"/>
          <w:sz w:val="28"/>
        </w:rPr>
        <w:t>                        7. Видеокамеры цветного изображения     за единицу</w:t>
      </w:r>
    </w:p>
    <w:p>
      <w:pPr>
        <w:spacing w:after="0"/>
        <w:ind w:left="0"/>
        <w:jc w:val="both"/>
      </w:pPr>
      <w:r>
        <w:rPr>
          <w:rFonts w:ascii="Times New Roman"/>
          <w:b w:val="false"/>
          <w:i w:val="false"/>
          <w:color w:val="000000"/>
          <w:sz w:val="28"/>
        </w:rPr>
        <w:t>                                                                 3000 руб.</w:t>
      </w:r>
    </w:p>
    <w:p>
      <w:pPr>
        <w:spacing w:after="0"/>
        <w:ind w:left="0"/>
        <w:jc w:val="both"/>
      </w:pPr>
      <w:r>
        <w:rPr>
          <w:rFonts w:ascii="Times New Roman"/>
          <w:b w:val="false"/>
          <w:i w:val="false"/>
          <w:color w:val="000000"/>
          <w:sz w:val="28"/>
        </w:rPr>
        <w:t>                        8. Видеокамеры черно-белого             за единицу</w:t>
      </w:r>
    </w:p>
    <w:p>
      <w:pPr>
        <w:spacing w:after="0"/>
        <w:ind w:left="0"/>
        <w:jc w:val="both"/>
      </w:pPr>
      <w:r>
        <w:rPr>
          <w:rFonts w:ascii="Times New Roman"/>
          <w:b w:val="false"/>
          <w:i w:val="false"/>
          <w:color w:val="000000"/>
          <w:sz w:val="28"/>
        </w:rPr>
        <w:t>                        изображения                              2000 руб.</w:t>
      </w:r>
    </w:p>
    <w:p>
      <w:pPr>
        <w:spacing w:after="0"/>
        <w:ind w:left="0"/>
        <w:jc w:val="both"/>
      </w:pPr>
      <w:r>
        <w:rPr>
          <w:rFonts w:ascii="Times New Roman"/>
          <w:b w:val="false"/>
          <w:i w:val="false"/>
          <w:color w:val="000000"/>
          <w:sz w:val="28"/>
        </w:rPr>
        <w:t xml:space="preserve">                        9. Видеокамеры со встроенным устройством </w:t>
      </w:r>
    </w:p>
    <w:p>
      <w:pPr>
        <w:spacing w:after="0"/>
        <w:ind w:left="0"/>
        <w:jc w:val="both"/>
      </w:pPr>
      <w:r>
        <w:rPr>
          <w:rFonts w:ascii="Times New Roman"/>
          <w:b w:val="false"/>
          <w:i w:val="false"/>
          <w:color w:val="000000"/>
          <w:sz w:val="28"/>
        </w:rPr>
        <w:t>                        записи на видеокассету, в т.ч. с        за единицу</w:t>
      </w:r>
    </w:p>
    <w:p>
      <w:pPr>
        <w:spacing w:after="0"/>
        <w:ind w:left="0"/>
        <w:jc w:val="both"/>
      </w:pPr>
      <w:r>
        <w:rPr>
          <w:rFonts w:ascii="Times New Roman"/>
          <w:b w:val="false"/>
          <w:i w:val="false"/>
          <w:color w:val="000000"/>
          <w:sz w:val="28"/>
        </w:rPr>
        <w:t>                        устройством воспроизведения записи       8000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Промышленные товары народного </w:t>
      </w:r>
    </w:p>
    <w:p>
      <w:pPr>
        <w:spacing w:after="0"/>
        <w:ind w:left="0"/>
        <w:jc w:val="both"/>
      </w:pPr>
      <w:r>
        <w:rPr>
          <w:rFonts w:ascii="Times New Roman"/>
          <w:b w:val="false"/>
          <w:i w:val="false"/>
          <w:color w:val="000000"/>
          <w:sz w:val="28"/>
        </w:rPr>
        <w:t>                        потребления прочие, кроме поименованных</w:t>
      </w:r>
    </w:p>
    <w:p>
      <w:pPr>
        <w:spacing w:after="0"/>
        <w:ind w:left="0"/>
        <w:jc w:val="both"/>
      </w:pPr>
      <w:r>
        <w:rPr>
          <w:rFonts w:ascii="Times New Roman"/>
          <w:b w:val="false"/>
          <w:i w:val="false"/>
          <w:color w:val="000000"/>
          <w:sz w:val="28"/>
        </w:rPr>
        <w:t>                        ниже                                    с цены 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691390000              1. Фарфор художественный        </w:t>
      </w:r>
    </w:p>
    <w:p>
      <w:pPr>
        <w:spacing w:after="0"/>
        <w:ind w:left="0"/>
        <w:jc w:val="both"/>
      </w:pPr>
      <w:r>
        <w:rPr>
          <w:rFonts w:ascii="Times New Roman"/>
          <w:b w:val="false"/>
          <w:i w:val="false"/>
          <w:color w:val="000000"/>
          <w:sz w:val="28"/>
        </w:rPr>
        <w:t>       1 кг 50 руб.</w:t>
      </w:r>
    </w:p>
    <w:p>
      <w:pPr>
        <w:spacing w:after="0"/>
        <w:ind w:left="0"/>
        <w:jc w:val="both"/>
      </w:pPr>
      <w:r>
        <w:rPr>
          <w:rFonts w:ascii="Times New Roman"/>
          <w:b w:val="false"/>
          <w:i w:val="false"/>
          <w:color w:val="000000"/>
          <w:sz w:val="28"/>
        </w:rPr>
        <w:t>961390000              2. Кремни для зажигалок                10 г 2 руб.</w:t>
      </w:r>
    </w:p>
    <w:p>
      <w:pPr>
        <w:spacing w:after="0"/>
        <w:ind w:left="0"/>
        <w:jc w:val="both"/>
      </w:pPr>
      <w:r>
        <w:rPr>
          <w:rFonts w:ascii="Times New Roman"/>
          <w:b w:val="false"/>
          <w:i w:val="false"/>
          <w:color w:val="000000"/>
          <w:sz w:val="28"/>
        </w:rPr>
        <w:t>940430100,940490100    3. Подушки, перины перовые и пуховые  1 кг 100 руб.</w:t>
      </w:r>
    </w:p>
    <w:p>
      <w:pPr>
        <w:spacing w:after="0"/>
        <w:ind w:left="0"/>
        <w:jc w:val="both"/>
      </w:pPr>
      <w:r>
        <w:rPr>
          <w:rFonts w:ascii="Times New Roman"/>
          <w:b w:val="false"/>
          <w:i w:val="false"/>
          <w:color w:val="000000"/>
          <w:sz w:val="28"/>
        </w:rPr>
        <w:t xml:space="preserve">570500390              4. Ковры, ковровые изделия, циновки </w:t>
      </w:r>
    </w:p>
    <w:p>
      <w:pPr>
        <w:spacing w:after="0"/>
        <w:ind w:left="0"/>
        <w:jc w:val="both"/>
      </w:pPr>
      <w:r>
        <w:rPr>
          <w:rFonts w:ascii="Times New Roman"/>
          <w:b w:val="false"/>
          <w:i w:val="false"/>
          <w:color w:val="000000"/>
          <w:sz w:val="28"/>
        </w:rPr>
        <w:t>                        из пальмовых и других растительных</w:t>
      </w:r>
    </w:p>
    <w:p>
      <w:pPr>
        <w:spacing w:after="0"/>
        <w:ind w:left="0"/>
        <w:jc w:val="both"/>
      </w:pPr>
      <w:r>
        <w:rPr>
          <w:rFonts w:ascii="Times New Roman"/>
          <w:b w:val="false"/>
          <w:i w:val="false"/>
          <w:color w:val="000000"/>
          <w:sz w:val="28"/>
        </w:rPr>
        <w:t>                        волокон                               1 кг 10 руб.</w:t>
      </w:r>
    </w:p>
    <w:p>
      <w:pPr>
        <w:spacing w:after="0"/>
        <w:ind w:left="0"/>
        <w:jc w:val="both"/>
      </w:pPr>
      <w:r>
        <w:rPr>
          <w:rFonts w:ascii="Times New Roman"/>
          <w:b w:val="false"/>
          <w:i w:val="false"/>
          <w:color w:val="000000"/>
          <w:sz w:val="28"/>
        </w:rPr>
        <w:t>3901-3926              5. Изделия хозяйственного обихода из</w:t>
      </w:r>
    </w:p>
    <w:p>
      <w:pPr>
        <w:spacing w:after="0"/>
        <w:ind w:left="0"/>
        <w:jc w:val="both"/>
      </w:pPr>
      <w:r>
        <w:rPr>
          <w:rFonts w:ascii="Times New Roman"/>
          <w:b w:val="false"/>
          <w:i w:val="false"/>
          <w:color w:val="000000"/>
          <w:sz w:val="28"/>
        </w:rPr>
        <w:t>                        пластмасс, скатерти пластиковые       1 кг 150 руб.</w:t>
      </w:r>
    </w:p>
    <w:p>
      <w:pPr>
        <w:spacing w:after="0"/>
        <w:ind w:left="0"/>
        <w:jc w:val="both"/>
      </w:pPr>
      <w:r>
        <w:rPr>
          <w:rFonts w:ascii="Times New Roman"/>
          <w:b w:val="false"/>
          <w:i w:val="false"/>
          <w:color w:val="000000"/>
          <w:sz w:val="28"/>
        </w:rPr>
        <w:t>5905,4818              6. Обои прочие                        1 кг 10 руб.</w:t>
      </w:r>
    </w:p>
    <w:p>
      <w:pPr>
        <w:spacing w:after="0"/>
        <w:ind w:left="0"/>
        <w:jc w:val="both"/>
      </w:pPr>
      <w:r>
        <w:rPr>
          <w:rFonts w:ascii="Times New Roman"/>
          <w:b w:val="false"/>
          <w:i w:val="false"/>
          <w:color w:val="000000"/>
          <w:sz w:val="28"/>
        </w:rPr>
        <w:t xml:space="preserve">                        7. Предметы религиозного культа </w:t>
      </w:r>
    </w:p>
    <w:p>
      <w:pPr>
        <w:spacing w:after="0"/>
        <w:ind w:left="0"/>
        <w:jc w:val="both"/>
      </w:pPr>
      <w:r>
        <w:rPr>
          <w:rFonts w:ascii="Times New Roman"/>
          <w:b w:val="false"/>
          <w:i w:val="false"/>
          <w:color w:val="000000"/>
          <w:sz w:val="28"/>
        </w:rPr>
        <w:t>                        (иконы, кресты, кадила, ладан,</w:t>
      </w:r>
    </w:p>
    <w:p>
      <w:pPr>
        <w:spacing w:after="0"/>
        <w:ind w:left="0"/>
        <w:jc w:val="both"/>
      </w:pPr>
      <w:r>
        <w:rPr>
          <w:rFonts w:ascii="Times New Roman"/>
          <w:b w:val="false"/>
          <w:i w:val="false"/>
          <w:color w:val="000000"/>
          <w:sz w:val="28"/>
        </w:rPr>
        <w:t>                        рясы, четки и т.п.)                   беспошлинно</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16"/>
    <w:p>
      <w:pPr>
        <w:spacing w:after="0"/>
        <w:ind w:left="0"/>
        <w:jc w:val="both"/>
      </w:pPr>
      <w:r>
        <w:rPr>
          <w:rFonts w:ascii="Times New Roman"/>
          <w:b w:val="false"/>
          <w:i w:val="false"/>
          <w:color w:val="000000"/>
          <w:sz w:val="28"/>
        </w:rPr>
        <w:t>
                                              Приложение N 4</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19 февраля 1993 г. N 129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СТАВКИ </w:t>
      </w:r>
    </w:p>
    <w:bookmarkEnd w:id="17"/>
    <w:bookmarkStart w:name="z35"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таможенных пошлин на предметы личного потребления,</w:t>
      </w:r>
    </w:p>
    <w:p>
      <w:pPr>
        <w:spacing w:after="0"/>
        <w:ind w:left="0"/>
        <w:jc w:val="both"/>
      </w:pPr>
      <w:r>
        <w:rPr>
          <w:rFonts w:ascii="Times New Roman"/>
          <w:b w:val="false"/>
          <w:i w:val="false"/>
          <w:color w:val="000000"/>
          <w:sz w:val="28"/>
        </w:rPr>
        <w:t>          пересылаемые в международных почтовых отправлениях,</w:t>
      </w:r>
    </w:p>
    <w:p>
      <w:pPr>
        <w:spacing w:after="0"/>
        <w:ind w:left="0"/>
        <w:jc w:val="both"/>
      </w:pPr>
      <w:r>
        <w:rPr>
          <w:rFonts w:ascii="Times New Roman"/>
          <w:b w:val="false"/>
          <w:i w:val="false"/>
          <w:color w:val="000000"/>
          <w:sz w:val="28"/>
        </w:rPr>
        <w:t>          или вывозимые лицами, следующими через таможенную</w:t>
      </w:r>
    </w:p>
    <w:p>
      <w:pPr>
        <w:spacing w:after="0"/>
        <w:ind w:left="0"/>
        <w:jc w:val="both"/>
      </w:pPr>
      <w:r>
        <w:rPr>
          <w:rFonts w:ascii="Times New Roman"/>
          <w:b w:val="false"/>
          <w:i w:val="false"/>
          <w:color w:val="000000"/>
          <w:sz w:val="28"/>
        </w:rPr>
        <w:t>                    границу Республики Казахстан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Ставка </w:t>
      </w:r>
    </w:p>
    <w:p>
      <w:pPr>
        <w:spacing w:after="0"/>
        <w:ind w:left="0"/>
        <w:jc w:val="both"/>
      </w:pPr>
      <w:r>
        <w:rPr>
          <w:rFonts w:ascii="Times New Roman"/>
          <w:b w:val="false"/>
          <w:i w:val="false"/>
          <w:color w:val="000000"/>
          <w:sz w:val="28"/>
        </w:rPr>
        <w:t>   Код товара             Наименование              Единица     таможенной</w:t>
      </w:r>
    </w:p>
    <w:p>
      <w:pPr>
        <w:spacing w:after="0"/>
        <w:ind w:left="0"/>
        <w:jc w:val="both"/>
      </w:pPr>
      <w:r>
        <w:rPr>
          <w:rFonts w:ascii="Times New Roman"/>
          <w:b w:val="false"/>
          <w:i w:val="false"/>
          <w:color w:val="000000"/>
          <w:sz w:val="28"/>
        </w:rPr>
        <w:t>                                                                пошлины в</w:t>
      </w:r>
    </w:p>
    <w:p>
      <w:pPr>
        <w:spacing w:after="0"/>
        <w:ind w:left="0"/>
        <w:jc w:val="both"/>
      </w:pPr>
      <w:r>
        <w:rPr>
          <w:rFonts w:ascii="Times New Roman"/>
          <w:b w:val="false"/>
          <w:i w:val="false"/>
          <w:color w:val="000000"/>
          <w:sz w:val="28"/>
        </w:rPr>
        <w:t>   по ТН ВЭД               предметов              измерения      рублях,</w:t>
      </w:r>
    </w:p>
    <w:p>
      <w:pPr>
        <w:spacing w:after="0"/>
        <w:ind w:left="0"/>
        <w:jc w:val="both"/>
      </w:pPr>
      <w:r>
        <w:rPr>
          <w:rFonts w:ascii="Times New Roman"/>
          <w:b w:val="false"/>
          <w:i w:val="false"/>
          <w:color w:val="000000"/>
          <w:sz w:val="28"/>
        </w:rPr>
        <w:t>                                                               начисляемая</w:t>
      </w:r>
    </w:p>
    <w:p>
      <w:pPr>
        <w:spacing w:after="0"/>
        <w:ind w:left="0"/>
        <w:jc w:val="both"/>
      </w:pPr>
      <w:r>
        <w:rPr>
          <w:rFonts w:ascii="Times New Roman"/>
          <w:b w:val="false"/>
          <w:i w:val="false"/>
          <w:color w:val="000000"/>
          <w:sz w:val="28"/>
        </w:rPr>
        <w:t>                                                               за единицу</w:t>
      </w:r>
    </w:p>
    <w:p>
      <w:pPr>
        <w:spacing w:after="0"/>
        <w:ind w:left="0"/>
        <w:jc w:val="both"/>
      </w:pPr>
      <w:r>
        <w:rPr>
          <w:rFonts w:ascii="Times New Roman"/>
          <w:b w:val="false"/>
          <w:i w:val="false"/>
          <w:color w:val="000000"/>
          <w:sz w:val="28"/>
        </w:rPr>
        <w:t>                                                                измерения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2204-2206              Вино                        литр         100 руб.</w:t>
      </w:r>
    </w:p>
    <w:p>
      <w:pPr>
        <w:spacing w:after="0"/>
        <w:ind w:left="0"/>
        <w:jc w:val="both"/>
      </w:pPr>
      <w:r>
        <w:rPr>
          <w:rFonts w:ascii="Times New Roman"/>
          <w:b w:val="false"/>
          <w:i w:val="false"/>
          <w:color w:val="000000"/>
          <w:sz w:val="28"/>
        </w:rPr>
        <w:t>2207-2208              Крепкие спиртные напитки    литр         180 руб.</w:t>
      </w:r>
    </w:p>
    <w:p>
      <w:pPr>
        <w:spacing w:after="0"/>
        <w:ind w:left="0"/>
        <w:jc w:val="both"/>
      </w:pPr>
      <w:r>
        <w:rPr>
          <w:rFonts w:ascii="Times New Roman"/>
          <w:b w:val="false"/>
          <w:i w:val="false"/>
          <w:color w:val="000000"/>
          <w:sz w:val="28"/>
        </w:rPr>
        <w:t>2402,240220000,        Сигареты                    шт./блок     200 руб.</w:t>
      </w:r>
    </w:p>
    <w:p>
      <w:pPr>
        <w:spacing w:after="0"/>
        <w:ind w:left="0"/>
        <w:jc w:val="both"/>
      </w:pPr>
      <w:r>
        <w:rPr>
          <w:rFonts w:ascii="Times New Roman"/>
          <w:b w:val="false"/>
          <w:i w:val="false"/>
          <w:color w:val="000000"/>
          <w:sz w:val="28"/>
        </w:rPr>
        <w:t>240290000</w:t>
      </w:r>
    </w:p>
    <w:p>
      <w:pPr>
        <w:spacing w:after="0"/>
        <w:ind w:left="0"/>
        <w:jc w:val="both"/>
      </w:pPr>
      <w:r>
        <w:rPr>
          <w:rFonts w:ascii="Times New Roman"/>
          <w:b w:val="false"/>
          <w:i w:val="false"/>
          <w:color w:val="000000"/>
          <w:sz w:val="28"/>
        </w:rPr>
        <w:t>2402,240210000,2403    Сигары, табак               кг брутто    550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271000330-271000350,   Бензин, газ, используемые</w:t>
      </w:r>
    </w:p>
    <w:p>
      <w:pPr>
        <w:spacing w:after="0"/>
        <w:ind w:left="0"/>
        <w:jc w:val="both"/>
      </w:pPr>
      <w:r>
        <w:rPr>
          <w:rFonts w:ascii="Times New Roman"/>
          <w:b w:val="false"/>
          <w:i w:val="false"/>
          <w:color w:val="000000"/>
          <w:sz w:val="28"/>
        </w:rPr>
        <w:t>271112110              как топливо для             литр         20 руб.</w:t>
      </w:r>
    </w:p>
    <w:p>
      <w:pPr>
        <w:spacing w:after="0"/>
        <w:ind w:left="0"/>
        <w:jc w:val="both"/>
      </w:pPr>
      <w:r>
        <w:rPr>
          <w:rFonts w:ascii="Times New Roman"/>
          <w:b w:val="false"/>
          <w:i w:val="false"/>
          <w:color w:val="000000"/>
          <w:sz w:val="28"/>
        </w:rPr>
        <w:t>                        автотранспортных средств</w:t>
      </w:r>
    </w:p>
    <w:p>
      <w:pPr>
        <w:spacing w:after="0"/>
        <w:ind w:left="0"/>
        <w:jc w:val="both"/>
      </w:pPr>
      <w:r>
        <w:rPr>
          <w:rFonts w:ascii="Times New Roman"/>
          <w:b w:val="false"/>
          <w:i w:val="false"/>
          <w:color w:val="000000"/>
          <w:sz w:val="28"/>
        </w:rPr>
        <w:t xml:space="preserve">6101-6201,6117-6217    Одежда трикотажная и </w:t>
      </w:r>
    </w:p>
    <w:p>
      <w:pPr>
        <w:spacing w:after="0"/>
        <w:ind w:left="0"/>
        <w:jc w:val="both"/>
      </w:pPr>
      <w:r>
        <w:rPr>
          <w:rFonts w:ascii="Times New Roman"/>
          <w:b w:val="false"/>
          <w:i w:val="false"/>
          <w:color w:val="000000"/>
          <w:sz w:val="28"/>
        </w:rPr>
        <w:t>                        текстильная, кроме</w:t>
      </w:r>
    </w:p>
    <w:p>
      <w:pPr>
        <w:spacing w:after="0"/>
        <w:ind w:left="0"/>
        <w:jc w:val="both"/>
      </w:pPr>
      <w:r>
        <w:rPr>
          <w:rFonts w:ascii="Times New Roman"/>
          <w:b w:val="false"/>
          <w:i w:val="false"/>
          <w:color w:val="000000"/>
          <w:sz w:val="28"/>
        </w:rPr>
        <w:t>                        поименованных ниже*         шт.          5000 руб.</w:t>
      </w:r>
    </w:p>
    <w:p>
      <w:pPr>
        <w:spacing w:after="0"/>
        <w:ind w:left="0"/>
        <w:jc w:val="both"/>
      </w:pPr>
      <w:r>
        <w:rPr>
          <w:rFonts w:ascii="Times New Roman"/>
          <w:b w:val="false"/>
          <w:i w:val="false"/>
          <w:color w:val="000000"/>
          <w:sz w:val="28"/>
        </w:rPr>
        <w:t>610110000,610120000,   Куртки, ветровки, штормовки,</w:t>
      </w:r>
    </w:p>
    <w:p>
      <w:pPr>
        <w:spacing w:after="0"/>
        <w:ind w:left="0"/>
        <w:jc w:val="both"/>
      </w:pPr>
      <w:r>
        <w:rPr>
          <w:rFonts w:ascii="Times New Roman"/>
          <w:b w:val="false"/>
          <w:i w:val="false"/>
          <w:color w:val="000000"/>
          <w:sz w:val="28"/>
        </w:rPr>
        <w:t>610130000,610190000,   из шерсти, хлопка, химических</w:t>
      </w:r>
    </w:p>
    <w:p>
      <w:pPr>
        <w:spacing w:after="0"/>
        <w:ind w:left="0"/>
        <w:jc w:val="both"/>
      </w:pPr>
      <w:r>
        <w:rPr>
          <w:rFonts w:ascii="Times New Roman"/>
          <w:b w:val="false"/>
          <w:i w:val="false"/>
          <w:color w:val="000000"/>
          <w:sz w:val="28"/>
        </w:rPr>
        <w:t>610210000,610220000,   волокон и прочих текстильных</w:t>
      </w:r>
    </w:p>
    <w:p>
      <w:pPr>
        <w:spacing w:after="0"/>
        <w:ind w:left="0"/>
        <w:jc w:val="both"/>
      </w:pPr>
      <w:r>
        <w:rPr>
          <w:rFonts w:ascii="Times New Roman"/>
          <w:b w:val="false"/>
          <w:i w:val="false"/>
          <w:color w:val="000000"/>
          <w:sz w:val="28"/>
        </w:rPr>
        <w:t>610230000,610290000,   материалов мужские и женские   шт.       2500 руб.</w:t>
      </w:r>
    </w:p>
    <w:p>
      <w:pPr>
        <w:spacing w:after="0"/>
        <w:ind w:left="0"/>
        <w:jc w:val="both"/>
      </w:pPr>
      <w:r>
        <w:rPr>
          <w:rFonts w:ascii="Times New Roman"/>
          <w:b w:val="false"/>
          <w:i w:val="false"/>
          <w:color w:val="000000"/>
          <w:sz w:val="28"/>
        </w:rPr>
        <w:t>6201-6202,</w:t>
      </w:r>
    </w:p>
    <w:p>
      <w:pPr>
        <w:spacing w:after="0"/>
        <w:ind w:left="0"/>
        <w:jc w:val="both"/>
      </w:pPr>
      <w:r>
        <w:rPr>
          <w:rFonts w:ascii="Times New Roman"/>
          <w:b w:val="false"/>
          <w:i w:val="false"/>
          <w:color w:val="000000"/>
          <w:sz w:val="28"/>
        </w:rPr>
        <w:t>610331000,610339000,</w:t>
      </w:r>
    </w:p>
    <w:p>
      <w:pPr>
        <w:spacing w:after="0"/>
        <w:ind w:left="0"/>
        <w:jc w:val="both"/>
      </w:pPr>
      <w:r>
        <w:rPr>
          <w:rFonts w:ascii="Times New Roman"/>
          <w:b w:val="false"/>
          <w:i w:val="false"/>
          <w:color w:val="000000"/>
          <w:sz w:val="28"/>
        </w:rPr>
        <w:t>610341100,610342100,</w:t>
      </w:r>
    </w:p>
    <w:p>
      <w:pPr>
        <w:spacing w:after="0"/>
        <w:ind w:left="0"/>
        <w:jc w:val="both"/>
      </w:pPr>
      <w:r>
        <w:rPr>
          <w:rFonts w:ascii="Times New Roman"/>
          <w:b w:val="false"/>
          <w:i w:val="false"/>
          <w:color w:val="000000"/>
          <w:sz w:val="28"/>
        </w:rPr>
        <w:t>610343100,610349100,</w:t>
      </w:r>
    </w:p>
    <w:p>
      <w:pPr>
        <w:spacing w:after="0"/>
        <w:ind w:left="0"/>
        <w:jc w:val="both"/>
      </w:pPr>
      <w:r>
        <w:rPr>
          <w:rFonts w:ascii="Times New Roman"/>
          <w:b w:val="false"/>
          <w:i w:val="false"/>
          <w:color w:val="000000"/>
          <w:sz w:val="28"/>
        </w:rPr>
        <w:t>610459000,610461100,</w:t>
      </w:r>
    </w:p>
    <w:p>
      <w:pPr>
        <w:spacing w:after="0"/>
        <w:ind w:left="0"/>
        <w:jc w:val="both"/>
      </w:pPr>
      <w:r>
        <w:rPr>
          <w:rFonts w:ascii="Times New Roman"/>
          <w:b w:val="false"/>
          <w:i w:val="false"/>
          <w:color w:val="000000"/>
          <w:sz w:val="28"/>
        </w:rPr>
        <w:t>610462100,610462100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610469100,620331000,   Пиджаки, блейзеры, брюки,</w:t>
      </w:r>
    </w:p>
    <w:p>
      <w:pPr>
        <w:spacing w:after="0"/>
        <w:ind w:left="0"/>
        <w:jc w:val="both"/>
      </w:pPr>
      <w:r>
        <w:rPr>
          <w:rFonts w:ascii="Times New Roman"/>
          <w:b w:val="false"/>
          <w:i w:val="false"/>
          <w:color w:val="000000"/>
          <w:sz w:val="28"/>
        </w:rPr>
        <w:t>620339900,620341100,   комбинезоны из шерсти, хлопка,</w:t>
      </w:r>
    </w:p>
    <w:p>
      <w:pPr>
        <w:spacing w:after="0"/>
        <w:ind w:left="0"/>
        <w:jc w:val="both"/>
      </w:pPr>
      <w:r>
        <w:rPr>
          <w:rFonts w:ascii="Times New Roman"/>
          <w:b w:val="false"/>
          <w:i w:val="false"/>
          <w:color w:val="000000"/>
          <w:sz w:val="28"/>
        </w:rPr>
        <w:t>620342100,620431000-   синтетических волокон и прочих</w:t>
      </w:r>
    </w:p>
    <w:p>
      <w:pPr>
        <w:spacing w:after="0"/>
        <w:ind w:left="0"/>
        <w:jc w:val="both"/>
      </w:pPr>
      <w:r>
        <w:rPr>
          <w:rFonts w:ascii="Times New Roman"/>
          <w:b w:val="false"/>
          <w:i w:val="false"/>
          <w:color w:val="000000"/>
          <w:sz w:val="28"/>
        </w:rPr>
        <w:t>620462350              материалов мужские             шт.       2500 руб.</w:t>
      </w:r>
    </w:p>
    <w:p>
      <w:pPr>
        <w:spacing w:after="0"/>
        <w:ind w:left="0"/>
        <w:jc w:val="both"/>
      </w:pPr>
      <w:r>
        <w:rPr>
          <w:rFonts w:ascii="Times New Roman"/>
          <w:b w:val="false"/>
          <w:i w:val="false"/>
          <w:color w:val="000000"/>
          <w:sz w:val="28"/>
        </w:rPr>
        <w:t>610341900,610343900,   Пиджаки, платья, юбки,</w:t>
      </w:r>
    </w:p>
    <w:p>
      <w:pPr>
        <w:spacing w:after="0"/>
        <w:ind w:left="0"/>
        <w:jc w:val="both"/>
      </w:pPr>
      <w:r>
        <w:rPr>
          <w:rFonts w:ascii="Times New Roman"/>
          <w:b w:val="false"/>
          <w:i w:val="false"/>
          <w:color w:val="000000"/>
          <w:sz w:val="28"/>
        </w:rPr>
        <w:t>610349990,610461900,   юбки-брюки, брюки, комбинезоны</w:t>
      </w:r>
    </w:p>
    <w:p>
      <w:pPr>
        <w:spacing w:after="0"/>
        <w:ind w:left="0"/>
        <w:jc w:val="both"/>
      </w:pPr>
      <w:r>
        <w:rPr>
          <w:rFonts w:ascii="Times New Roman"/>
          <w:b w:val="false"/>
          <w:i w:val="false"/>
          <w:color w:val="000000"/>
          <w:sz w:val="28"/>
        </w:rPr>
        <w:t>610462900,610469920,   из шерсти, хлопка, синтетическ.</w:t>
      </w:r>
    </w:p>
    <w:p>
      <w:pPr>
        <w:spacing w:after="0"/>
        <w:ind w:left="0"/>
        <w:jc w:val="both"/>
      </w:pPr>
      <w:r>
        <w:rPr>
          <w:rFonts w:ascii="Times New Roman"/>
          <w:b w:val="false"/>
          <w:i w:val="false"/>
          <w:color w:val="000000"/>
          <w:sz w:val="28"/>
        </w:rPr>
        <w:t>620341300,620342510-   волокон и прочих текстильных</w:t>
      </w:r>
    </w:p>
    <w:p>
      <w:pPr>
        <w:spacing w:after="0"/>
        <w:ind w:left="0"/>
        <w:jc w:val="both"/>
      </w:pPr>
      <w:r>
        <w:rPr>
          <w:rFonts w:ascii="Times New Roman"/>
          <w:b w:val="false"/>
          <w:i w:val="false"/>
          <w:color w:val="000000"/>
          <w:sz w:val="28"/>
        </w:rPr>
        <w:t>620342900              материалов женские             шт.       2500 руб.</w:t>
      </w:r>
    </w:p>
    <w:p>
      <w:pPr>
        <w:spacing w:after="0"/>
        <w:ind w:left="0"/>
        <w:jc w:val="both"/>
      </w:pPr>
      <w:r>
        <w:rPr>
          <w:rFonts w:ascii="Times New Roman"/>
          <w:b w:val="false"/>
          <w:i w:val="false"/>
          <w:color w:val="000000"/>
          <w:sz w:val="28"/>
        </w:rPr>
        <w:t>620343310-620343900,   Брюки, комбинезоны из хлопка,</w:t>
      </w:r>
    </w:p>
    <w:p>
      <w:pPr>
        <w:spacing w:after="0"/>
        <w:ind w:left="0"/>
        <w:jc w:val="both"/>
      </w:pPr>
      <w:r>
        <w:rPr>
          <w:rFonts w:ascii="Times New Roman"/>
          <w:b w:val="false"/>
          <w:i w:val="false"/>
          <w:color w:val="000000"/>
          <w:sz w:val="28"/>
        </w:rPr>
        <w:t>620349310-620349900,   из синтетических волокон,</w:t>
      </w:r>
    </w:p>
    <w:p>
      <w:pPr>
        <w:spacing w:after="0"/>
        <w:ind w:left="0"/>
        <w:jc w:val="both"/>
      </w:pPr>
      <w:r>
        <w:rPr>
          <w:rFonts w:ascii="Times New Roman"/>
          <w:b w:val="false"/>
          <w:i w:val="false"/>
          <w:color w:val="000000"/>
          <w:sz w:val="28"/>
        </w:rPr>
        <w:t>620463900,620460310-   прочих текстильных материалов</w:t>
      </w:r>
    </w:p>
    <w:p>
      <w:pPr>
        <w:spacing w:after="0"/>
        <w:ind w:left="0"/>
        <w:jc w:val="both"/>
      </w:pPr>
      <w:r>
        <w:rPr>
          <w:rFonts w:ascii="Times New Roman"/>
          <w:b w:val="false"/>
          <w:i w:val="false"/>
          <w:color w:val="000000"/>
          <w:sz w:val="28"/>
        </w:rPr>
        <w:t>620469900,621142100,   мужские и женские              шт.       2500 руб.</w:t>
      </w:r>
    </w:p>
    <w:p>
      <w:pPr>
        <w:spacing w:after="0"/>
        <w:ind w:left="0"/>
        <w:jc w:val="both"/>
      </w:pPr>
      <w:r>
        <w:rPr>
          <w:rFonts w:ascii="Times New Roman"/>
          <w:b w:val="false"/>
          <w:i w:val="false"/>
          <w:color w:val="000000"/>
          <w:sz w:val="28"/>
        </w:rPr>
        <w:t>621143100</w:t>
      </w:r>
    </w:p>
    <w:p>
      <w:pPr>
        <w:spacing w:after="0"/>
        <w:ind w:left="0"/>
        <w:jc w:val="both"/>
      </w:pPr>
      <w:r>
        <w:rPr>
          <w:rFonts w:ascii="Times New Roman"/>
          <w:b w:val="false"/>
          <w:i w:val="false"/>
          <w:color w:val="000000"/>
          <w:sz w:val="28"/>
        </w:rPr>
        <w:t>6501-6506              Головные уборы (кроме          шт.       170 руб.</w:t>
      </w:r>
    </w:p>
    <w:p>
      <w:pPr>
        <w:spacing w:after="0"/>
        <w:ind w:left="0"/>
        <w:jc w:val="both"/>
      </w:pPr>
      <w:r>
        <w:rPr>
          <w:rFonts w:ascii="Times New Roman"/>
          <w:b w:val="false"/>
          <w:i w:val="false"/>
          <w:color w:val="000000"/>
          <w:sz w:val="28"/>
        </w:rPr>
        <w:t>                        меховых)</w:t>
      </w:r>
    </w:p>
    <w:p>
      <w:pPr>
        <w:spacing w:after="0"/>
        <w:ind w:left="0"/>
        <w:jc w:val="both"/>
      </w:pPr>
      <w:r>
        <w:rPr>
          <w:rFonts w:ascii="Times New Roman"/>
          <w:b w:val="false"/>
          <w:i w:val="false"/>
          <w:color w:val="000000"/>
          <w:sz w:val="28"/>
        </w:rPr>
        <w:t>6401-6402,6404         Обувь, кроме поименованной     пара      1000 руб.</w:t>
      </w:r>
    </w:p>
    <w:p>
      <w:pPr>
        <w:spacing w:after="0"/>
        <w:ind w:left="0"/>
        <w:jc w:val="both"/>
      </w:pPr>
      <w:r>
        <w:rPr>
          <w:rFonts w:ascii="Times New Roman"/>
          <w:b w:val="false"/>
          <w:i w:val="false"/>
          <w:color w:val="000000"/>
          <w:sz w:val="28"/>
        </w:rPr>
        <w:t>                        ниже**</w:t>
      </w:r>
    </w:p>
    <w:p>
      <w:pPr>
        <w:spacing w:after="0"/>
        <w:ind w:left="0"/>
        <w:jc w:val="both"/>
      </w:pPr>
      <w:r>
        <w:rPr>
          <w:rFonts w:ascii="Times New Roman"/>
          <w:b w:val="false"/>
          <w:i w:val="false"/>
          <w:color w:val="000000"/>
          <w:sz w:val="28"/>
        </w:rPr>
        <w:t>6403,6405              Обувь на подошве из резины,    пара      3500 руб.</w:t>
      </w:r>
    </w:p>
    <w:p>
      <w:pPr>
        <w:spacing w:after="0"/>
        <w:ind w:left="0"/>
        <w:jc w:val="both"/>
      </w:pPr>
      <w:r>
        <w:rPr>
          <w:rFonts w:ascii="Times New Roman"/>
          <w:b w:val="false"/>
          <w:i w:val="false"/>
          <w:color w:val="000000"/>
          <w:sz w:val="28"/>
        </w:rPr>
        <w:t>                        пластмассы, натуральной или</w:t>
      </w:r>
    </w:p>
    <w:p>
      <w:pPr>
        <w:spacing w:after="0"/>
        <w:ind w:left="0"/>
        <w:jc w:val="both"/>
      </w:pPr>
      <w:r>
        <w:rPr>
          <w:rFonts w:ascii="Times New Roman"/>
          <w:b w:val="false"/>
          <w:i w:val="false"/>
          <w:color w:val="000000"/>
          <w:sz w:val="28"/>
        </w:rPr>
        <w:t>                        искусственной кожи и кожаным</w:t>
      </w:r>
    </w:p>
    <w:p>
      <w:pPr>
        <w:spacing w:after="0"/>
        <w:ind w:left="0"/>
        <w:jc w:val="both"/>
      </w:pPr>
      <w:r>
        <w:rPr>
          <w:rFonts w:ascii="Times New Roman"/>
          <w:b w:val="false"/>
          <w:i w:val="false"/>
          <w:color w:val="000000"/>
          <w:sz w:val="28"/>
        </w:rPr>
        <w:t>                        верхом**</w:t>
      </w:r>
    </w:p>
    <w:p>
      <w:pPr>
        <w:spacing w:after="0"/>
        <w:ind w:left="0"/>
        <w:jc w:val="both"/>
      </w:pPr>
      <w:r>
        <w:rPr>
          <w:rFonts w:ascii="Times New Roman"/>
          <w:b w:val="false"/>
          <w:i w:val="false"/>
          <w:color w:val="000000"/>
          <w:sz w:val="28"/>
        </w:rPr>
        <w:t>8703                   Автомобили легковые            шт.      500000 руб.</w:t>
      </w:r>
    </w:p>
    <w:p>
      <w:pPr>
        <w:spacing w:after="0"/>
        <w:ind w:left="0"/>
        <w:jc w:val="both"/>
      </w:pPr>
      <w:r>
        <w:rPr>
          <w:rFonts w:ascii="Times New Roman"/>
          <w:b w:val="false"/>
          <w:i w:val="false"/>
          <w:color w:val="000000"/>
          <w:sz w:val="28"/>
        </w:rPr>
        <w:t>8711                   Мотоциклы (включая мопеды)     шт.       25000 руб.</w:t>
      </w:r>
    </w:p>
    <w:p>
      <w:pPr>
        <w:spacing w:after="0"/>
        <w:ind w:left="0"/>
        <w:jc w:val="both"/>
      </w:pPr>
      <w:r>
        <w:rPr>
          <w:rFonts w:ascii="Times New Roman"/>
          <w:b w:val="false"/>
          <w:i w:val="false"/>
          <w:color w:val="000000"/>
          <w:sz w:val="28"/>
        </w:rPr>
        <w:t>8716                   Прицепы к легковым автомобилям шт.       10000 руб.</w:t>
      </w:r>
    </w:p>
    <w:p>
      <w:pPr>
        <w:spacing w:after="0"/>
        <w:ind w:left="0"/>
        <w:jc w:val="both"/>
      </w:pPr>
      <w:r>
        <w:rPr>
          <w:rFonts w:ascii="Times New Roman"/>
          <w:b w:val="false"/>
          <w:i w:val="false"/>
          <w:color w:val="000000"/>
          <w:sz w:val="28"/>
        </w:rPr>
        <w:t>9101-9106              Часы                           шт.       500 руб.</w:t>
      </w:r>
    </w:p>
    <w:p>
      <w:pPr>
        <w:spacing w:after="0"/>
        <w:ind w:left="0"/>
        <w:jc w:val="both"/>
      </w:pPr>
      <w:r>
        <w:rPr>
          <w:rFonts w:ascii="Times New Roman"/>
          <w:b w:val="false"/>
          <w:i w:val="false"/>
          <w:color w:val="000000"/>
          <w:sz w:val="28"/>
        </w:rPr>
        <w:t>9401,9403              Мебель (мебель для сиденья,</w:t>
      </w:r>
    </w:p>
    <w:p>
      <w:pPr>
        <w:spacing w:after="0"/>
        <w:ind w:left="0"/>
        <w:jc w:val="both"/>
      </w:pPr>
      <w:r>
        <w:rPr>
          <w:rFonts w:ascii="Times New Roman"/>
          <w:b w:val="false"/>
          <w:i w:val="false"/>
          <w:color w:val="000000"/>
          <w:sz w:val="28"/>
        </w:rPr>
        <w:t>                        кровати, столы, шкафы и т.п.)  шт.       5000 руб.</w:t>
      </w:r>
    </w:p>
    <w:p>
      <w:pPr>
        <w:spacing w:after="0"/>
        <w:ind w:left="0"/>
        <w:jc w:val="both"/>
      </w:pPr>
      <w:r>
        <w:rPr>
          <w:rFonts w:ascii="Times New Roman"/>
          <w:b w:val="false"/>
          <w:i w:val="false"/>
          <w:color w:val="000000"/>
          <w:sz w:val="28"/>
        </w:rPr>
        <w:t>8509                   Машины электромеханические</w:t>
      </w:r>
    </w:p>
    <w:p>
      <w:pPr>
        <w:spacing w:after="0"/>
        <w:ind w:left="0"/>
        <w:jc w:val="both"/>
      </w:pPr>
      <w:r>
        <w:rPr>
          <w:rFonts w:ascii="Times New Roman"/>
          <w:b w:val="false"/>
          <w:i w:val="false"/>
          <w:color w:val="000000"/>
          <w:sz w:val="28"/>
        </w:rPr>
        <w:t xml:space="preserve">                        бытовые со встроенными </w:t>
      </w:r>
    </w:p>
    <w:p>
      <w:pPr>
        <w:spacing w:after="0"/>
        <w:ind w:left="0"/>
        <w:jc w:val="both"/>
      </w:pPr>
      <w:r>
        <w:rPr>
          <w:rFonts w:ascii="Times New Roman"/>
          <w:b w:val="false"/>
          <w:i w:val="false"/>
          <w:color w:val="000000"/>
          <w:sz w:val="28"/>
        </w:rPr>
        <w:t>                        электродвигателями, кроме</w:t>
      </w:r>
    </w:p>
    <w:p>
      <w:pPr>
        <w:spacing w:after="0"/>
        <w:ind w:left="0"/>
        <w:jc w:val="both"/>
      </w:pPr>
      <w:r>
        <w:rPr>
          <w:rFonts w:ascii="Times New Roman"/>
          <w:b w:val="false"/>
          <w:i w:val="false"/>
          <w:color w:val="000000"/>
          <w:sz w:val="28"/>
        </w:rPr>
        <w:t>                        поименованных ниже             с цены    30%</w:t>
      </w:r>
    </w:p>
    <w:p>
      <w:pPr>
        <w:spacing w:after="0"/>
        <w:ind w:left="0"/>
        <w:jc w:val="both"/>
      </w:pPr>
      <w:r>
        <w:rPr>
          <w:rFonts w:ascii="Times New Roman"/>
          <w:b w:val="false"/>
          <w:i w:val="false"/>
          <w:color w:val="000000"/>
          <w:sz w:val="28"/>
        </w:rPr>
        <w:t>850920,850980          Полотеры, пылесосы             шт.       1500 руб.</w:t>
      </w:r>
    </w:p>
    <w:p>
      <w:pPr>
        <w:spacing w:after="0"/>
        <w:ind w:left="0"/>
        <w:jc w:val="both"/>
      </w:pPr>
      <w:r>
        <w:rPr>
          <w:rFonts w:ascii="Times New Roman"/>
          <w:b w:val="false"/>
          <w:i w:val="false"/>
          <w:color w:val="000000"/>
          <w:sz w:val="28"/>
        </w:rPr>
        <w:t>850940                 Мясорубки, кофемолки, миксеры</w:t>
      </w:r>
    </w:p>
    <w:p>
      <w:pPr>
        <w:spacing w:after="0"/>
        <w:ind w:left="0"/>
        <w:jc w:val="both"/>
      </w:pPr>
      <w:r>
        <w:rPr>
          <w:rFonts w:ascii="Times New Roman"/>
          <w:b w:val="false"/>
          <w:i w:val="false"/>
          <w:color w:val="000000"/>
          <w:sz w:val="28"/>
        </w:rPr>
        <w:t>                        и др. измельчители пищевых</w:t>
      </w:r>
    </w:p>
    <w:p>
      <w:pPr>
        <w:spacing w:after="0"/>
        <w:ind w:left="0"/>
        <w:jc w:val="both"/>
      </w:pPr>
      <w:r>
        <w:rPr>
          <w:rFonts w:ascii="Times New Roman"/>
          <w:b w:val="false"/>
          <w:i w:val="false"/>
          <w:color w:val="000000"/>
          <w:sz w:val="28"/>
        </w:rPr>
        <w:t>                        продуктов                      шт.       500 руб.</w:t>
      </w:r>
    </w:p>
    <w:p>
      <w:pPr>
        <w:spacing w:after="0"/>
        <w:ind w:left="0"/>
        <w:jc w:val="both"/>
      </w:pPr>
      <w:r>
        <w:rPr>
          <w:rFonts w:ascii="Times New Roman"/>
          <w:b w:val="false"/>
          <w:i w:val="false"/>
          <w:color w:val="000000"/>
          <w:sz w:val="28"/>
        </w:rPr>
        <w:t>850980                 Кухонные комбайны              шт.       1000 руб.</w:t>
      </w:r>
    </w:p>
    <w:p>
      <w:pPr>
        <w:spacing w:after="0"/>
        <w:ind w:left="0"/>
        <w:jc w:val="both"/>
      </w:pPr>
      <w:r>
        <w:rPr>
          <w:rFonts w:ascii="Times New Roman"/>
          <w:b w:val="false"/>
          <w:i w:val="false"/>
          <w:color w:val="000000"/>
          <w:sz w:val="28"/>
        </w:rPr>
        <w:t>851010,851020          Машины для бритья и стрижки</w:t>
      </w:r>
    </w:p>
    <w:p>
      <w:pPr>
        <w:spacing w:after="0"/>
        <w:ind w:left="0"/>
        <w:jc w:val="both"/>
      </w:pPr>
      <w:r>
        <w:rPr>
          <w:rFonts w:ascii="Times New Roman"/>
          <w:b w:val="false"/>
          <w:i w:val="false"/>
          <w:color w:val="000000"/>
          <w:sz w:val="28"/>
        </w:rPr>
        <w:t>                        волос электрические            шт.       1300 руб.</w:t>
      </w:r>
    </w:p>
    <w:p>
      <w:pPr>
        <w:spacing w:after="0"/>
        <w:ind w:left="0"/>
        <w:jc w:val="both"/>
      </w:pPr>
      <w:r>
        <w:rPr>
          <w:rFonts w:ascii="Times New Roman"/>
          <w:b w:val="false"/>
          <w:i w:val="false"/>
          <w:color w:val="000000"/>
          <w:sz w:val="28"/>
        </w:rPr>
        <w:t xml:space="preserve">8511-8512              Электрооборудование для </w:t>
      </w:r>
    </w:p>
    <w:p>
      <w:pPr>
        <w:spacing w:after="0"/>
        <w:ind w:left="0"/>
        <w:jc w:val="both"/>
      </w:pPr>
      <w:r>
        <w:rPr>
          <w:rFonts w:ascii="Times New Roman"/>
          <w:b w:val="false"/>
          <w:i w:val="false"/>
          <w:color w:val="000000"/>
          <w:sz w:val="28"/>
        </w:rPr>
        <w:t>                        зажигания и пуска двигателей</w:t>
      </w:r>
    </w:p>
    <w:p>
      <w:pPr>
        <w:spacing w:after="0"/>
        <w:ind w:left="0"/>
        <w:jc w:val="both"/>
      </w:pPr>
      <w:r>
        <w:rPr>
          <w:rFonts w:ascii="Times New Roman"/>
          <w:b w:val="false"/>
          <w:i w:val="false"/>
          <w:color w:val="000000"/>
          <w:sz w:val="28"/>
        </w:rPr>
        <w:t xml:space="preserve">                        внутреннего сгорания,            </w:t>
      </w:r>
    </w:p>
    <w:p>
      <w:pPr>
        <w:spacing w:after="0"/>
        <w:ind w:left="0"/>
        <w:jc w:val="both"/>
      </w:pPr>
      <w:r>
        <w:rPr>
          <w:rFonts w:ascii="Times New Roman"/>
          <w:b w:val="false"/>
          <w:i w:val="false"/>
          <w:color w:val="000000"/>
          <w:sz w:val="28"/>
        </w:rPr>
        <w:t>                        оборудование электроосветительное</w:t>
      </w:r>
    </w:p>
    <w:p>
      <w:pPr>
        <w:spacing w:after="0"/>
        <w:ind w:left="0"/>
        <w:jc w:val="both"/>
      </w:pPr>
      <w:r>
        <w:rPr>
          <w:rFonts w:ascii="Times New Roman"/>
          <w:b w:val="false"/>
          <w:i w:val="false"/>
          <w:color w:val="000000"/>
          <w:sz w:val="28"/>
        </w:rPr>
        <w:t xml:space="preserve">                        и сигнализационное, </w:t>
      </w:r>
    </w:p>
    <w:p>
      <w:pPr>
        <w:spacing w:after="0"/>
        <w:ind w:left="0"/>
        <w:jc w:val="both"/>
      </w:pPr>
      <w:r>
        <w:rPr>
          <w:rFonts w:ascii="Times New Roman"/>
          <w:b w:val="false"/>
          <w:i w:val="false"/>
          <w:color w:val="000000"/>
          <w:sz w:val="28"/>
        </w:rPr>
        <w:t>                        стеклоочестители,</w:t>
      </w:r>
    </w:p>
    <w:p>
      <w:pPr>
        <w:spacing w:after="0"/>
        <w:ind w:left="0"/>
        <w:jc w:val="both"/>
      </w:pPr>
      <w:r>
        <w:rPr>
          <w:rFonts w:ascii="Times New Roman"/>
          <w:b w:val="false"/>
          <w:i w:val="false"/>
          <w:color w:val="000000"/>
          <w:sz w:val="28"/>
        </w:rPr>
        <w:t>                        антиобледенители, используемые</w:t>
      </w:r>
    </w:p>
    <w:p>
      <w:pPr>
        <w:spacing w:after="0"/>
        <w:ind w:left="0"/>
        <w:jc w:val="both"/>
      </w:pPr>
      <w:r>
        <w:rPr>
          <w:rFonts w:ascii="Times New Roman"/>
          <w:b w:val="false"/>
          <w:i w:val="false"/>
          <w:color w:val="000000"/>
          <w:sz w:val="28"/>
        </w:rPr>
        <w:t>                        на транспортных средствах      с цены    100%</w:t>
      </w:r>
    </w:p>
    <w:p>
      <w:pPr>
        <w:spacing w:after="0"/>
        <w:ind w:left="0"/>
        <w:jc w:val="both"/>
      </w:pPr>
      <w:r>
        <w:rPr>
          <w:rFonts w:ascii="Times New Roman"/>
          <w:b w:val="false"/>
          <w:i w:val="false"/>
          <w:color w:val="000000"/>
          <w:sz w:val="28"/>
        </w:rPr>
        <w:t xml:space="preserve">8513                   Фонари портативные </w:t>
      </w:r>
    </w:p>
    <w:p>
      <w:pPr>
        <w:spacing w:after="0"/>
        <w:ind w:left="0"/>
        <w:jc w:val="both"/>
      </w:pPr>
      <w:r>
        <w:rPr>
          <w:rFonts w:ascii="Times New Roman"/>
          <w:b w:val="false"/>
          <w:i w:val="false"/>
          <w:color w:val="000000"/>
          <w:sz w:val="28"/>
        </w:rPr>
        <w:t>                        электрические                  шт.       50 руб.</w:t>
      </w:r>
    </w:p>
    <w:p>
      <w:pPr>
        <w:spacing w:after="0"/>
        <w:ind w:left="0"/>
        <w:jc w:val="both"/>
      </w:pPr>
      <w:r>
        <w:rPr>
          <w:rFonts w:ascii="Times New Roman"/>
          <w:b w:val="false"/>
          <w:i w:val="false"/>
          <w:color w:val="000000"/>
          <w:sz w:val="28"/>
        </w:rPr>
        <w:t>851640                 Электроутюги                   шт.       100 руб.</w:t>
      </w:r>
    </w:p>
    <w:p>
      <w:pPr>
        <w:spacing w:after="0"/>
        <w:ind w:left="0"/>
        <w:jc w:val="both"/>
      </w:pPr>
      <w:r>
        <w:rPr>
          <w:rFonts w:ascii="Times New Roman"/>
          <w:b w:val="false"/>
          <w:i w:val="false"/>
          <w:color w:val="000000"/>
          <w:sz w:val="28"/>
        </w:rPr>
        <w:t>851650000              Печи микроволновые             шт.       30000 руб.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851671000,851672000    Кофейники, чайники, тостеры    шт.       100 руб.</w:t>
      </w:r>
    </w:p>
    <w:p>
      <w:pPr>
        <w:spacing w:after="0"/>
        <w:ind w:left="0"/>
        <w:jc w:val="both"/>
      </w:pPr>
      <w:r>
        <w:rPr>
          <w:rFonts w:ascii="Times New Roman"/>
          <w:b w:val="false"/>
          <w:i w:val="false"/>
          <w:color w:val="000000"/>
          <w:sz w:val="28"/>
        </w:rPr>
        <w:t>851821900,851822900,   Громкоговорители (акустические</w:t>
      </w:r>
    </w:p>
    <w:p>
      <w:pPr>
        <w:spacing w:after="0"/>
        <w:ind w:left="0"/>
        <w:jc w:val="both"/>
      </w:pPr>
      <w:r>
        <w:rPr>
          <w:rFonts w:ascii="Times New Roman"/>
          <w:b w:val="false"/>
          <w:i w:val="false"/>
          <w:color w:val="000000"/>
          <w:sz w:val="28"/>
        </w:rPr>
        <w:t>851829900              колонки)                       пара      500 руб.</w:t>
      </w:r>
    </w:p>
    <w:p>
      <w:pPr>
        <w:spacing w:after="0"/>
        <w:ind w:left="0"/>
        <w:jc w:val="both"/>
      </w:pPr>
      <w:r>
        <w:rPr>
          <w:rFonts w:ascii="Times New Roman"/>
          <w:b w:val="false"/>
          <w:i w:val="false"/>
          <w:color w:val="000000"/>
          <w:sz w:val="28"/>
        </w:rPr>
        <w:t>851840                 Эквалайзеры, усилители         шт.       500 руб.</w:t>
      </w:r>
    </w:p>
    <w:p>
      <w:pPr>
        <w:spacing w:after="0"/>
        <w:ind w:left="0"/>
        <w:jc w:val="both"/>
      </w:pPr>
      <w:r>
        <w:rPr>
          <w:rFonts w:ascii="Times New Roman"/>
          <w:b w:val="false"/>
          <w:i w:val="false"/>
          <w:color w:val="000000"/>
          <w:sz w:val="28"/>
        </w:rPr>
        <w:t>8519                   Устройства электропроигрывающие,</w:t>
      </w:r>
    </w:p>
    <w:p>
      <w:pPr>
        <w:spacing w:after="0"/>
        <w:ind w:left="0"/>
        <w:jc w:val="both"/>
      </w:pPr>
      <w:r>
        <w:rPr>
          <w:rFonts w:ascii="Times New Roman"/>
          <w:b w:val="false"/>
          <w:i w:val="false"/>
          <w:color w:val="000000"/>
          <w:sz w:val="28"/>
        </w:rPr>
        <w:t>                        проигрыватели грампластинок    шт.       500 руб.</w:t>
      </w:r>
    </w:p>
    <w:p>
      <w:pPr>
        <w:spacing w:after="0"/>
        <w:ind w:left="0"/>
        <w:jc w:val="both"/>
      </w:pPr>
      <w:r>
        <w:rPr>
          <w:rFonts w:ascii="Times New Roman"/>
          <w:b w:val="false"/>
          <w:i w:val="false"/>
          <w:color w:val="000000"/>
          <w:sz w:val="28"/>
        </w:rPr>
        <w:t xml:space="preserve">8520                   Магнитофоны и другая  </w:t>
      </w:r>
    </w:p>
    <w:p>
      <w:pPr>
        <w:spacing w:after="0"/>
        <w:ind w:left="0"/>
        <w:jc w:val="both"/>
      </w:pPr>
      <w:r>
        <w:rPr>
          <w:rFonts w:ascii="Times New Roman"/>
          <w:b w:val="false"/>
          <w:i w:val="false"/>
          <w:color w:val="000000"/>
          <w:sz w:val="28"/>
        </w:rPr>
        <w:t>                        звукозаписывающая аппаратура   шт.       1000 руб.</w:t>
      </w:r>
    </w:p>
    <w:p>
      <w:pPr>
        <w:spacing w:after="0"/>
        <w:ind w:left="0"/>
        <w:jc w:val="both"/>
      </w:pPr>
      <w:r>
        <w:rPr>
          <w:rFonts w:ascii="Times New Roman"/>
          <w:b w:val="false"/>
          <w:i w:val="false"/>
          <w:color w:val="000000"/>
          <w:sz w:val="28"/>
        </w:rPr>
        <w:t>852020                 Телефонные автоответчики       шт.       3000 руб.</w:t>
      </w:r>
    </w:p>
    <w:p>
      <w:pPr>
        <w:spacing w:after="0"/>
        <w:ind w:left="0"/>
        <w:jc w:val="both"/>
      </w:pPr>
      <w:r>
        <w:rPr>
          <w:rFonts w:ascii="Times New Roman"/>
          <w:b w:val="false"/>
          <w:i w:val="false"/>
          <w:color w:val="000000"/>
          <w:sz w:val="28"/>
        </w:rPr>
        <w:t>85231100               Аудиокассеты:</w:t>
      </w:r>
    </w:p>
    <w:p>
      <w:pPr>
        <w:spacing w:after="0"/>
        <w:ind w:left="0"/>
        <w:jc w:val="both"/>
      </w:pPr>
      <w:r>
        <w:rPr>
          <w:rFonts w:ascii="Times New Roman"/>
          <w:b w:val="false"/>
          <w:i w:val="false"/>
          <w:color w:val="000000"/>
          <w:sz w:val="28"/>
        </w:rPr>
        <w:t>                        с продолжительностью</w:t>
      </w:r>
    </w:p>
    <w:p>
      <w:pPr>
        <w:spacing w:after="0"/>
        <w:ind w:left="0"/>
        <w:jc w:val="both"/>
      </w:pPr>
      <w:r>
        <w:rPr>
          <w:rFonts w:ascii="Times New Roman"/>
          <w:b w:val="false"/>
          <w:i w:val="false"/>
          <w:color w:val="000000"/>
          <w:sz w:val="28"/>
        </w:rPr>
        <w:t>                        воспроизведения записи до</w:t>
      </w:r>
    </w:p>
    <w:p>
      <w:pPr>
        <w:spacing w:after="0"/>
        <w:ind w:left="0"/>
        <w:jc w:val="both"/>
      </w:pPr>
      <w:r>
        <w:rPr>
          <w:rFonts w:ascii="Times New Roman"/>
          <w:b w:val="false"/>
          <w:i w:val="false"/>
          <w:color w:val="000000"/>
          <w:sz w:val="28"/>
        </w:rPr>
        <w:t>                        90 мин.                        шт.       120 руб.</w:t>
      </w:r>
    </w:p>
    <w:p>
      <w:pPr>
        <w:spacing w:after="0"/>
        <w:ind w:left="0"/>
        <w:jc w:val="both"/>
      </w:pPr>
      <w:r>
        <w:rPr>
          <w:rFonts w:ascii="Times New Roman"/>
          <w:b w:val="false"/>
          <w:i w:val="false"/>
          <w:color w:val="000000"/>
          <w:sz w:val="28"/>
        </w:rPr>
        <w:t>                        с продолжительностью</w:t>
      </w:r>
    </w:p>
    <w:p>
      <w:pPr>
        <w:spacing w:after="0"/>
        <w:ind w:left="0"/>
        <w:jc w:val="both"/>
      </w:pPr>
      <w:r>
        <w:rPr>
          <w:rFonts w:ascii="Times New Roman"/>
          <w:b w:val="false"/>
          <w:i w:val="false"/>
          <w:color w:val="000000"/>
          <w:sz w:val="28"/>
        </w:rPr>
        <w:t>                        воспроизведения записи</w:t>
      </w:r>
    </w:p>
    <w:p>
      <w:pPr>
        <w:spacing w:after="0"/>
        <w:ind w:left="0"/>
        <w:jc w:val="both"/>
      </w:pPr>
      <w:r>
        <w:rPr>
          <w:rFonts w:ascii="Times New Roman"/>
          <w:b w:val="false"/>
          <w:i w:val="false"/>
          <w:color w:val="000000"/>
          <w:sz w:val="28"/>
        </w:rPr>
        <w:t>                        90 мин. и выше                 шт.       130 руб.</w:t>
      </w:r>
    </w:p>
    <w:p>
      <w:pPr>
        <w:spacing w:after="0"/>
        <w:ind w:left="0"/>
        <w:jc w:val="both"/>
      </w:pPr>
      <w:r>
        <w:rPr>
          <w:rFonts w:ascii="Times New Roman"/>
          <w:b w:val="false"/>
          <w:i w:val="false"/>
          <w:color w:val="000000"/>
          <w:sz w:val="28"/>
        </w:rPr>
        <w:t>852320100              Магнитные диски жесткие        шт.       300 руб.</w:t>
      </w:r>
    </w:p>
    <w:p>
      <w:pPr>
        <w:spacing w:after="0"/>
        <w:ind w:left="0"/>
        <w:jc w:val="both"/>
      </w:pPr>
      <w:r>
        <w:rPr>
          <w:rFonts w:ascii="Times New Roman"/>
          <w:b w:val="false"/>
          <w:i w:val="false"/>
          <w:color w:val="000000"/>
          <w:sz w:val="28"/>
        </w:rPr>
        <w:t>852320900              Магнитные диски прочие         шт.       200 руб.</w:t>
      </w:r>
    </w:p>
    <w:p>
      <w:pPr>
        <w:spacing w:after="0"/>
        <w:ind w:left="0"/>
        <w:jc w:val="both"/>
      </w:pPr>
      <w:r>
        <w:rPr>
          <w:rFonts w:ascii="Times New Roman"/>
          <w:b w:val="false"/>
          <w:i w:val="false"/>
          <w:color w:val="000000"/>
          <w:sz w:val="28"/>
        </w:rPr>
        <w:t xml:space="preserve">852410000              Пластинки для </w:t>
      </w:r>
    </w:p>
    <w:p>
      <w:pPr>
        <w:spacing w:after="0"/>
        <w:ind w:left="0"/>
        <w:jc w:val="both"/>
      </w:pPr>
      <w:r>
        <w:rPr>
          <w:rFonts w:ascii="Times New Roman"/>
          <w:b w:val="false"/>
          <w:i w:val="false"/>
          <w:color w:val="000000"/>
          <w:sz w:val="28"/>
        </w:rPr>
        <w:t>                        электропроигрывающих</w:t>
      </w:r>
    </w:p>
    <w:p>
      <w:pPr>
        <w:spacing w:after="0"/>
        <w:ind w:left="0"/>
        <w:jc w:val="both"/>
      </w:pPr>
      <w:r>
        <w:rPr>
          <w:rFonts w:ascii="Times New Roman"/>
          <w:b w:val="false"/>
          <w:i w:val="false"/>
          <w:color w:val="000000"/>
          <w:sz w:val="28"/>
        </w:rPr>
        <w:t>                        устройств                      шт.       50 руб.</w:t>
      </w:r>
    </w:p>
    <w:p>
      <w:pPr>
        <w:spacing w:after="0"/>
        <w:ind w:left="0"/>
        <w:jc w:val="both"/>
      </w:pPr>
      <w:r>
        <w:rPr>
          <w:rFonts w:ascii="Times New Roman"/>
          <w:b w:val="false"/>
          <w:i w:val="false"/>
          <w:color w:val="000000"/>
          <w:sz w:val="28"/>
        </w:rPr>
        <w:t>8527                   Музыкальные центры, включая</w:t>
      </w:r>
    </w:p>
    <w:p>
      <w:pPr>
        <w:spacing w:after="0"/>
        <w:ind w:left="0"/>
        <w:jc w:val="both"/>
      </w:pPr>
      <w:r>
        <w:rPr>
          <w:rFonts w:ascii="Times New Roman"/>
          <w:b w:val="false"/>
          <w:i w:val="false"/>
          <w:color w:val="000000"/>
          <w:sz w:val="28"/>
        </w:rPr>
        <w:t>                        магнитолы, автомагнитолы       шт.       3000 руб.</w:t>
      </w:r>
    </w:p>
    <w:p>
      <w:pPr>
        <w:spacing w:after="0"/>
        <w:ind w:left="0"/>
        <w:jc w:val="both"/>
      </w:pPr>
      <w:r>
        <w:rPr>
          <w:rFonts w:ascii="Times New Roman"/>
          <w:b w:val="false"/>
          <w:i w:val="false"/>
          <w:color w:val="000000"/>
          <w:sz w:val="28"/>
        </w:rPr>
        <w:t>852719,852729,         Радиоприемники                 шт.       300 руб.</w:t>
      </w:r>
    </w:p>
    <w:p>
      <w:pPr>
        <w:spacing w:after="0"/>
        <w:ind w:left="0"/>
        <w:jc w:val="both"/>
      </w:pPr>
      <w:r>
        <w:rPr>
          <w:rFonts w:ascii="Times New Roman"/>
          <w:b w:val="false"/>
          <w:i w:val="false"/>
          <w:color w:val="000000"/>
          <w:sz w:val="28"/>
        </w:rPr>
        <w:t>832732,852739,</w:t>
      </w:r>
    </w:p>
    <w:p>
      <w:pPr>
        <w:spacing w:after="0"/>
        <w:ind w:left="0"/>
        <w:jc w:val="both"/>
      </w:pPr>
      <w:r>
        <w:rPr>
          <w:rFonts w:ascii="Times New Roman"/>
          <w:b w:val="false"/>
          <w:i w:val="false"/>
          <w:color w:val="000000"/>
          <w:sz w:val="28"/>
        </w:rPr>
        <w:t>852790</w:t>
      </w:r>
    </w:p>
    <w:p>
      <w:pPr>
        <w:spacing w:after="0"/>
        <w:ind w:left="0"/>
        <w:jc w:val="both"/>
      </w:pPr>
      <w:r>
        <w:rPr>
          <w:rFonts w:ascii="Times New Roman"/>
          <w:b w:val="false"/>
          <w:i w:val="false"/>
          <w:color w:val="000000"/>
          <w:sz w:val="28"/>
        </w:rPr>
        <w:t>852721100,852721900    Радиоприемники автомобильные   шт.       300 руб.</w:t>
      </w:r>
    </w:p>
    <w:p>
      <w:pPr>
        <w:spacing w:after="0"/>
        <w:ind w:left="0"/>
        <w:jc w:val="both"/>
      </w:pPr>
      <w:r>
        <w:rPr>
          <w:rFonts w:ascii="Times New Roman"/>
          <w:b w:val="false"/>
          <w:i w:val="false"/>
          <w:color w:val="000000"/>
          <w:sz w:val="28"/>
        </w:rPr>
        <w:t>8528                   Видеомагнитофоны               шт.       50000 руб.</w:t>
      </w:r>
    </w:p>
    <w:p>
      <w:pPr>
        <w:spacing w:after="0"/>
        <w:ind w:left="0"/>
        <w:jc w:val="both"/>
      </w:pPr>
      <w:r>
        <w:rPr>
          <w:rFonts w:ascii="Times New Roman"/>
          <w:b w:val="false"/>
          <w:i w:val="false"/>
          <w:color w:val="000000"/>
          <w:sz w:val="28"/>
        </w:rPr>
        <w:t>852810                 Приемники телевизионные,</w:t>
      </w:r>
    </w:p>
    <w:p>
      <w:pPr>
        <w:spacing w:after="0"/>
        <w:ind w:left="0"/>
        <w:jc w:val="both"/>
      </w:pPr>
      <w:r>
        <w:rPr>
          <w:rFonts w:ascii="Times New Roman"/>
          <w:b w:val="false"/>
          <w:i w:val="false"/>
          <w:color w:val="000000"/>
          <w:sz w:val="28"/>
        </w:rPr>
        <w:t>                        цветного изображения           шт.       30000 руб.</w:t>
      </w:r>
    </w:p>
    <w:p>
      <w:pPr>
        <w:spacing w:after="0"/>
        <w:ind w:left="0"/>
        <w:jc w:val="both"/>
      </w:pPr>
      <w:r>
        <w:rPr>
          <w:rFonts w:ascii="Times New Roman"/>
          <w:b w:val="false"/>
          <w:i w:val="false"/>
          <w:color w:val="000000"/>
          <w:sz w:val="28"/>
        </w:rPr>
        <w:t>852820                 Приемники телевизионные</w:t>
      </w:r>
    </w:p>
    <w:p>
      <w:pPr>
        <w:spacing w:after="0"/>
        <w:ind w:left="0"/>
        <w:jc w:val="both"/>
      </w:pPr>
      <w:r>
        <w:rPr>
          <w:rFonts w:ascii="Times New Roman"/>
          <w:b w:val="false"/>
          <w:i w:val="false"/>
          <w:color w:val="000000"/>
          <w:sz w:val="28"/>
        </w:rPr>
        <w:t>                        черно-белого изображения       шт.       2000 руб.</w:t>
      </w:r>
    </w:p>
    <w:p>
      <w:pPr>
        <w:spacing w:after="0"/>
        <w:ind w:left="0"/>
        <w:jc w:val="both"/>
      </w:pPr>
      <w:r>
        <w:rPr>
          <w:rFonts w:ascii="Times New Roman"/>
          <w:b w:val="false"/>
          <w:i w:val="false"/>
          <w:color w:val="000000"/>
          <w:sz w:val="28"/>
        </w:rPr>
        <w:t>85210310               Видеокамеры                    шт.       50000 руб.</w:t>
      </w:r>
    </w:p>
    <w:p>
      <w:pPr>
        <w:spacing w:after="0"/>
        <w:ind w:left="0"/>
        <w:jc w:val="both"/>
      </w:pPr>
      <w:r>
        <w:rPr>
          <w:rFonts w:ascii="Times New Roman"/>
          <w:b w:val="false"/>
          <w:i w:val="false"/>
          <w:color w:val="000000"/>
          <w:sz w:val="28"/>
        </w:rPr>
        <w:t>852110                 Видеоплейеры                   шт.       2500 руб.</w:t>
      </w:r>
    </w:p>
    <w:p>
      <w:pPr>
        <w:spacing w:after="0"/>
        <w:ind w:left="0"/>
        <w:jc w:val="both"/>
      </w:pPr>
      <w:r>
        <w:rPr>
          <w:rFonts w:ascii="Times New Roman"/>
          <w:b w:val="false"/>
          <w:i w:val="false"/>
          <w:color w:val="000000"/>
          <w:sz w:val="28"/>
        </w:rPr>
        <w:t>845210110              Машины швейные бытовые         шт.       1000 руб.</w:t>
      </w:r>
    </w:p>
    <w:p>
      <w:pPr>
        <w:spacing w:after="0"/>
        <w:ind w:left="0"/>
        <w:jc w:val="both"/>
      </w:pPr>
      <w:r>
        <w:rPr>
          <w:rFonts w:ascii="Times New Roman"/>
          <w:b w:val="false"/>
          <w:i w:val="false"/>
          <w:color w:val="000000"/>
          <w:sz w:val="28"/>
        </w:rPr>
        <w:t>844790000              Машины вязальные бытовые       шт.       1500 руб.</w:t>
      </w:r>
    </w:p>
    <w:p>
      <w:pPr>
        <w:spacing w:after="0"/>
        <w:ind w:left="0"/>
        <w:jc w:val="both"/>
      </w:pPr>
      <w:r>
        <w:rPr>
          <w:rFonts w:ascii="Times New Roman"/>
          <w:b w:val="false"/>
          <w:i w:val="false"/>
          <w:color w:val="000000"/>
          <w:sz w:val="28"/>
        </w:rPr>
        <w:t>870821,870840,         Запасные части к транспортным</w:t>
      </w:r>
    </w:p>
    <w:p>
      <w:pPr>
        <w:spacing w:after="0"/>
        <w:ind w:left="0"/>
        <w:jc w:val="both"/>
      </w:pPr>
      <w:r>
        <w:rPr>
          <w:rFonts w:ascii="Times New Roman"/>
          <w:b w:val="false"/>
          <w:i w:val="false"/>
          <w:color w:val="000000"/>
          <w:sz w:val="28"/>
        </w:rPr>
        <w:t>870850,870860,         средствам (включая кузов,</w:t>
      </w:r>
    </w:p>
    <w:p>
      <w:pPr>
        <w:spacing w:after="0"/>
        <w:ind w:left="0"/>
        <w:jc w:val="both"/>
      </w:pPr>
      <w:r>
        <w:rPr>
          <w:rFonts w:ascii="Times New Roman"/>
          <w:b w:val="false"/>
          <w:i w:val="false"/>
          <w:color w:val="000000"/>
          <w:sz w:val="28"/>
        </w:rPr>
        <w:t>870880                 коробку передач, ведущий мост,</w:t>
      </w:r>
    </w:p>
    <w:p>
      <w:pPr>
        <w:spacing w:after="0"/>
        <w:ind w:left="0"/>
        <w:jc w:val="both"/>
      </w:pPr>
      <w:r>
        <w:rPr>
          <w:rFonts w:ascii="Times New Roman"/>
          <w:b w:val="false"/>
          <w:i w:val="false"/>
          <w:color w:val="000000"/>
          <w:sz w:val="28"/>
        </w:rPr>
        <w:t>                        переднюю и заднюю подвеску)    с цены    30%</w:t>
      </w:r>
    </w:p>
    <w:p>
      <w:pPr>
        <w:spacing w:after="0"/>
        <w:ind w:left="0"/>
        <w:jc w:val="both"/>
      </w:pPr>
      <w:r>
        <w:rPr>
          <w:rFonts w:ascii="Times New Roman"/>
          <w:b w:val="false"/>
          <w:i w:val="false"/>
          <w:color w:val="000000"/>
          <w:sz w:val="28"/>
        </w:rPr>
        <w:t>840731-840820,         Двигатели внутреннего сгорания</w:t>
      </w:r>
    </w:p>
    <w:p>
      <w:pPr>
        <w:spacing w:after="0"/>
        <w:ind w:left="0"/>
        <w:jc w:val="both"/>
      </w:pPr>
      <w:r>
        <w:rPr>
          <w:rFonts w:ascii="Times New Roman"/>
          <w:b w:val="false"/>
          <w:i w:val="false"/>
          <w:color w:val="000000"/>
          <w:sz w:val="28"/>
        </w:rPr>
        <w:t>840790                 транспортных средств за 1 куб.</w:t>
      </w:r>
    </w:p>
    <w:p>
      <w:pPr>
        <w:spacing w:after="0"/>
        <w:ind w:left="0"/>
        <w:jc w:val="both"/>
      </w:pPr>
      <w:r>
        <w:rPr>
          <w:rFonts w:ascii="Times New Roman"/>
          <w:b w:val="false"/>
          <w:i w:val="false"/>
          <w:color w:val="000000"/>
          <w:sz w:val="28"/>
        </w:rPr>
        <w:t>                        см. двигателя                            30 руб.</w:t>
      </w:r>
    </w:p>
    <w:p>
      <w:pPr>
        <w:spacing w:after="0"/>
        <w:ind w:left="0"/>
        <w:jc w:val="both"/>
      </w:pPr>
      <w:r>
        <w:rPr>
          <w:rFonts w:ascii="Times New Roman"/>
          <w:b w:val="false"/>
          <w:i w:val="false"/>
          <w:color w:val="000000"/>
          <w:sz w:val="28"/>
        </w:rPr>
        <w:t>870870,850710          Диски колес, колеса в сборе,   за 1 кг</w:t>
      </w:r>
    </w:p>
    <w:p>
      <w:pPr>
        <w:spacing w:after="0"/>
        <w:ind w:left="0"/>
        <w:jc w:val="both"/>
      </w:pPr>
      <w:r>
        <w:rPr>
          <w:rFonts w:ascii="Times New Roman"/>
          <w:b w:val="false"/>
          <w:i w:val="false"/>
          <w:color w:val="000000"/>
          <w:sz w:val="28"/>
        </w:rPr>
        <w:t>                        аккумуляторы                    веса    200 руб.</w:t>
      </w:r>
    </w:p>
    <w:p>
      <w:pPr>
        <w:spacing w:after="0"/>
        <w:ind w:left="0"/>
        <w:jc w:val="both"/>
      </w:pPr>
      <w:r>
        <w:rPr>
          <w:rFonts w:ascii="Times New Roman"/>
          <w:b w:val="false"/>
          <w:i w:val="false"/>
          <w:color w:val="000000"/>
          <w:sz w:val="28"/>
        </w:rPr>
        <w:t>851110900,851120900,   Электрооборудование (генераторы,</w:t>
      </w:r>
    </w:p>
    <w:p>
      <w:pPr>
        <w:spacing w:after="0"/>
        <w:ind w:left="0"/>
        <w:jc w:val="both"/>
      </w:pPr>
      <w:r>
        <w:rPr>
          <w:rFonts w:ascii="Times New Roman"/>
          <w:b w:val="false"/>
          <w:i w:val="false"/>
          <w:color w:val="000000"/>
          <w:sz w:val="28"/>
        </w:rPr>
        <w:t xml:space="preserve">851140900,851150900,   стартеры, распределители </w:t>
      </w:r>
    </w:p>
    <w:p>
      <w:pPr>
        <w:spacing w:after="0"/>
        <w:ind w:left="0"/>
        <w:jc w:val="both"/>
      </w:pPr>
      <w:r>
        <w:rPr>
          <w:rFonts w:ascii="Times New Roman"/>
          <w:b w:val="false"/>
          <w:i w:val="false"/>
          <w:color w:val="000000"/>
          <w:sz w:val="28"/>
        </w:rPr>
        <w:t>851130900              зажигания, стеклоочистители,   за 1 кг</w:t>
      </w:r>
    </w:p>
    <w:p>
      <w:pPr>
        <w:spacing w:after="0"/>
        <w:ind w:left="0"/>
        <w:jc w:val="both"/>
      </w:pPr>
      <w:r>
        <w:rPr>
          <w:rFonts w:ascii="Times New Roman"/>
          <w:b w:val="false"/>
          <w:i w:val="false"/>
          <w:color w:val="000000"/>
          <w:sz w:val="28"/>
        </w:rPr>
        <w:t>                        звуковые сигналы и т.п.)        веса    250 руб.</w:t>
      </w:r>
    </w:p>
    <w:p>
      <w:pPr>
        <w:spacing w:after="0"/>
        <w:ind w:left="0"/>
        <w:jc w:val="both"/>
      </w:pPr>
      <w:r>
        <w:rPr>
          <w:rFonts w:ascii="Times New Roman"/>
          <w:b w:val="false"/>
          <w:i w:val="false"/>
          <w:color w:val="000000"/>
          <w:sz w:val="28"/>
        </w:rPr>
        <w:t>8700089990             Газобалонное оборудование       за 1    800 руб.</w:t>
      </w:r>
    </w:p>
    <w:p>
      <w:pPr>
        <w:spacing w:after="0"/>
        <w:ind w:left="0"/>
        <w:jc w:val="both"/>
      </w:pPr>
      <w:r>
        <w:rPr>
          <w:rFonts w:ascii="Times New Roman"/>
          <w:b w:val="false"/>
          <w:i w:val="false"/>
          <w:color w:val="000000"/>
          <w:sz w:val="28"/>
        </w:rPr>
        <w:t>                                                      комплект</w:t>
      </w:r>
    </w:p>
    <w:p>
      <w:pPr>
        <w:spacing w:after="0"/>
        <w:ind w:left="0"/>
        <w:jc w:val="both"/>
      </w:pPr>
      <w:r>
        <w:rPr>
          <w:rFonts w:ascii="Times New Roman"/>
          <w:b w:val="false"/>
          <w:i w:val="false"/>
          <w:color w:val="000000"/>
          <w:sz w:val="28"/>
        </w:rPr>
        <w:t>8712                   Велосипеды двухколесные</w:t>
      </w:r>
    </w:p>
    <w:p>
      <w:pPr>
        <w:spacing w:after="0"/>
        <w:ind w:left="0"/>
        <w:jc w:val="both"/>
      </w:pPr>
      <w:r>
        <w:rPr>
          <w:rFonts w:ascii="Times New Roman"/>
          <w:b w:val="false"/>
          <w:i w:val="false"/>
          <w:color w:val="000000"/>
          <w:sz w:val="28"/>
        </w:rPr>
        <w:t>                        и другие виды велосипедов</w:t>
      </w:r>
    </w:p>
    <w:p>
      <w:pPr>
        <w:spacing w:after="0"/>
        <w:ind w:left="0"/>
        <w:jc w:val="both"/>
      </w:pPr>
      <w:r>
        <w:rPr>
          <w:rFonts w:ascii="Times New Roman"/>
          <w:b w:val="false"/>
          <w:i w:val="false"/>
          <w:color w:val="000000"/>
          <w:sz w:val="28"/>
        </w:rPr>
        <w:t>                        (включая трехколесные)</w:t>
      </w:r>
    </w:p>
    <w:p>
      <w:pPr>
        <w:spacing w:after="0"/>
        <w:ind w:left="0"/>
        <w:jc w:val="both"/>
      </w:pPr>
      <w:r>
        <w:rPr>
          <w:rFonts w:ascii="Times New Roman"/>
          <w:b w:val="false"/>
          <w:i w:val="false"/>
          <w:color w:val="000000"/>
          <w:sz w:val="28"/>
        </w:rPr>
        <w:t>                        без двигателя                   шт.     550 руб.</w:t>
      </w:r>
    </w:p>
    <w:p>
      <w:pPr>
        <w:spacing w:after="0"/>
        <w:ind w:left="0"/>
        <w:jc w:val="both"/>
      </w:pPr>
      <w:r>
        <w:rPr>
          <w:rFonts w:ascii="Times New Roman"/>
          <w:b w:val="false"/>
          <w:i w:val="false"/>
          <w:color w:val="000000"/>
          <w:sz w:val="28"/>
        </w:rPr>
        <w:t>910211000,910390000,   Часы механические              шт.     300 руб.</w:t>
      </w:r>
    </w:p>
    <w:p>
      <w:pPr>
        <w:spacing w:after="0"/>
        <w:ind w:left="0"/>
        <w:jc w:val="both"/>
      </w:pPr>
      <w:r>
        <w:rPr>
          <w:rFonts w:ascii="Times New Roman"/>
          <w:b w:val="false"/>
          <w:i w:val="false"/>
          <w:color w:val="000000"/>
          <w:sz w:val="28"/>
        </w:rPr>
        <w:t>910400900,910511900,</w:t>
      </w:r>
    </w:p>
    <w:p>
      <w:pPr>
        <w:spacing w:after="0"/>
        <w:ind w:left="0"/>
        <w:jc w:val="both"/>
      </w:pPr>
      <w:r>
        <w:rPr>
          <w:rFonts w:ascii="Times New Roman"/>
          <w:b w:val="false"/>
          <w:i w:val="false"/>
          <w:color w:val="000000"/>
          <w:sz w:val="28"/>
        </w:rPr>
        <w:t>910521900,910599900</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В ТН ВЭД детская одежда классифицируется вместе с одеждой для</w:t>
      </w:r>
    </w:p>
    <w:p>
      <w:pPr>
        <w:spacing w:after="0"/>
        <w:ind w:left="0"/>
        <w:jc w:val="both"/>
      </w:pPr>
      <w:r>
        <w:rPr>
          <w:rFonts w:ascii="Times New Roman"/>
          <w:b w:val="false"/>
          <w:i w:val="false"/>
          <w:color w:val="000000"/>
          <w:sz w:val="28"/>
        </w:rPr>
        <w:t xml:space="preserve">    взрослых, с проставлением соответствующего кода, за исключением </w:t>
      </w:r>
    </w:p>
    <w:p>
      <w:pPr>
        <w:spacing w:after="0"/>
        <w:ind w:left="0"/>
        <w:jc w:val="both"/>
      </w:pPr>
      <w:r>
        <w:rPr>
          <w:rFonts w:ascii="Times New Roman"/>
          <w:b w:val="false"/>
          <w:i w:val="false"/>
          <w:color w:val="000000"/>
          <w:sz w:val="28"/>
        </w:rPr>
        <w:t xml:space="preserve">    позиций 6111 и 6209, где указывается одежда для детей ростом </w:t>
      </w:r>
    </w:p>
    <w:p>
      <w:pPr>
        <w:spacing w:after="0"/>
        <w:ind w:left="0"/>
        <w:jc w:val="both"/>
      </w:pPr>
      <w:r>
        <w:rPr>
          <w:rFonts w:ascii="Times New Roman"/>
          <w:b w:val="false"/>
          <w:i w:val="false"/>
          <w:color w:val="000000"/>
          <w:sz w:val="28"/>
        </w:rPr>
        <w:t>    до 86 см.</w:t>
      </w:r>
    </w:p>
    <w:p>
      <w:pPr>
        <w:spacing w:after="0"/>
        <w:ind w:left="0"/>
        <w:jc w:val="both"/>
      </w:pPr>
      <w:r>
        <w:rPr>
          <w:rFonts w:ascii="Times New Roman"/>
          <w:b w:val="false"/>
          <w:i w:val="false"/>
          <w:color w:val="000000"/>
          <w:sz w:val="28"/>
        </w:rPr>
        <w:t xml:space="preserve">** В ТН ВЭД детская обувь классифицируется вместе со взрослой </w:t>
      </w:r>
    </w:p>
    <w:p>
      <w:pPr>
        <w:spacing w:after="0"/>
        <w:ind w:left="0"/>
        <w:jc w:val="both"/>
      </w:pPr>
      <w:r>
        <w:rPr>
          <w:rFonts w:ascii="Times New Roman"/>
          <w:b w:val="false"/>
          <w:i w:val="false"/>
          <w:color w:val="000000"/>
          <w:sz w:val="28"/>
        </w:rPr>
        <w:t>    с проставлением соответствующего кода.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 w:id="19"/>
    <w:p>
      <w:pPr>
        <w:spacing w:after="0"/>
        <w:ind w:left="0"/>
        <w:jc w:val="both"/>
      </w:pPr>
      <w:r>
        <w:rPr>
          <w:rFonts w:ascii="Times New Roman"/>
          <w:b w:val="false"/>
          <w:i w:val="false"/>
          <w:color w:val="000000"/>
          <w:sz w:val="28"/>
        </w:rPr>
        <w:t>
                                        Приложение N 5</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19 февраля 1993г. N 129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ПЕРЕЧЕНЬ </w:t>
      </w:r>
    </w:p>
    <w:bookmarkEnd w:id="20"/>
    <w:bookmarkStart w:name="z38"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         предметов, запрещенных к ввозу в Республику     </w:t>
      </w:r>
    </w:p>
    <w:p>
      <w:pPr>
        <w:spacing w:after="0"/>
        <w:ind w:left="0"/>
        <w:jc w:val="both"/>
      </w:pPr>
      <w:r>
        <w:rPr>
          <w:rFonts w:ascii="Times New Roman"/>
          <w:b w:val="false"/>
          <w:i w:val="false"/>
          <w:color w:val="000000"/>
          <w:sz w:val="28"/>
        </w:rPr>
        <w:t xml:space="preserve">         Казахстан, вывозу из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В тексте дополнены слова - постановлением Правительства Рк от </w:t>
      </w:r>
    </w:p>
    <w:p>
      <w:pPr>
        <w:spacing w:after="0"/>
        <w:ind w:left="0"/>
        <w:jc w:val="both"/>
      </w:pPr>
      <w:r>
        <w:rPr>
          <w:rFonts w:ascii="Times New Roman"/>
          <w:b w:val="false"/>
          <w:i w:val="false"/>
          <w:color w:val="000000"/>
          <w:sz w:val="28"/>
        </w:rPr>
        <w:t xml:space="preserve">29 мая 1998 г. N 492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P980492_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Внесены изменения - постановлением </w:t>
      </w:r>
    </w:p>
    <w:p>
      <w:pPr>
        <w:spacing w:after="0"/>
        <w:ind w:left="0"/>
        <w:jc w:val="both"/>
      </w:pPr>
      <w:r>
        <w:rPr>
          <w:rFonts w:ascii="Times New Roman"/>
          <w:b w:val="false"/>
          <w:i w:val="false"/>
          <w:color w:val="000000"/>
          <w:sz w:val="28"/>
        </w:rPr>
        <w:t xml:space="preserve">Правительства РК от 16 октября 2000 г. N 1540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P001540_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I. Предметы, запрещенные к ввозу в Республику Казахстан</w:t>
      </w:r>
    </w:p>
    <w:p>
      <w:pPr>
        <w:spacing w:after="0"/>
        <w:ind w:left="0"/>
        <w:jc w:val="both"/>
      </w:pPr>
      <w:r>
        <w:rPr>
          <w:rFonts w:ascii="Times New Roman"/>
          <w:b w:val="false"/>
          <w:i w:val="false"/>
          <w:color w:val="000000"/>
          <w:sz w:val="28"/>
        </w:rPr>
        <w:t>     Оружие всякого рода военных образцов и боеприпасы к нему</w:t>
      </w:r>
    </w:p>
    <w:p>
      <w:pPr>
        <w:spacing w:after="0"/>
        <w:ind w:left="0"/>
        <w:jc w:val="both"/>
      </w:pPr>
      <w:r>
        <w:rPr>
          <w:rFonts w:ascii="Times New Roman"/>
          <w:b w:val="false"/>
          <w:i w:val="false"/>
          <w:color w:val="000000"/>
          <w:sz w:val="28"/>
        </w:rPr>
        <w:t>     Примечание. Указанные в настоящем пункте предметы могут быть</w:t>
      </w:r>
    </w:p>
    <w:p>
      <w:pPr>
        <w:spacing w:after="0"/>
        <w:ind w:left="0"/>
        <w:jc w:val="both"/>
      </w:pPr>
      <w:r>
        <w:rPr>
          <w:rFonts w:ascii="Times New Roman"/>
          <w:b w:val="false"/>
          <w:i w:val="false"/>
          <w:color w:val="000000"/>
          <w:sz w:val="28"/>
        </w:rPr>
        <w:t>                 ввезены лишь по особым разрешениям Министерства</w:t>
      </w:r>
    </w:p>
    <w:p>
      <w:pPr>
        <w:spacing w:after="0"/>
        <w:ind w:left="0"/>
        <w:jc w:val="both"/>
      </w:pPr>
      <w:r>
        <w:rPr>
          <w:rFonts w:ascii="Times New Roman"/>
          <w:b w:val="false"/>
          <w:i w:val="false"/>
          <w:color w:val="000000"/>
          <w:sz w:val="28"/>
        </w:rPr>
        <w:t xml:space="preserve">                 обороны, Комитета национальной безопасности, Службы </w:t>
      </w:r>
    </w:p>
    <w:p>
      <w:pPr>
        <w:spacing w:after="0"/>
        <w:ind w:left="0"/>
        <w:jc w:val="both"/>
      </w:pPr>
      <w:r>
        <w:rPr>
          <w:rFonts w:ascii="Times New Roman"/>
          <w:b w:val="false"/>
          <w:i w:val="false"/>
          <w:color w:val="000000"/>
          <w:sz w:val="28"/>
        </w:rPr>
        <w:t xml:space="preserve">                 охраны Президента и Министерства внутренних дел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Наркотические и психотропные вещества, а также приспособления</w:t>
      </w:r>
    </w:p>
    <w:p>
      <w:pPr>
        <w:spacing w:after="0"/>
        <w:ind w:left="0"/>
        <w:jc w:val="both"/>
      </w:pPr>
      <w:r>
        <w:rPr>
          <w:rFonts w:ascii="Times New Roman"/>
          <w:b w:val="false"/>
          <w:i w:val="false"/>
          <w:color w:val="000000"/>
          <w:sz w:val="28"/>
        </w:rPr>
        <w:t>для их употребления.</w:t>
      </w:r>
    </w:p>
    <w:p>
      <w:pPr>
        <w:spacing w:after="0"/>
        <w:ind w:left="0"/>
        <w:jc w:val="both"/>
      </w:pPr>
      <w:r>
        <w:rPr>
          <w:rFonts w:ascii="Times New Roman"/>
          <w:b w:val="false"/>
          <w:i w:val="false"/>
          <w:color w:val="000000"/>
          <w:sz w:val="28"/>
        </w:rPr>
        <w:t>     Примечание. Ввоз указанных в настоящем пункте предметов может быть</w:t>
      </w:r>
    </w:p>
    <w:p>
      <w:pPr>
        <w:spacing w:after="0"/>
        <w:ind w:left="0"/>
        <w:jc w:val="both"/>
      </w:pPr>
      <w:r>
        <w:rPr>
          <w:rFonts w:ascii="Times New Roman"/>
          <w:b w:val="false"/>
          <w:i w:val="false"/>
          <w:color w:val="000000"/>
          <w:sz w:val="28"/>
        </w:rPr>
        <w:t xml:space="preserve">                 осуществлен по особым разрешениям Министерства </w:t>
      </w:r>
    </w:p>
    <w:p>
      <w:pPr>
        <w:spacing w:after="0"/>
        <w:ind w:left="0"/>
        <w:jc w:val="both"/>
      </w:pPr>
      <w:r>
        <w:rPr>
          <w:rFonts w:ascii="Times New Roman"/>
          <w:b w:val="false"/>
          <w:i w:val="false"/>
          <w:color w:val="000000"/>
          <w:sz w:val="28"/>
        </w:rPr>
        <w:t>                 здравоохранения Республики Казахстан.</w:t>
      </w:r>
    </w:p>
    <w:p>
      <w:pPr>
        <w:spacing w:after="0"/>
        <w:ind w:left="0"/>
        <w:jc w:val="both"/>
      </w:pPr>
      <w:r>
        <w:rPr>
          <w:rFonts w:ascii="Times New Roman"/>
          <w:b w:val="false"/>
          <w:i w:val="false"/>
          <w:color w:val="000000"/>
          <w:sz w:val="28"/>
        </w:rPr>
        <w:t>     Печатные и изобразительные материалы, направленные на подрыв</w:t>
      </w:r>
    </w:p>
    <w:p>
      <w:pPr>
        <w:spacing w:after="0"/>
        <w:ind w:left="0"/>
        <w:jc w:val="both"/>
      </w:pPr>
      <w:r>
        <w:rPr>
          <w:rFonts w:ascii="Times New Roman"/>
          <w:b w:val="false"/>
          <w:i w:val="false"/>
          <w:color w:val="000000"/>
          <w:sz w:val="28"/>
        </w:rPr>
        <w:t>государственного и общественного строя, пропагандирующие войну,</w:t>
      </w:r>
    </w:p>
    <w:p>
      <w:pPr>
        <w:spacing w:after="0"/>
        <w:ind w:left="0"/>
        <w:jc w:val="both"/>
      </w:pPr>
      <w:r>
        <w:rPr>
          <w:rFonts w:ascii="Times New Roman"/>
          <w:b w:val="false"/>
          <w:i w:val="false"/>
          <w:color w:val="000000"/>
          <w:sz w:val="28"/>
        </w:rPr>
        <w:t>терроризм, насилие, расизм, а также материалы порнографического</w:t>
      </w:r>
    </w:p>
    <w:p>
      <w:pPr>
        <w:spacing w:after="0"/>
        <w:ind w:left="0"/>
        <w:jc w:val="both"/>
      </w:pPr>
      <w:r>
        <w:rPr>
          <w:rFonts w:ascii="Times New Roman"/>
          <w:b w:val="false"/>
          <w:i w:val="false"/>
          <w:color w:val="000000"/>
          <w:sz w:val="28"/>
        </w:rPr>
        <w:t>содержания.</w:t>
      </w:r>
    </w:p>
    <w:p>
      <w:pPr>
        <w:spacing w:after="0"/>
        <w:ind w:left="0"/>
        <w:jc w:val="both"/>
      </w:pPr>
      <w:r>
        <w:rPr>
          <w:rFonts w:ascii="Times New Roman"/>
          <w:b w:val="false"/>
          <w:i w:val="false"/>
          <w:color w:val="000000"/>
          <w:sz w:val="28"/>
        </w:rPr>
        <w:t>     II. Предметы, запрещенные к вывозу из Республики Казахстан</w:t>
      </w:r>
    </w:p>
    <w:p>
      <w:pPr>
        <w:spacing w:after="0"/>
        <w:ind w:left="0"/>
        <w:jc w:val="both"/>
      </w:pPr>
      <w:r>
        <w:rPr>
          <w:rFonts w:ascii="Times New Roman"/>
          <w:b w:val="false"/>
          <w:i w:val="false"/>
          <w:color w:val="000000"/>
          <w:sz w:val="28"/>
        </w:rPr>
        <w:t>     Оружие всякого рода военных образцов, боеприпасы к нему и</w:t>
      </w:r>
    </w:p>
    <w:p>
      <w:pPr>
        <w:spacing w:after="0"/>
        <w:ind w:left="0"/>
        <w:jc w:val="both"/>
      </w:pPr>
      <w:r>
        <w:rPr>
          <w:rFonts w:ascii="Times New Roman"/>
          <w:b w:val="false"/>
          <w:i w:val="false"/>
          <w:color w:val="000000"/>
          <w:sz w:val="28"/>
        </w:rPr>
        <w:t>воинское снаряжение.</w:t>
      </w:r>
    </w:p>
    <w:p>
      <w:pPr>
        <w:spacing w:after="0"/>
        <w:ind w:left="0"/>
        <w:jc w:val="both"/>
      </w:pPr>
      <w:r>
        <w:rPr>
          <w:rFonts w:ascii="Times New Roman"/>
          <w:b w:val="false"/>
          <w:i w:val="false"/>
          <w:color w:val="000000"/>
          <w:sz w:val="28"/>
        </w:rPr>
        <w:t>     Примечание. Указанные в настоящем пункте предметы могут быть</w:t>
      </w:r>
    </w:p>
    <w:p>
      <w:pPr>
        <w:spacing w:after="0"/>
        <w:ind w:left="0"/>
        <w:jc w:val="both"/>
      </w:pPr>
      <w:r>
        <w:rPr>
          <w:rFonts w:ascii="Times New Roman"/>
          <w:b w:val="false"/>
          <w:i w:val="false"/>
          <w:color w:val="000000"/>
          <w:sz w:val="28"/>
        </w:rPr>
        <w:t xml:space="preserve">                 вывезены лишь по особым разрешениям Министерства </w:t>
      </w:r>
    </w:p>
    <w:p>
      <w:pPr>
        <w:spacing w:after="0"/>
        <w:ind w:left="0"/>
        <w:jc w:val="both"/>
      </w:pPr>
      <w:r>
        <w:rPr>
          <w:rFonts w:ascii="Times New Roman"/>
          <w:b w:val="false"/>
          <w:i w:val="false"/>
          <w:color w:val="000000"/>
          <w:sz w:val="28"/>
        </w:rPr>
        <w:t>                 обороны, Комитета национальной безопасности, Службы</w:t>
      </w:r>
    </w:p>
    <w:p>
      <w:pPr>
        <w:spacing w:after="0"/>
        <w:ind w:left="0"/>
        <w:jc w:val="both"/>
      </w:pPr>
      <w:r>
        <w:rPr>
          <w:rFonts w:ascii="Times New Roman"/>
          <w:b w:val="false"/>
          <w:i w:val="false"/>
          <w:color w:val="000000"/>
          <w:sz w:val="28"/>
        </w:rPr>
        <w:t xml:space="preserve">                 охраны Президента и Министерства внутренних дел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Произведения искусства, предметы старины и иные предметы,</w:t>
      </w:r>
    </w:p>
    <w:p>
      <w:pPr>
        <w:spacing w:after="0"/>
        <w:ind w:left="0"/>
        <w:jc w:val="both"/>
      </w:pPr>
      <w:r>
        <w:rPr>
          <w:rFonts w:ascii="Times New Roman"/>
          <w:b w:val="false"/>
          <w:i w:val="false"/>
          <w:color w:val="000000"/>
          <w:sz w:val="28"/>
        </w:rPr>
        <w:t>представляющие значительную художественную, историческую, научную</w:t>
      </w:r>
    </w:p>
    <w:p>
      <w:pPr>
        <w:spacing w:after="0"/>
        <w:ind w:left="0"/>
        <w:jc w:val="both"/>
      </w:pPr>
      <w:r>
        <w:rPr>
          <w:rFonts w:ascii="Times New Roman"/>
          <w:b w:val="false"/>
          <w:i w:val="false"/>
          <w:color w:val="000000"/>
          <w:sz w:val="28"/>
        </w:rPr>
        <w:t>или культурную ценность.</w:t>
      </w:r>
    </w:p>
    <w:p>
      <w:pPr>
        <w:spacing w:after="0"/>
        <w:ind w:left="0"/>
        <w:jc w:val="both"/>
      </w:pPr>
      <w:r>
        <w:rPr>
          <w:rFonts w:ascii="Times New Roman"/>
          <w:b w:val="false"/>
          <w:i w:val="false"/>
          <w:color w:val="000000"/>
          <w:sz w:val="28"/>
        </w:rPr>
        <w:t>     Примечание. Указанные в настоящем пункте предметы могут быть</w:t>
      </w:r>
    </w:p>
    <w:p>
      <w:pPr>
        <w:spacing w:after="0"/>
        <w:ind w:left="0"/>
        <w:jc w:val="both"/>
      </w:pPr>
      <w:r>
        <w:rPr>
          <w:rFonts w:ascii="Times New Roman"/>
          <w:b w:val="false"/>
          <w:i w:val="false"/>
          <w:color w:val="000000"/>
          <w:sz w:val="28"/>
        </w:rPr>
        <w:t>                 вывезены лишь по особым разрешениям Министерства</w:t>
      </w:r>
    </w:p>
    <w:p>
      <w:pPr>
        <w:spacing w:after="0"/>
        <w:ind w:left="0"/>
        <w:jc w:val="both"/>
      </w:pPr>
      <w:r>
        <w:rPr>
          <w:rFonts w:ascii="Times New Roman"/>
          <w:b w:val="false"/>
          <w:i w:val="false"/>
          <w:color w:val="000000"/>
          <w:sz w:val="28"/>
        </w:rPr>
        <w:t>                 культуры Республики Казахстан с уплатой таможенной</w:t>
      </w:r>
    </w:p>
    <w:p>
      <w:pPr>
        <w:spacing w:after="0"/>
        <w:ind w:left="0"/>
        <w:jc w:val="both"/>
      </w:pPr>
      <w:r>
        <w:rPr>
          <w:rFonts w:ascii="Times New Roman"/>
          <w:b w:val="false"/>
          <w:i w:val="false"/>
          <w:color w:val="000000"/>
          <w:sz w:val="28"/>
        </w:rPr>
        <w:t xml:space="preserve">                 пошлины в размере 100 процентов оценки,  </w:t>
      </w:r>
    </w:p>
    <w:p>
      <w:pPr>
        <w:spacing w:after="0"/>
        <w:ind w:left="0"/>
        <w:jc w:val="both"/>
      </w:pPr>
      <w:r>
        <w:rPr>
          <w:rFonts w:ascii="Times New Roman"/>
          <w:b w:val="false"/>
          <w:i w:val="false"/>
          <w:color w:val="000000"/>
          <w:sz w:val="28"/>
        </w:rPr>
        <w:t>                 указываемой в разрешениях на вывоз.</w:t>
      </w:r>
    </w:p>
    <w:p>
      <w:pPr>
        <w:spacing w:after="0"/>
        <w:ind w:left="0"/>
        <w:jc w:val="both"/>
      </w:pPr>
      <w:r>
        <w:rPr>
          <w:rFonts w:ascii="Times New Roman"/>
          <w:b w:val="false"/>
          <w:i w:val="false"/>
          <w:color w:val="000000"/>
          <w:sz w:val="28"/>
        </w:rPr>
        <w:t>     Рога сайгаков, маралов, пятнистых оленей и изюбрей, а также</w:t>
      </w:r>
    </w:p>
    <w:p>
      <w:pPr>
        <w:spacing w:after="0"/>
        <w:ind w:left="0"/>
        <w:jc w:val="both"/>
      </w:pPr>
      <w:r>
        <w:rPr>
          <w:rFonts w:ascii="Times New Roman"/>
          <w:b w:val="false"/>
          <w:i w:val="false"/>
          <w:color w:val="000000"/>
          <w:sz w:val="28"/>
        </w:rPr>
        <w:t>шкуры пятнистого оленя.</w:t>
      </w:r>
    </w:p>
    <w:p>
      <w:pPr>
        <w:spacing w:after="0"/>
        <w:ind w:left="0"/>
        <w:jc w:val="both"/>
      </w:pPr>
      <w:r>
        <w:rPr>
          <w:rFonts w:ascii="Times New Roman"/>
          <w:b w:val="false"/>
          <w:i w:val="false"/>
          <w:color w:val="000000"/>
          <w:sz w:val="28"/>
        </w:rPr>
        <w:t>     Примечание. Указанные в настоящем пункте предметы могут быть</w:t>
      </w:r>
    </w:p>
    <w:p>
      <w:pPr>
        <w:spacing w:after="0"/>
        <w:ind w:left="0"/>
        <w:jc w:val="both"/>
      </w:pPr>
      <w:r>
        <w:rPr>
          <w:rFonts w:ascii="Times New Roman"/>
          <w:b w:val="false"/>
          <w:i w:val="false"/>
          <w:color w:val="000000"/>
          <w:sz w:val="28"/>
        </w:rPr>
        <w:t xml:space="preserve">                 вывезены внешнеторговыми организациями по особым </w:t>
      </w:r>
    </w:p>
    <w:p>
      <w:pPr>
        <w:spacing w:after="0"/>
        <w:ind w:left="0"/>
        <w:jc w:val="both"/>
      </w:pPr>
      <w:r>
        <w:rPr>
          <w:rFonts w:ascii="Times New Roman"/>
          <w:b w:val="false"/>
          <w:i w:val="false"/>
          <w:color w:val="000000"/>
          <w:sz w:val="28"/>
        </w:rPr>
        <w:t>                 разрешениям Министерства внешнеэкономических связей</w:t>
      </w:r>
    </w:p>
    <w:p>
      <w:pPr>
        <w:spacing w:after="0"/>
        <w:ind w:left="0"/>
        <w:jc w:val="both"/>
      </w:pPr>
      <w:r>
        <w:rPr>
          <w:rFonts w:ascii="Times New Roman"/>
          <w:b w:val="false"/>
          <w:i w:val="false"/>
          <w:color w:val="000000"/>
          <w:sz w:val="28"/>
        </w:rPr>
        <w:t>                 Республики Казахстан. Иностранным туристам, имеющим</w:t>
      </w:r>
    </w:p>
    <w:p>
      <w:pPr>
        <w:spacing w:after="0"/>
        <w:ind w:left="0"/>
        <w:jc w:val="both"/>
      </w:pPr>
      <w:r>
        <w:rPr>
          <w:rFonts w:ascii="Times New Roman"/>
          <w:b w:val="false"/>
          <w:i w:val="false"/>
          <w:color w:val="000000"/>
          <w:sz w:val="28"/>
        </w:rPr>
        <w:t>                 туры (путевки) на охоту в Республику Казахстан,</w:t>
      </w:r>
    </w:p>
    <w:p>
      <w:pPr>
        <w:spacing w:after="0"/>
        <w:ind w:left="0"/>
        <w:jc w:val="both"/>
      </w:pPr>
      <w:r>
        <w:rPr>
          <w:rFonts w:ascii="Times New Roman"/>
          <w:b w:val="false"/>
          <w:i w:val="false"/>
          <w:color w:val="000000"/>
          <w:sz w:val="28"/>
        </w:rPr>
        <w:t>                 разрешено вывозить из Республики Казахстан в</w:t>
      </w:r>
    </w:p>
    <w:p>
      <w:pPr>
        <w:spacing w:after="0"/>
        <w:ind w:left="0"/>
        <w:jc w:val="both"/>
      </w:pPr>
      <w:r>
        <w:rPr>
          <w:rFonts w:ascii="Times New Roman"/>
          <w:b w:val="false"/>
          <w:i w:val="false"/>
          <w:color w:val="000000"/>
          <w:sz w:val="28"/>
        </w:rPr>
        <w:t>                 качестве охотничьих трофеев окостеневшие рога</w:t>
      </w:r>
    </w:p>
    <w:p>
      <w:pPr>
        <w:spacing w:after="0"/>
        <w:ind w:left="0"/>
        <w:jc w:val="both"/>
      </w:pPr>
      <w:r>
        <w:rPr>
          <w:rFonts w:ascii="Times New Roman"/>
          <w:b w:val="false"/>
          <w:i w:val="false"/>
          <w:color w:val="000000"/>
          <w:sz w:val="28"/>
        </w:rPr>
        <w:t xml:space="preserve">                 изюбрей и маралов, отстрелянных ими в период </w:t>
      </w:r>
    </w:p>
    <w:p>
      <w:pPr>
        <w:spacing w:after="0"/>
        <w:ind w:left="0"/>
        <w:jc w:val="both"/>
      </w:pPr>
      <w:r>
        <w:rPr>
          <w:rFonts w:ascii="Times New Roman"/>
          <w:b w:val="false"/>
          <w:i w:val="false"/>
          <w:color w:val="000000"/>
          <w:sz w:val="28"/>
        </w:rPr>
        <w:t>                 с сентября по декабрь.</w:t>
      </w:r>
    </w:p>
    <w:p>
      <w:pPr>
        <w:spacing w:after="0"/>
        <w:ind w:left="0"/>
        <w:jc w:val="both"/>
      </w:pPr>
      <w:r>
        <w:rPr>
          <w:rFonts w:ascii="Times New Roman"/>
          <w:b w:val="false"/>
          <w:i w:val="false"/>
          <w:color w:val="000000"/>
          <w:sz w:val="28"/>
        </w:rPr>
        <w:t>     Наркотические и психотропные вещества.</w:t>
      </w:r>
    </w:p>
    <w:p>
      <w:pPr>
        <w:spacing w:after="0"/>
        <w:ind w:left="0"/>
        <w:jc w:val="both"/>
      </w:pPr>
      <w:r>
        <w:rPr>
          <w:rFonts w:ascii="Times New Roman"/>
          <w:b w:val="false"/>
          <w:i w:val="false"/>
          <w:color w:val="000000"/>
          <w:sz w:val="28"/>
        </w:rPr>
        <w:t>     Аннулированные ценные бумаги.</w:t>
      </w:r>
    </w:p>
    <w:p>
      <w:pPr>
        <w:spacing w:after="0"/>
        <w:ind w:left="0"/>
        <w:jc w:val="both"/>
      </w:pPr>
      <w:r>
        <w:rPr>
          <w:rFonts w:ascii="Times New Roman"/>
          <w:b w:val="false"/>
          <w:i w:val="false"/>
          <w:color w:val="000000"/>
          <w:sz w:val="28"/>
        </w:rPr>
        <w:t>     III. Предметы, запрещенные к транзиту через территорию</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(Раздел III исключен - постановлением Правительства РК от 16 октября </w:t>
      </w:r>
    </w:p>
    <w:p>
      <w:pPr>
        <w:spacing w:after="0"/>
        <w:ind w:left="0"/>
        <w:jc w:val="both"/>
      </w:pPr>
      <w:r>
        <w:rPr>
          <w:rFonts w:ascii="Times New Roman"/>
          <w:b w:val="false"/>
          <w:i w:val="false"/>
          <w:color w:val="000000"/>
          <w:sz w:val="28"/>
        </w:rPr>
        <w:t xml:space="preserve">2000 г. N 1540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P001540_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Приложение N 6</w:t>
      </w:r>
    </w:p>
    <w:p>
      <w:pPr>
        <w:spacing w:after="0"/>
        <w:ind w:left="0"/>
        <w:jc w:val="both"/>
      </w:pPr>
      <w:r>
        <w:rPr>
          <w:rFonts w:ascii="Times New Roman"/>
          <w:b w:val="false"/>
          <w:i w:val="false"/>
          <w:color w:val="000000"/>
          <w:sz w:val="28"/>
        </w:rPr>
        <w:t xml:space="preserve">                                к постановлению Кабинета Министров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19 февраля 1993г. N 129</w:t>
      </w:r>
    </w:p>
    <w:p>
      <w:pPr>
        <w:spacing w:after="0"/>
        <w:ind w:left="0"/>
        <w:jc w:val="both"/>
      </w:pPr>
      <w:r>
        <w:rPr>
          <w:rFonts w:ascii="Times New Roman"/>
          <w:b w:val="false"/>
          <w:i w:val="false"/>
          <w:color w:val="000000"/>
          <w:sz w:val="28"/>
        </w:rPr>
        <w:t>                               ПЕРЕЧЕНЬ</w:t>
      </w:r>
    </w:p>
    <w:p>
      <w:pPr>
        <w:spacing w:after="0"/>
        <w:ind w:left="0"/>
        <w:jc w:val="both"/>
      </w:pPr>
      <w:r>
        <w:rPr>
          <w:rFonts w:ascii="Times New Roman"/>
          <w:b w:val="false"/>
          <w:i w:val="false"/>
          <w:color w:val="000000"/>
          <w:sz w:val="28"/>
        </w:rPr>
        <w:t>               предметов и ценностей, на вывоз которых</w:t>
      </w:r>
    </w:p>
    <w:p>
      <w:pPr>
        <w:spacing w:after="0"/>
        <w:ind w:left="0"/>
        <w:jc w:val="both"/>
      </w:pPr>
      <w:r>
        <w:rPr>
          <w:rFonts w:ascii="Times New Roman"/>
          <w:b w:val="false"/>
          <w:i w:val="false"/>
          <w:color w:val="000000"/>
          <w:sz w:val="28"/>
        </w:rPr>
        <w:t>               распространяется разрешительный порядок,</w:t>
      </w:r>
    </w:p>
    <w:p>
      <w:pPr>
        <w:spacing w:after="0"/>
        <w:ind w:left="0"/>
        <w:jc w:val="both"/>
      </w:pPr>
      <w:r>
        <w:rPr>
          <w:rFonts w:ascii="Times New Roman"/>
          <w:b w:val="false"/>
          <w:i w:val="false"/>
          <w:color w:val="000000"/>
          <w:sz w:val="28"/>
        </w:rPr>
        <w:t>               и органов государственного управления,</w:t>
      </w:r>
    </w:p>
    <w:p>
      <w:pPr>
        <w:spacing w:after="0"/>
        <w:ind w:left="0"/>
        <w:jc w:val="both"/>
      </w:pPr>
      <w:r>
        <w:rPr>
          <w:rFonts w:ascii="Times New Roman"/>
          <w:b w:val="false"/>
          <w:i w:val="false"/>
          <w:color w:val="000000"/>
          <w:sz w:val="28"/>
        </w:rPr>
        <w:t>               выдающих разрешения на вывоз таких</w:t>
      </w:r>
    </w:p>
    <w:p>
      <w:pPr>
        <w:spacing w:after="0"/>
        <w:ind w:left="0"/>
        <w:jc w:val="both"/>
      </w:pPr>
      <w:r>
        <w:rPr>
          <w:rFonts w:ascii="Times New Roman"/>
          <w:b w:val="false"/>
          <w:i w:val="false"/>
          <w:color w:val="000000"/>
          <w:sz w:val="28"/>
        </w:rPr>
        <w:t>                         предметов и ценностей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Предметы, имеющие научную, художественную, историческую или культурную ценность, вывозятся при предъявлении свидетельства на вывоз (сертификата), выдаваемого Министерством культуры Республики Казахстан. </w:t>
      </w:r>
      <w:r>
        <w:br/>
      </w:r>
      <w:r>
        <w:rPr>
          <w:rFonts w:ascii="Times New Roman"/>
          <w:b w:val="false"/>
          <w:i w:val="false"/>
          <w:color w:val="000000"/>
          <w:sz w:val="28"/>
        </w:rPr>
        <w:t xml:space="preserve">
      Лекарственные средства, не относящиеся к наркотическим средствам, пропускаются через таможенную границу по перечню, утвержденному Министерством здравоохранения Республики Казахстан, на основании рецепта врача на один курс лечения не более срока пребывания за границей. </w:t>
      </w:r>
      <w:r>
        <w:br/>
      </w:r>
      <w:r>
        <w:rPr>
          <w:rFonts w:ascii="Times New Roman"/>
          <w:b w:val="false"/>
          <w:i w:val="false"/>
          <w:color w:val="000000"/>
          <w:sz w:val="28"/>
        </w:rPr>
        <w:t xml:space="preserve">
      Наркотические средства и психотропные вещества пропускаются только при наличии сертификата Постоянного комитета по контролю наркотиков при Министерстве здравоохранения Республики Казахстан. </w:t>
      </w:r>
      <w:r>
        <w:br/>
      </w:r>
      <w:r>
        <w:rPr>
          <w:rFonts w:ascii="Times New Roman"/>
          <w:b w:val="false"/>
          <w:i w:val="false"/>
          <w:color w:val="000000"/>
          <w:sz w:val="28"/>
        </w:rPr>
        <w:t xml:space="preserve">
      Огнестрельное оружие, боеприпасы, газовое оружие, другие спецсредства защиты пропускаются на основании разрешений, выдаваемых УВД областей и г. Алматы, а огнестрельное оружие, принадлежащее иностранным гражданам, - по разрешению МВД Республики Казахстан. </w:t>
      </w:r>
      <w:r>
        <w:br/>
      </w:r>
      <w:r>
        <w:rPr>
          <w:rFonts w:ascii="Times New Roman"/>
          <w:b w:val="false"/>
          <w:i w:val="false"/>
          <w:color w:val="000000"/>
          <w:sz w:val="28"/>
        </w:rPr>
        <w:t xml:space="preserve">
      Перемещение стартовых пистолетов осуществляется без разрешения органов МВД с соблюдением правил перевозки на транспорте. </w:t>
      </w:r>
      <w:r>
        <w:br/>
      </w:r>
      <w:r>
        <w:rPr>
          <w:rFonts w:ascii="Times New Roman"/>
          <w:b w:val="false"/>
          <w:i w:val="false"/>
          <w:color w:val="000000"/>
          <w:sz w:val="28"/>
        </w:rPr>
        <w:t xml:space="preserve">
      Радиоэлектронные средства, средства связи и высокочастотные устройства пропускаются на основании соответствующего сертификата Министерства связи Республики Казахстан. </w:t>
      </w:r>
      <w:r>
        <w:br/>
      </w:r>
      <w:r>
        <w:rPr>
          <w:rFonts w:ascii="Times New Roman"/>
          <w:b w:val="false"/>
          <w:i w:val="false"/>
          <w:color w:val="000000"/>
          <w:sz w:val="28"/>
        </w:rPr>
        <w:t xml:space="preserve">
      Образцы камнесамоцветного сырья (кроме драгоценных камней), коллекционных и редких минералов, палеонтологических остатков и др. вывозятся на основании разрешений, выдаваемых Министерством геологии и охраны недр Республики Казахстан, на минералы и художественные поделки из них, купленные в магазине, должна предъявляться счет-справка из магазина. </w:t>
      </w:r>
      <w:r>
        <w:br/>
      </w:r>
      <w:r>
        <w:rPr>
          <w:rFonts w:ascii="Times New Roman"/>
          <w:b w:val="false"/>
          <w:i w:val="false"/>
          <w:color w:val="000000"/>
          <w:sz w:val="28"/>
        </w:rPr>
        <w:t xml:space="preserve">
      Ветеринарному и фитосанитарному контролю при перемещении через таможенную границу подлежат предметы, указанные в приложении N 11. </w:t>
      </w:r>
      <w:r>
        <w:br/>
      </w:r>
      <w:r>
        <w:rPr>
          <w:rFonts w:ascii="Times New Roman"/>
          <w:b w:val="false"/>
          <w:i w:val="false"/>
          <w:color w:val="000000"/>
          <w:sz w:val="28"/>
        </w:rPr>
        <w:t xml:space="preserve">
      Автомототранспортные средства пропускаются через таможенную границу в соответствии с Инструкцией о порядке перемещения через таможенную границу автомобилей, немоторных транспортных средств, мотоциклов и мопедов индивидуального пользования. </w:t>
      </w:r>
      <w:r>
        <w:br/>
      </w:r>
      <w:r>
        <w:rPr>
          <w:rFonts w:ascii="Times New Roman"/>
          <w:b w:val="false"/>
          <w:i w:val="false"/>
          <w:color w:val="000000"/>
          <w:sz w:val="28"/>
        </w:rPr>
        <w:t>
 </w:t>
      </w:r>
    </w:p>
    <w:bookmarkStart w:name="z39" w:id="22"/>
    <w:p>
      <w:pPr>
        <w:spacing w:after="0"/>
        <w:ind w:left="0"/>
        <w:jc w:val="both"/>
      </w:pPr>
      <w:r>
        <w:rPr>
          <w:rFonts w:ascii="Times New Roman"/>
          <w:b w:val="false"/>
          <w:i w:val="false"/>
          <w:color w:val="000000"/>
          <w:sz w:val="28"/>
        </w:rPr>
        <w:t>
                                                Приложение N 7</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19 февраля 1993г. N 129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0"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 генеральном декларанте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Положение определяет права и обязанности Генерального декларанта, а также регламентирует порядок взаимоотношений между Генеральным декларантом и хозяйствующими субъектами, осуществляющими внешнеэкономическую деятельность. </w:t>
      </w:r>
      <w:r>
        <w:br/>
      </w:r>
      <w:r>
        <w:rPr>
          <w:rFonts w:ascii="Times New Roman"/>
          <w:b w:val="false"/>
          <w:i w:val="false"/>
          <w:color w:val="000000"/>
          <w:sz w:val="28"/>
        </w:rPr>
        <w:t xml:space="preserve">
      1. Декларирование всех товаров и предметов, перемещаемых через таможенную границу Республики Казахстан, осуществляется организацией, признаваемой Главным таможенным управлением Министерства финансов Республики Казахстан Генеральным декларантом. </w:t>
      </w:r>
      <w:r>
        <w:br/>
      </w:r>
      <w:r>
        <w:rPr>
          <w:rFonts w:ascii="Times New Roman"/>
          <w:b w:val="false"/>
          <w:i w:val="false"/>
          <w:color w:val="000000"/>
          <w:sz w:val="28"/>
        </w:rPr>
        <w:t xml:space="preserve">
      Самостоятельное декларирование может также осуществляться организацией-декларантом. Допуск организации к декларированию производится региональной таможней на основании представления Генерального декларанта путем выдачи такой организации свидетельства о признании в качестве декларанта. </w:t>
      </w:r>
      <w:r>
        <w:br/>
      </w:r>
      <w:r>
        <w:rPr>
          <w:rFonts w:ascii="Times New Roman"/>
          <w:b w:val="false"/>
          <w:i w:val="false"/>
          <w:color w:val="000000"/>
          <w:sz w:val="28"/>
        </w:rPr>
        <w:t xml:space="preserve">
      2. Генеральный декларант в своей деятельности руководствуется законодательными актами, Указами Президента Республики Казахстан, таможенным законодательством Республики Казахстан, а также настоящим Положением. </w:t>
      </w:r>
      <w:r>
        <w:br/>
      </w:r>
      <w:r>
        <w:rPr>
          <w:rFonts w:ascii="Times New Roman"/>
          <w:b w:val="false"/>
          <w:i w:val="false"/>
          <w:color w:val="000000"/>
          <w:sz w:val="28"/>
        </w:rPr>
        <w:t xml:space="preserve">
      3. Основными функциями Генерального декларанта являются: </w:t>
      </w:r>
      <w:r>
        <w:br/>
      </w:r>
      <w:r>
        <w:rPr>
          <w:rFonts w:ascii="Times New Roman"/>
          <w:b w:val="false"/>
          <w:i w:val="false"/>
          <w:color w:val="000000"/>
          <w:sz w:val="28"/>
        </w:rPr>
        <w:t xml:space="preserve">
      - декларирование товаров и имущества, перемещаемых через таможенную границу, посредством сети брокерских контор; </w:t>
      </w:r>
      <w:r>
        <w:br/>
      </w:r>
      <w:r>
        <w:rPr>
          <w:rFonts w:ascii="Times New Roman"/>
          <w:b w:val="false"/>
          <w:i w:val="false"/>
          <w:color w:val="000000"/>
          <w:sz w:val="28"/>
        </w:rPr>
        <w:t xml:space="preserve">
      - учебно-консультативная работа по подготовке организаций-декларантов и оформление на них представления в таможенные органы Республики Казахстан; </w:t>
      </w:r>
      <w:r>
        <w:br/>
      </w:r>
      <w:r>
        <w:rPr>
          <w:rFonts w:ascii="Times New Roman"/>
          <w:b w:val="false"/>
          <w:i w:val="false"/>
          <w:color w:val="000000"/>
          <w:sz w:val="28"/>
        </w:rPr>
        <w:t xml:space="preserve">
      - учет и регистрация на территории Республики Казахстан декларантов (совместно с таможнями); </w:t>
      </w:r>
      <w:r>
        <w:br/>
      </w:r>
      <w:r>
        <w:rPr>
          <w:rFonts w:ascii="Times New Roman"/>
          <w:b w:val="false"/>
          <w:i w:val="false"/>
          <w:color w:val="000000"/>
          <w:sz w:val="28"/>
        </w:rPr>
        <w:t xml:space="preserve">
      - изготовление и распространение на коммерческой основе бланков таможенных деклараций организациям, осуществляющим внешнеэконоическую деятельность на территории Республики Казахстан; </w:t>
      </w:r>
      <w:r>
        <w:br/>
      </w:r>
      <w:r>
        <w:rPr>
          <w:rFonts w:ascii="Times New Roman"/>
          <w:b w:val="false"/>
          <w:i w:val="false"/>
          <w:color w:val="000000"/>
          <w:sz w:val="28"/>
        </w:rPr>
        <w:t xml:space="preserve">
      - снабжение декларантов нормативными документами; </w:t>
      </w:r>
      <w:r>
        <w:br/>
      </w:r>
      <w:r>
        <w:rPr>
          <w:rFonts w:ascii="Times New Roman"/>
          <w:b w:val="false"/>
          <w:i w:val="false"/>
          <w:color w:val="000000"/>
          <w:sz w:val="28"/>
        </w:rPr>
        <w:t xml:space="preserve">
      - внесение предложений в Главное таможенное управление Министерства финансов Республики Казахстан по вопросам декларирования товаров и иных предметов. </w:t>
      </w:r>
      <w:r>
        <w:br/>
      </w:r>
      <w:r>
        <w:rPr>
          <w:rFonts w:ascii="Times New Roman"/>
          <w:b w:val="false"/>
          <w:i w:val="false"/>
          <w:color w:val="000000"/>
          <w:sz w:val="28"/>
        </w:rPr>
        <w:t xml:space="preserve">
      4. Генеральный декларант обязан: </w:t>
      </w:r>
      <w:r>
        <w:br/>
      </w:r>
      <w:r>
        <w:rPr>
          <w:rFonts w:ascii="Times New Roman"/>
          <w:b w:val="false"/>
          <w:i w:val="false"/>
          <w:color w:val="000000"/>
          <w:sz w:val="28"/>
        </w:rPr>
        <w:t xml:space="preserve">
      - представить в таможню грузовую таможенную декларацию на каждую партию товаров и иных предметов, перемещаемых через таможенную границу и предъявить их к таможенному оформлению; </w:t>
      </w:r>
      <w:r>
        <w:br/>
      </w:r>
      <w:r>
        <w:rPr>
          <w:rFonts w:ascii="Times New Roman"/>
          <w:b w:val="false"/>
          <w:i w:val="false"/>
          <w:color w:val="000000"/>
          <w:sz w:val="28"/>
        </w:rPr>
        <w:t xml:space="preserve">
      - указать точно сведения о цели перемещения товаров и иных предметов, необходимые для таможенного контроля и таможенного оформления; </w:t>
      </w:r>
      <w:r>
        <w:br/>
      </w:r>
      <w:r>
        <w:rPr>
          <w:rFonts w:ascii="Times New Roman"/>
          <w:b w:val="false"/>
          <w:i w:val="false"/>
          <w:color w:val="000000"/>
          <w:sz w:val="28"/>
        </w:rPr>
        <w:t xml:space="preserve">
      - представлять запрашиваемую Главным таможенным управлением Министерства финансов Республики Казахстан информацию. </w:t>
      </w:r>
      <w:r>
        <w:br/>
      </w:r>
      <w:r>
        <w:rPr>
          <w:rFonts w:ascii="Times New Roman"/>
          <w:b w:val="false"/>
          <w:i w:val="false"/>
          <w:color w:val="000000"/>
          <w:sz w:val="28"/>
        </w:rPr>
        <w:t xml:space="preserve">
      5. Генеральный декларант вправе: </w:t>
      </w:r>
      <w:r>
        <w:br/>
      </w:r>
      <w:r>
        <w:rPr>
          <w:rFonts w:ascii="Times New Roman"/>
          <w:b w:val="false"/>
          <w:i w:val="false"/>
          <w:color w:val="000000"/>
          <w:sz w:val="28"/>
        </w:rPr>
        <w:t xml:space="preserve">
      - в установленном порядке получать от организаций и предприятий необходимые сведения, документы и информацию, касающиеся декларирования товаров и иных предметов, перемещаемых через таможенную границу; </w:t>
      </w:r>
      <w:r>
        <w:br/>
      </w:r>
      <w:r>
        <w:rPr>
          <w:rFonts w:ascii="Times New Roman"/>
          <w:b w:val="false"/>
          <w:i w:val="false"/>
          <w:color w:val="000000"/>
          <w:sz w:val="28"/>
        </w:rPr>
        <w:t xml:space="preserve">
      - привлекать для консультаций, изучения и решения проблем в области таможенного дела работников таможенных органов, специалистов и экспертов на контрактной основе; </w:t>
      </w:r>
      <w:r>
        <w:br/>
      </w:r>
      <w:r>
        <w:rPr>
          <w:rFonts w:ascii="Times New Roman"/>
          <w:b w:val="false"/>
          <w:i w:val="false"/>
          <w:color w:val="000000"/>
          <w:sz w:val="28"/>
        </w:rPr>
        <w:t xml:space="preserve">
      - в пределах своей компетентности, определяемой настоящим Положением, издавать приказы, постановления, инструкции и указания, обязательные для исполнения организациями, осуществляющими внешнеэкономическую деятельность на территории Республики Казахстан. </w:t>
      </w:r>
      <w:r>
        <w:br/>
      </w:r>
      <w:r>
        <w:rPr>
          <w:rFonts w:ascii="Times New Roman"/>
          <w:b w:val="false"/>
          <w:i w:val="false"/>
          <w:color w:val="000000"/>
          <w:sz w:val="28"/>
        </w:rPr>
        <w:t xml:space="preserve">
      6. Признание организации Генеральным декларантом подтверждается свидетельством (приложение N 9) в качестве Генерального декларанта, выдаваемого Главным таможенным управлением Министерства финансов Республики Казахстан. Свидетельство выдается на основании заявления организации в Главное таможенное управление Министерства финансов Республики Казахстан. </w:t>
      </w:r>
      <w:r>
        <w:br/>
      </w:r>
      <w:r>
        <w:rPr>
          <w:rFonts w:ascii="Times New Roman"/>
          <w:b w:val="false"/>
          <w:i w:val="false"/>
          <w:color w:val="000000"/>
          <w:sz w:val="28"/>
        </w:rPr>
        <w:t xml:space="preserve">
      Заявление должно быть рассмотрено в течение 15 дней со дня его получения. Главное таможенное управление Министерства финансов Республики Казахстан вправе запрашивать необходимые сведения о заявителе у предприятий и организаций, банков, финансовых учреждений, иных государственных органов. Общий срок рассмотрения заявления не должен превышать двух месяцев. </w:t>
      </w:r>
      <w:r>
        <w:br/>
      </w:r>
      <w:r>
        <w:rPr>
          <w:rFonts w:ascii="Times New Roman"/>
          <w:b w:val="false"/>
          <w:i w:val="false"/>
          <w:color w:val="000000"/>
          <w:sz w:val="28"/>
        </w:rPr>
        <w:t xml:space="preserve">
      Свидетельство может быть отменено Главным таможенным управлением Министерства финансов Республики Казахстан в случае: </w:t>
      </w:r>
      <w:r>
        <w:br/>
      </w:r>
      <w:r>
        <w:rPr>
          <w:rFonts w:ascii="Times New Roman"/>
          <w:b w:val="false"/>
          <w:i w:val="false"/>
          <w:color w:val="000000"/>
          <w:sz w:val="28"/>
        </w:rPr>
        <w:t xml:space="preserve">
      - обнаружения ложных сведений, имевших существенное значение для принятия решения о допуске к декларированию; </w:t>
      </w:r>
      <w:r>
        <w:br/>
      </w:r>
      <w:r>
        <w:rPr>
          <w:rFonts w:ascii="Times New Roman"/>
          <w:b w:val="false"/>
          <w:i w:val="false"/>
          <w:color w:val="000000"/>
          <w:sz w:val="28"/>
        </w:rPr>
        <w:t xml:space="preserve">
      - совершения правонарушений, предусмотренных законодательством Республики Казахстан и другими актами таможенного регулирования; </w:t>
      </w:r>
      <w:r>
        <w:br/>
      </w:r>
      <w:r>
        <w:rPr>
          <w:rFonts w:ascii="Times New Roman"/>
          <w:b w:val="false"/>
          <w:i w:val="false"/>
          <w:color w:val="000000"/>
          <w:sz w:val="28"/>
        </w:rPr>
        <w:t xml:space="preserve">
      - совершения других действий, нарушающих права иных предприятий и организаций, либо наносящих ущерб интересам республики. </w:t>
      </w:r>
      <w:r>
        <w:br/>
      </w:r>
      <w:r>
        <w:rPr>
          <w:rFonts w:ascii="Times New Roman"/>
          <w:b w:val="false"/>
          <w:i w:val="false"/>
          <w:color w:val="000000"/>
          <w:sz w:val="28"/>
        </w:rPr>
        <w:t xml:space="preserve">
      7. Процедура декларирования, включая его формы и перечень сведений, подлежащих заявлению, регламентируется отдельным положением. </w:t>
      </w:r>
      <w:r>
        <w:br/>
      </w:r>
      <w:r>
        <w:rPr>
          <w:rFonts w:ascii="Times New Roman"/>
          <w:b w:val="false"/>
          <w:i w:val="false"/>
          <w:color w:val="000000"/>
          <w:sz w:val="28"/>
        </w:rPr>
        <w:t>
 </w:t>
      </w:r>
    </w:p>
    <w:bookmarkEnd w:id="23"/>
    <w:bookmarkStart w:name="z42" w:id="24"/>
    <w:p>
      <w:pPr>
        <w:spacing w:after="0"/>
        <w:ind w:left="0"/>
        <w:jc w:val="both"/>
      </w:pPr>
      <w:r>
        <w:rPr>
          <w:rFonts w:ascii="Times New Roman"/>
          <w:b w:val="false"/>
          <w:i w:val="false"/>
          <w:color w:val="000000"/>
          <w:sz w:val="28"/>
        </w:rPr>
        <w:t>
                                       Приложение N 8</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постановлению Кабинета Министров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19 февраля 1993г. N 129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ПОЛОЖЕНИЕ О ДЕКЛАРАНТЕ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Положение определяет права и обязанности декларанта, регламентирует его деятельность с хозяйствующими объектами и таможенными учреждениями. </w:t>
      </w:r>
      <w:r>
        <w:br/>
      </w:r>
      <w:r>
        <w:rPr>
          <w:rFonts w:ascii="Times New Roman"/>
          <w:b w:val="false"/>
          <w:i w:val="false"/>
          <w:color w:val="000000"/>
          <w:sz w:val="28"/>
        </w:rPr>
        <w:t xml:space="preserve">
      1. Организация-декларант самостоятельно осуществляет декларирование товаров и предметов, перемещаемых через таможенную границу Республики Казахстан. </w:t>
      </w:r>
      <w:r>
        <w:br/>
      </w:r>
      <w:r>
        <w:rPr>
          <w:rFonts w:ascii="Times New Roman"/>
          <w:b w:val="false"/>
          <w:i w:val="false"/>
          <w:color w:val="000000"/>
          <w:sz w:val="28"/>
        </w:rPr>
        <w:t xml:space="preserve">
      Декларантом может быть признано любое юридическое лицо, зарегистрированное на территории Республики Казахстан. </w:t>
      </w:r>
      <w:r>
        <w:br/>
      </w:r>
      <w:r>
        <w:rPr>
          <w:rFonts w:ascii="Times New Roman"/>
          <w:b w:val="false"/>
          <w:i w:val="false"/>
          <w:color w:val="000000"/>
          <w:sz w:val="28"/>
        </w:rPr>
        <w:t xml:space="preserve">
      2. Декларант в своей деятельности руководствуется законодательными актами, Указами Президента, таможенным законодательством, рекомендациями Генерального декларанта, а также настоящим Положением. </w:t>
      </w:r>
      <w:r>
        <w:br/>
      </w:r>
      <w:r>
        <w:rPr>
          <w:rFonts w:ascii="Times New Roman"/>
          <w:b w:val="false"/>
          <w:i w:val="false"/>
          <w:color w:val="000000"/>
          <w:sz w:val="28"/>
        </w:rPr>
        <w:t xml:space="preserve">
      3. Декларант обязан: </w:t>
      </w:r>
      <w:r>
        <w:br/>
      </w:r>
      <w:r>
        <w:rPr>
          <w:rFonts w:ascii="Times New Roman"/>
          <w:b w:val="false"/>
          <w:i w:val="false"/>
          <w:color w:val="000000"/>
          <w:sz w:val="28"/>
        </w:rPr>
        <w:t xml:space="preserve">
      - представить в таможню грузовую таможенную декларацию на каждую партию товаров и иных предметов, перемещаемых через таможенную границу и предъявлять их к таможенному оформлению; </w:t>
      </w:r>
      <w:r>
        <w:br/>
      </w:r>
      <w:r>
        <w:rPr>
          <w:rFonts w:ascii="Times New Roman"/>
          <w:b w:val="false"/>
          <w:i w:val="false"/>
          <w:color w:val="000000"/>
          <w:sz w:val="28"/>
        </w:rPr>
        <w:t xml:space="preserve">
      - заменить уполномоченное лицо по требованию таможни; </w:t>
      </w:r>
      <w:r>
        <w:br/>
      </w:r>
      <w:r>
        <w:rPr>
          <w:rFonts w:ascii="Times New Roman"/>
          <w:b w:val="false"/>
          <w:i w:val="false"/>
          <w:color w:val="000000"/>
          <w:sz w:val="28"/>
        </w:rPr>
        <w:t xml:space="preserve">
      - указать точные сведения о цели перемещения товаров и иных предметов и о самих предметах и товарах, других сведений, необходимых для таможенного контроля и таможенных оформлений; </w:t>
      </w:r>
      <w:r>
        <w:br/>
      </w:r>
      <w:r>
        <w:rPr>
          <w:rFonts w:ascii="Times New Roman"/>
          <w:b w:val="false"/>
          <w:i w:val="false"/>
          <w:color w:val="000000"/>
          <w:sz w:val="28"/>
        </w:rPr>
        <w:t xml:space="preserve">
      - уплатить в необходимых случаях таможенную пошлину и внести плату за проведение таможенных процедур; </w:t>
      </w:r>
      <w:r>
        <w:br/>
      </w:r>
      <w:r>
        <w:rPr>
          <w:rFonts w:ascii="Times New Roman"/>
          <w:b w:val="false"/>
          <w:i w:val="false"/>
          <w:color w:val="000000"/>
          <w:sz w:val="28"/>
        </w:rPr>
        <w:t xml:space="preserve">
      - представить дополнительную информацию, иные документы, кроме грузовой таможенной декларации, запрашиваемые таможней. </w:t>
      </w:r>
      <w:r>
        <w:br/>
      </w:r>
      <w:r>
        <w:rPr>
          <w:rFonts w:ascii="Times New Roman"/>
          <w:b w:val="false"/>
          <w:i w:val="false"/>
          <w:color w:val="000000"/>
          <w:sz w:val="28"/>
        </w:rPr>
        <w:t xml:space="preserve">
      4. Декларант имеет право: </w:t>
      </w:r>
      <w:r>
        <w:br/>
      </w:r>
      <w:r>
        <w:rPr>
          <w:rFonts w:ascii="Times New Roman"/>
          <w:b w:val="false"/>
          <w:i w:val="false"/>
          <w:color w:val="000000"/>
          <w:sz w:val="28"/>
        </w:rPr>
        <w:t xml:space="preserve">
      - запрашивать информацию, касающуюся декларирования, у организаций и предприятий-участников внешнеэкономических связей; </w:t>
      </w:r>
      <w:r>
        <w:br/>
      </w:r>
      <w:r>
        <w:rPr>
          <w:rFonts w:ascii="Times New Roman"/>
          <w:b w:val="false"/>
          <w:i w:val="false"/>
          <w:color w:val="000000"/>
          <w:sz w:val="28"/>
        </w:rPr>
        <w:t xml:space="preserve">
      - вносить предложения в Главное таможенное управление Министерства финансов Республики Казахстан по вопросам декларирования товаров и иных предметов. </w:t>
      </w:r>
      <w:r>
        <w:br/>
      </w:r>
      <w:r>
        <w:rPr>
          <w:rFonts w:ascii="Times New Roman"/>
          <w:b w:val="false"/>
          <w:i w:val="false"/>
          <w:color w:val="000000"/>
          <w:sz w:val="28"/>
        </w:rPr>
        <w:t xml:space="preserve">
      5. Признание юридического лица в качестве декларанта подтверждается свидетельством (приложение 9а). Для получения свидетельства эта организация обращается к Генеральному декларанту, который производит обучение уполномоченных организацией лиц, желающей приобрести статус декларанта, по программе, утвержденной Главным таможенным управлением Министерства финансов Республики Казахстан. После успешной сдачи экзаменов, а также приобретения необходимых документов для осуществления декларирования Генеральный декларант или его филиал направляет представление с ходатайством в таможню, в зоне деятельности которой находится организация-декларант. К ходатайству прилагается заявление организации. Ходатайство рассматривается таможней в течение 10 дней со дня его получения, в течение указанного срока таможня может запрашивать недостающие сведения о заявителе у кредитно-финансовых учреждений, органов государственного управления. Общий срок рассмотрения заявления не должен превышать 2 месяцев. </w:t>
      </w:r>
      <w:r>
        <w:br/>
      </w:r>
      <w:r>
        <w:rPr>
          <w:rFonts w:ascii="Times New Roman"/>
          <w:b w:val="false"/>
          <w:i w:val="false"/>
          <w:color w:val="000000"/>
          <w:sz w:val="28"/>
        </w:rPr>
        <w:t xml:space="preserve">
      Принятое решение сообщается заявителю в письменной форме. </w:t>
      </w:r>
      <w:r>
        <w:br/>
      </w:r>
      <w:r>
        <w:rPr>
          <w:rFonts w:ascii="Times New Roman"/>
          <w:b w:val="false"/>
          <w:i w:val="false"/>
          <w:color w:val="000000"/>
          <w:sz w:val="28"/>
        </w:rPr>
        <w:t xml:space="preserve">
      В случае отказа в выдаче свидетельства такое решение таможни может быть обжаловано в Главном таможенном управлении Министерства финансов Республики Казахстан. </w:t>
      </w:r>
      <w:r>
        <w:br/>
      </w:r>
      <w:r>
        <w:rPr>
          <w:rFonts w:ascii="Times New Roman"/>
          <w:b w:val="false"/>
          <w:i w:val="false"/>
          <w:color w:val="000000"/>
          <w:sz w:val="28"/>
        </w:rPr>
        <w:t xml:space="preserve">
      6. Свидетельство о признании может быть отменено таможней, выдавшей его, в случае: </w:t>
      </w:r>
      <w:r>
        <w:br/>
      </w:r>
      <w:r>
        <w:rPr>
          <w:rFonts w:ascii="Times New Roman"/>
          <w:b w:val="false"/>
          <w:i w:val="false"/>
          <w:color w:val="000000"/>
          <w:sz w:val="28"/>
        </w:rPr>
        <w:t xml:space="preserve">
      - указания в декларации заведомо ложных сведений; </w:t>
      </w:r>
      <w:r>
        <w:br/>
      </w:r>
      <w:r>
        <w:rPr>
          <w:rFonts w:ascii="Times New Roman"/>
          <w:b w:val="false"/>
          <w:i w:val="false"/>
          <w:color w:val="000000"/>
          <w:sz w:val="28"/>
        </w:rPr>
        <w:t xml:space="preserve">
      - неоднократного невыполнения обязанностей декларанта; </w:t>
      </w:r>
      <w:r>
        <w:br/>
      </w:r>
      <w:r>
        <w:rPr>
          <w:rFonts w:ascii="Times New Roman"/>
          <w:b w:val="false"/>
          <w:i w:val="false"/>
          <w:color w:val="000000"/>
          <w:sz w:val="28"/>
        </w:rPr>
        <w:t xml:space="preserve">
      - последующего обнаружения ложности сведений, имевших существенное значение для принятия решений о признании в качестве декларанта; </w:t>
      </w:r>
      <w:r>
        <w:br/>
      </w:r>
      <w:r>
        <w:rPr>
          <w:rFonts w:ascii="Times New Roman"/>
          <w:b w:val="false"/>
          <w:i w:val="false"/>
          <w:color w:val="000000"/>
          <w:sz w:val="28"/>
        </w:rPr>
        <w:t xml:space="preserve">
      - совершения иных действий, наносящих ущерб интересам государства. </w:t>
      </w:r>
      <w:r>
        <w:br/>
      </w:r>
      <w:r>
        <w:rPr>
          <w:rFonts w:ascii="Times New Roman"/>
          <w:b w:val="false"/>
          <w:i w:val="false"/>
          <w:color w:val="000000"/>
          <w:sz w:val="28"/>
        </w:rPr>
        <w:t xml:space="preserve">
      Главное таможенное управление Министерства финансов Республики Казахстан и таможни уведомляют участников внешнеэкономических связей об отмене свидетельства. </w:t>
      </w:r>
      <w:r>
        <w:br/>
      </w:r>
      <w:r>
        <w:rPr>
          <w:rFonts w:ascii="Times New Roman"/>
          <w:b w:val="false"/>
          <w:i w:val="false"/>
          <w:color w:val="000000"/>
          <w:sz w:val="28"/>
        </w:rPr>
        <w:t xml:space="preserve">
      7. Декларанты осуществляют декларирование через уполномоченных лиц. </w:t>
      </w:r>
      <w:r>
        <w:br/>
      </w:r>
      <w:r>
        <w:rPr>
          <w:rFonts w:ascii="Times New Roman"/>
          <w:b w:val="false"/>
          <w:i w:val="false"/>
          <w:color w:val="000000"/>
          <w:sz w:val="28"/>
        </w:rPr>
        <w:t xml:space="preserve">
      Органы Главного таможенного управления Министерства финансов Республики Казахстан вправе потребовать от лица, осуществляющего декларирование, документы, подтверждающие его полномочия. </w:t>
      </w:r>
      <w:r>
        <w:br/>
      </w:r>
      <w:r>
        <w:rPr>
          <w:rFonts w:ascii="Times New Roman"/>
          <w:b w:val="false"/>
          <w:i w:val="false"/>
          <w:color w:val="000000"/>
          <w:sz w:val="28"/>
        </w:rPr>
        <w:t>
 </w:t>
      </w:r>
    </w:p>
    <w:bookmarkEnd w:id="25"/>
    <w:bookmarkStart w:name="z45" w:id="26"/>
    <w:p>
      <w:pPr>
        <w:spacing w:after="0"/>
        <w:ind w:left="0"/>
        <w:jc w:val="both"/>
      </w:pPr>
      <w:r>
        <w:rPr>
          <w:rFonts w:ascii="Times New Roman"/>
          <w:b w:val="false"/>
          <w:i w:val="false"/>
          <w:color w:val="000000"/>
          <w:sz w:val="28"/>
        </w:rPr>
        <w:t>
                                       Приложение N 9</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19 февраля 1993г. N 129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6"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СВИДЕТЕЛЬСТВО N______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 признании___________________________________в качестве </w:t>
      </w:r>
      <w:r>
        <w:br/>
      </w:r>
      <w:r>
        <w:rPr>
          <w:rFonts w:ascii="Times New Roman"/>
          <w:b w:val="false"/>
          <w:i w:val="false"/>
          <w:color w:val="000000"/>
          <w:sz w:val="28"/>
        </w:rPr>
        <w:t xml:space="preserve">
                    (наименование организации) Генерального декларанта. Настоящим свидетельством удостоверяется признание Главным таможенным управлением Министерства финансов Республики Казахстан _____________________________________ в качестве Генерального </w:t>
      </w:r>
      <w:r>
        <w:br/>
      </w:r>
      <w:r>
        <w:rPr>
          <w:rFonts w:ascii="Times New Roman"/>
          <w:b w:val="false"/>
          <w:i w:val="false"/>
          <w:color w:val="000000"/>
          <w:sz w:val="28"/>
        </w:rPr>
        <w:t xml:space="preserve">
     (наименование организации) декларанта товаров и имущества, перемещаемых через государственную границу Республики Казахстан. </w:t>
      </w:r>
      <w:r>
        <w:br/>
      </w:r>
      <w:r>
        <w:rPr>
          <w:rFonts w:ascii="Times New Roman"/>
          <w:b w:val="false"/>
          <w:i w:val="false"/>
          <w:color w:val="000000"/>
          <w:sz w:val="28"/>
        </w:rPr>
        <w:t xml:space="preserve">
      Признание возлагает на ______________________________________ </w:t>
      </w:r>
      <w:r>
        <w:br/>
      </w:r>
      <w:r>
        <w:rPr>
          <w:rFonts w:ascii="Times New Roman"/>
          <w:b w:val="false"/>
          <w:i w:val="false"/>
          <w:color w:val="000000"/>
          <w:sz w:val="28"/>
        </w:rPr>
        <w:t xml:space="preserve">
                                 (наименование организации) </w:t>
      </w:r>
    </w:p>
    <w:bookmarkEnd w:id="27"/>
    <w:bookmarkStart w:name="z48"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обязанности и представляет права, предусмотренные для декларанта</w:t>
      </w:r>
    </w:p>
    <w:p>
      <w:pPr>
        <w:spacing w:after="0"/>
        <w:ind w:left="0"/>
        <w:jc w:val="both"/>
      </w:pPr>
      <w:r>
        <w:rPr>
          <w:rFonts w:ascii="Times New Roman"/>
          <w:b w:val="false"/>
          <w:i w:val="false"/>
          <w:color w:val="000000"/>
          <w:sz w:val="28"/>
        </w:rPr>
        <w:t>товаров и имущества законодательством Республики Казахстан и</w:t>
      </w:r>
    </w:p>
    <w:p>
      <w:pPr>
        <w:spacing w:after="0"/>
        <w:ind w:left="0"/>
        <w:jc w:val="both"/>
      </w:pPr>
      <w:r>
        <w:rPr>
          <w:rFonts w:ascii="Times New Roman"/>
          <w:b w:val="false"/>
          <w:i w:val="false"/>
          <w:color w:val="000000"/>
          <w:sz w:val="28"/>
        </w:rPr>
        <w:t>нормативными актами Главного таможенного управления Министерства</w:t>
      </w:r>
    </w:p>
    <w:p>
      <w:pPr>
        <w:spacing w:after="0"/>
        <w:ind w:left="0"/>
        <w:jc w:val="both"/>
      </w:pPr>
      <w:r>
        <w:rPr>
          <w:rFonts w:ascii="Times New Roman"/>
          <w:b w:val="false"/>
          <w:i w:val="false"/>
          <w:color w:val="000000"/>
          <w:sz w:val="28"/>
        </w:rPr>
        <w:t>финансов Республики Казахстан.</w:t>
      </w:r>
    </w:p>
    <w:p>
      <w:pPr>
        <w:spacing w:after="0"/>
        <w:ind w:left="0"/>
        <w:jc w:val="both"/>
      </w:pPr>
      <w:r>
        <w:rPr>
          <w:rFonts w:ascii="Times New Roman"/>
          <w:b w:val="false"/>
          <w:i w:val="false"/>
          <w:color w:val="000000"/>
          <w:sz w:val="28"/>
        </w:rPr>
        <w:t>     Настоящее свидетельство выдано в г. Алматы.</w:t>
      </w:r>
    </w:p>
    <w:p>
      <w:pPr>
        <w:spacing w:after="0"/>
        <w:ind w:left="0"/>
        <w:jc w:val="both"/>
      </w:pPr>
      <w:r>
        <w:rPr>
          <w:rFonts w:ascii="Times New Roman"/>
          <w:b w:val="false"/>
          <w:i w:val="false"/>
          <w:color w:val="000000"/>
          <w:sz w:val="28"/>
        </w:rPr>
        <w:t>     "_____"_____________________199__г.</w:t>
      </w:r>
    </w:p>
    <w:p>
      <w:pPr>
        <w:spacing w:after="0"/>
        <w:ind w:left="0"/>
        <w:jc w:val="both"/>
      </w:pPr>
      <w:r>
        <w:rPr>
          <w:rFonts w:ascii="Times New Roman"/>
          <w:b w:val="false"/>
          <w:i w:val="false"/>
          <w:color w:val="000000"/>
          <w:sz w:val="28"/>
        </w:rPr>
        <w:t>Главным таможенным управлением Министерства</w:t>
      </w:r>
    </w:p>
    <w:p>
      <w:pPr>
        <w:spacing w:after="0"/>
        <w:ind w:left="0"/>
        <w:jc w:val="both"/>
      </w:pPr>
      <w:r>
        <w:rPr>
          <w:rFonts w:ascii="Times New Roman"/>
          <w:b w:val="false"/>
          <w:i w:val="false"/>
          <w:color w:val="000000"/>
          <w:sz w:val="28"/>
        </w:rPr>
        <w:t>финансов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9" w:id="29"/>
    <w:p>
      <w:pPr>
        <w:spacing w:after="0"/>
        <w:ind w:left="0"/>
        <w:jc w:val="both"/>
      </w:pPr>
      <w:r>
        <w:rPr>
          <w:rFonts w:ascii="Times New Roman"/>
          <w:b w:val="false"/>
          <w:i w:val="false"/>
          <w:color w:val="000000"/>
          <w:sz w:val="28"/>
        </w:rPr>
        <w:t>
                                 Начальник Главного таможенного</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управления Министерства финансов</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0" w:id="30"/>
    <w:p>
      <w:pPr>
        <w:spacing w:after="0"/>
        <w:ind w:left="0"/>
        <w:jc w:val="both"/>
      </w:pPr>
      <w:r>
        <w:rPr>
          <w:rFonts w:ascii="Times New Roman"/>
          <w:b w:val="false"/>
          <w:i w:val="false"/>
          <w:color w:val="000000"/>
          <w:sz w:val="28"/>
        </w:rPr>
        <w:t>
                                           Гербовая печать</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1" w:id="31"/>
    <w:p>
      <w:pPr>
        <w:spacing w:after="0"/>
        <w:ind w:left="0"/>
        <w:jc w:val="both"/>
      </w:pPr>
      <w:r>
        <w:rPr>
          <w:rFonts w:ascii="Times New Roman"/>
          <w:b w:val="false"/>
          <w:i w:val="false"/>
          <w:color w:val="000000"/>
          <w:sz w:val="28"/>
        </w:rPr>
        <w:t>
                                          Приложение N 9а</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19 февраля 1993г. N 129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2"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СВИДЕТЕЛЬСТВО N_________ </w:t>
      </w:r>
      <w:r>
        <w:br/>
      </w:r>
      <w:r>
        <w:rPr>
          <w:rFonts w:ascii="Times New Roman"/>
          <w:b w:val="false"/>
          <w:i w:val="false"/>
          <w:color w:val="000000"/>
          <w:sz w:val="28"/>
        </w:rPr>
        <w:t>
 </w:t>
      </w:r>
    </w:p>
    <w:bookmarkEnd w:id="32"/>
    <w:bookmarkStart w:name="z53" w:id="33"/>
    <w:p>
      <w:pPr>
        <w:spacing w:after="0"/>
        <w:ind w:left="0"/>
        <w:jc w:val="both"/>
      </w:pP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     О признании ________________________________в качестве декларанта.</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xml:space="preserve">Настоящим свидетельством удостоверяется признание_____________________ </w:t>
      </w:r>
    </w:p>
    <w:p>
      <w:pPr>
        <w:spacing w:after="0"/>
        <w:ind w:left="0"/>
        <w:jc w:val="both"/>
      </w:pPr>
      <w:r>
        <w:rPr>
          <w:rFonts w:ascii="Times New Roman"/>
          <w:b w:val="false"/>
          <w:i w:val="false"/>
          <w:color w:val="000000"/>
          <w:sz w:val="28"/>
        </w:rPr>
        <w:t>                                                 (наимнование таможни)</w:t>
      </w:r>
    </w:p>
    <w:p>
      <w:pPr>
        <w:spacing w:after="0"/>
        <w:ind w:left="0"/>
        <w:jc w:val="both"/>
      </w:pPr>
      <w:r>
        <w:rPr>
          <w:rFonts w:ascii="Times New Roman"/>
          <w:b w:val="false"/>
          <w:i w:val="false"/>
          <w:color w:val="000000"/>
          <w:sz w:val="28"/>
        </w:rPr>
        <w:t>____________________________________ в качестве декларанта товаров,</w:t>
      </w:r>
    </w:p>
    <w:p>
      <w:pPr>
        <w:spacing w:after="0"/>
        <w:ind w:left="0"/>
        <w:jc w:val="both"/>
      </w:pPr>
      <w:r>
        <w:rPr>
          <w:rFonts w:ascii="Times New Roman"/>
          <w:b w:val="false"/>
          <w:i w:val="false"/>
          <w:color w:val="000000"/>
          <w:sz w:val="28"/>
        </w:rPr>
        <w:t xml:space="preserve">(наименование организации)          </w:t>
      </w:r>
    </w:p>
    <w:p>
      <w:pPr>
        <w:spacing w:after="0"/>
        <w:ind w:left="0"/>
        <w:jc w:val="both"/>
      </w:pPr>
      <w:r>
        <w:rPr>
          <w:rFonts w:ascii="Times New Roman"/>
          <w:b w:val="false"/>
          <w:i w:val="false"/>
          <w:color w:val="000000"/>
          <w:sz w:val="28"/>
        </w:rPr>
        <w:t>и имущества, перемещаемых через государственную границу Республики</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Признание возлагает на __________________________________________</w:t>
      </w:r>
    </w:p>
    <w:p>
      <w:pPr>
        <w:spacing w:after="0"/>
        <w:ind w:left="0"/>
        <w:jc w:val="both"/>
      </w:pPr>
      <w:r>
        <w:rPr>
          <w:rFonts w:ascii="Times New Roman"/>
          <w:b w:val="false"/>
          <w:i w:val="false"/>
          <w:color w:val="000000"/>
          <w:sz w:val="28"/>
        </w:rPr>
        <w:t>                                (название организации)</w:t>
      </w:r>
    </w:p>
    <w:p>
      <w:pPr>
        <w:spacing w:after="0"/>
        <w:ind w:left="0"/>
        <w:jc w:val="both"/>
      </w:pPr>
      <w:r>
        <w:rPr>
          <w:rFonts w:ascii="Times New Roman"/>
          <w:b w:val="false"/>
          <w:i w:val="false"/>
          <w:color w:val="000000"/>
          <w:sz w:val="28"/>
        </w:rPr>
        <w:t>обязанности и представляет права, предусморенные для декларанта</w:t>
      </w:r>
    </w:p>
    <w:p>
      <w:pPr>
        <w:spacing w:after="0"/>
        <w:ind w:left="0"/>
        <w:jc w:val="both"/>
      </w:pPr>
      <w:r>
        <w:rPr>
          <w:rFonts w:ascii="Times New Roman"/>
          <w:b w:val="false"/>
          <w:i w:val="false"/>
          <w:color w:val="000000"/>
          <w:sz w:val="28"/>
        </w:rPr>
        <w:t>товаров и имущества законодательством Республики Казахстан и</w:t>
      </w:r>
    </w:p>
    <w:p>
      <w:pPr>
        <w:spacing w:after="0"/>
        <w:ind w:left="0"/>
        <w:jc w:val="both"/>
      </w:pPr>
      <w:r>
        <w:rPr>
          <w:rFonts w:ascii="Times New Roman"/>
          <w:b w:val="false"/>
          <w:i w:val="false"/>
          <w:color w:val="000000"/>
          <w:sz w:val="28"/>
        </w:rPr>
        <w:t>нормативными актами Главного таможенного управления Министерства</w:t>
      </w:r>
    </w:p>
    <w:p>
      <w:pPr>
        <w:spacing w:after="0"/>
        <w:ind w:left="0"/>
        <w:jc w:val="both"/>
      </w:pPr>
      <w:r>
        <w:rPr>
          <w:rFonts w:ascii="Times New Roman"/>
          <w:b w:val="false"/>
          <w:i w:val="false"/>
          <w:color w:val="000000"/>
          <w:sz w:val="28"/>
        </w:rPr>
        <w:t>финансов Республики Казахстан.</w:t>
      </w:r>
    </w:p>
    <w:p>
      <w:pPr>
        <w:spacing w:after="0"/>
        <w:ind w:left="0"/>
        <w:jc w:val="both"/>
      </w:pPr>
      <w:r>
        <w:rPr>
          <w:rFonts w:ascii="Times New Roman"/>
          <w:b w:val="false"/>
          <w:i w:val="false"/>
          <w:color w:val="000000"/>
          <w:sz w:val="28"/>
        </w:rPr>
        <w:t>     Настоящее свидетельство выдано в г.______________________________</w:t>
      </w:r>
    </w:p>
    <w:p>
      <w:pPr>
        <w:spacing w:after="0"/>
        <w:ind w:left="0"/>
        <w:jc w:val="both"/>
      </w:pPr>
      <w:r>
        <w:rPr>
          <w:rFonts w:ascii="Times New Roman"/>
          <w:b w:val="false"/>
          <w:i w:val="false"/>
          <w:color w:val="000000"/>
          <w:sz w:val="28"/>
        </w:rPr>
        <w:t>"______"______________________199_г.</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      (наименование таможни)</w:t>
      </w:r>
    </w:p>
    <w:p>
      <w:pPr>
        <w:spacing w:after="0"/>
        <w:ind w:left="0"/>
        <w:jc w:val="both"/>
      </w:pPr>
      <w:r>
        <w:rPr>
          <w:rFonts w:ascii="Times New Roman"/>
          <w:b w:val="false"/>
          <w:i w:val="false"/>
          <w:color w:val="000000"/>
          <w:sz w:val="28"/>
        </w:rPr>
        <w:t>                                    Ф.И.О. руководителя таможни</w:t>
      </w:r>
    </w:p>
    <w:p>
      <w:pPr>
        <w:spacing w:after="0"/>
        <w:ind w:left="0"/>
        <w:jc w:val="both"/>
      </w:pPr>
      <w:r>
        <w:rPr>
          <w:rFonts w:ascii="Times New Roman"/>
          <w:b w:val="false"/>
          <w:i w:val="false"/>
          <w:color w:val="000000"/>
          <w:sz w:val="28"/>
        </w:rPr>
        <w:t>                                            Гербовая печать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4" w:id="34"/>
    <w:p>
      <w:pPr>
        <w:spacing w:after="0"/>
        <w:ind w:left="0"/>
        <w:jc w:val="both"/>
      </w:pPr>
      <w:r>
        <w:rPr>
          <w:rFonts w:ascii="Times New Roman"/>
          <w:b w:val="false"/>
          <w:i w:val="false"/>
          <w:color w:val="000000"/>
          <w:sz w:val="28"/>
        </w:rPr>
        <w:t>
                                        Приложение N 10</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постановлению Кабинета Министров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19 февраля 1993г. N 129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5" w:id="3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 Е Р Е Ч Е Н Ь </w:t>
      </w:r>
    </w:p>
    <w:bookmarkEnd w:id="35"/>
    <w:bookmarkStart w:name="z56" w:id="36"/>
    <w:p>
      <w:pPr>
        <w:spacing w:after="0"/>
        <w:ind w:left="0"/>
        <w:jc w:val="both"/>
      </w:pPr>
      <w:r>
        <w:rPr>
          <w:rFonts w:ascii="Times New Roman"/>
          <w:b w:val="false"/>
          <w:i w:val="false"/>
          <w:color w:val="000000"/>
          <w:sz w:val="28"/>
        </w:rPr>
        <w:t>
 </w:t>
      </w:r>
    </w:p>
    <w:bookmarkEnd w:id="36"/>
    <w:p>
      <w:pPr>
        <w:spacing w:after="0"/>
        <w:ind w:left="0"/>
        <w:jc w:val="both"/>
      </w:pPr>
      <w:r>
        <w:rPr>
          <w:rFonts w:ascii="Times New Roman"/>
          <w:b w:val="false"/>
          <w:i w:val="false"/>
          <w:color w:val="000000"/>
          <w:sz w:val="28"/>
        </w:rPr>
        <w:t>          товаров народного потребления, ограниченных</w:t>
      </w:r>
    </w:p>
    <w:p>
      <w:pPr>
        <w:spacing w:after="0"/>
        <w:ind w:left="0"/>
        <w:jc w:val="both"/>
      </w:pPr>
      <w:r>
        <w:rPr>
          <w:rFonts w:ascii="Times New Roman"/>
          <w:b w:val="false"/>
          <w:i w:val="false"/>
          <w:color w:val="000000"/>
          <w:sz w:val="28"/>
        </w:rPr>
        <w:t>       к вывозу из Республики Казахстан частными лицами</w:t>
      </w:r>
    </w:p>
    <w:p>
      <w:pPr>
        <w:spacing w:after="0"/>
        <w:ind w:left="0"/>
        <w:jc w:val="both"/>
      </w:pPr>
      <w:r>
        <w:rPr>
          <w:rFonts w:ascii="Times New Roman"/>
          <w:b w:val="false"/>
          <w:i w:val="false"/>
          <w:color w:val="000000"/>
          <w:sz w:val="28"/>
        </w:rPr>
        <w:t>                    Электротовары бытовые</w:t>
      </w:r>
    </w:p>
    <w:p>
      <w:pPr>
        <w:spacing w:after="0"/>
        <w:ind w:left="0"/>
        <w:jc w:val="both"/>
      </w:pPr>
      <w:r>
        <w:rPr>
          <w:rFonts w:ascii="Times New Roman"/>
          <w:b w:val="false"/>
          <w:i w:val="false"/>
          <w:color w:val="000000"/>
          <w:sz w:val="28"/>
        </w:rPr>
        <w:t>                    Аппаратура радиоэлектронная бытовая</w:t>
      </w:r>
    </w:p>
    <w:p>
      <w:pPr>
        <w:spacing w:after="0"/>
        <w:ind w:left="0"/>
        <w:jc w:val="both"/>
      </w:pPr>
      <w:r>
        <w:rPr>
          <w:rFonts w:ascii="Times New Roman"/>
          <w:b w:val="false"/>
          <w:i w:val="false"/>
          <w:color w:val="000000"/>
          <w:sz w:val="28"/>
        </w:rPr>
        <w:t>                    Машины швейные бытовые</w:t>
      </w:r>
    </w:p>
    <w:p>
      <w:pPr>
        <w:spacing w:after="0"/>
        <w:ind w:left="0"/>
        <w:jc w:val="both"/>
      </w:pPr>
      <w:r>
        <w:rPr>
          <w:rFonts w:ascii="Times New Roman"/>
          <w:b w:val="false"/>
          <w:i w:val="false"/>
          <w:color w:val="000000"/>
          <w:sz w:val="28"/>
        </w:rPr>
        <w:t>                    Машины вязальные бытовые</w:t>
      </w:r>
    </w:p>
    <w:p>
      <w:pPr>
        <w:spacing w:after="0"/>
        <w:ind w:left="0"/>
        <w:jc w:val="both"/>
      </w:pPr>
      <w:r>
        <w:rPr>
          <w:rFonts w:ascii="Times New Roman"/>
          <w:b w:val="false"/>
          <w:i w:val="false"/>
          <w:color w:val="000000"/>
          <w:sz w:val="28"/>
        </w:rPr>
        <w:t>                    Запасные части и принадлежности к</w:t>
      </w:r>
    </w:p>
    <w:p>
      <w:pPr>
        <w:spacing w:after="0"/>
        <w:ind w:left="0"/>
        <w:jc w:val="both"/>
      </w:pPr>
      <w:r>
        <w:rPr>
          <w:rFonts w:ascii="Times New Roman"/>
          <w:b w:val="false"/>
          <w:i w:val="false"/>
          <w:color w:val="000000"/>
          <w:sz w:val="28"/>
        </w:rPr>
        <w:t>                    транспортным средствам</w:t>
      </w:r>
    </w:p>
    <w:p>
      <w:pPr>
        <w:spacing w:after="0"/>
        <w:ind w:left="0"/>
        <w:jc w:val="both"/>
      </w:pPr>
      <w:r>
        <w:rPr>
          <w:rFonts w:ascii="Times New Roman"/>
          <w:b w:val="false"/>
          <w:i w:val="false"/>
          <w:color w:val="000000"/>
          <w:sz w:val="28"/>
        </w:rPr>
        <w:t>                    Велосипеды</w:t>
      </w:r>
    </w:p>
    <w:p>
      <w:pPr>
        <w:spacing w:after="0"/>
        <w:ind w:left="0"/>
        <w:jc w:val="both"/>
      </w:pPr>
      <w:r>
        <w:rPr>
          <w:rFonts w:ascii="Times New Roman"/>
          <w:b w:val="false"/>
          <w:i w:val="false"/>
          <w:color w:val="000000"/>
          <w:sz w:val="28"/>
        </w:rPr>
        <w:t>                    Часы механические</w:t>
      </w:r>
    </w:p>
    <w:p>
      <w:pPr>
        <w:spacing w:after="0"/>
        <w:ind w:left="0"/>
        <w:jc w:val="both"/>
      </w:pPr>
      <w:r>
        <w:rPr>
          <w:rFonts w:ascii="Times New Roman"/>
          <w:b w:val="false"/>
          <w:i w:val="false"/>
          <w:color w:val="000000"/>
          <w:sz w:val="28"/>
        </w:rPr>
        <w:t>                    Детская одежда (до 42 размера) и</w:t>
      </w:r>
    </w:p>
    <w:p>
      <w:pPr>
        <w:spacing w:after="0"/>
        <w:ind w:left="0"/>
        <w:jc w:val="both"/>
      </w:pPr>
      <w:r>
        <w:rPr>
          <w:rFonts w:ascii="Times New Roman"/>
          <w:b w:val="false"/>
          <w:i w:val="false"/>
          <w:color w:val="000000"/>
          <w:sz w:val="28"/>
        </w:rPr>
        <w:t xml:space="preserve">                    обувь (до 35 размера)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7" w:id="37"/>
    <w:p>
      <w:pPr>
        <w:spacing w:after="0"/>
        <w:ind w:left="0"/>
        <w:jc w:val="both"/>
      </w:pPr>
      <w:r>
        <w:rPr>
          <w:rFonts w:ascii="Times New Roman"/>
          <w:b w:val="false"/>
          <w:i w:val="false"/>
          <w:color w:val="000000"/>
          <w:sz w:val="28"/>
        </w:rPr>
        <w:t>
                                           Приложение N 11</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постановлению Кабинета Министров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19 февраля 1993г. N 129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8" w:id="3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ПЕРЕЧЕНЬ </w:t>
      </w:r>
      <w:r>
        <w:br/>
      </w:r>
      <w:r>
        <w:rPr>
          <w:rFonts w:ascii="Times New Roman"/>
          <w:b w:val="false"/>
          <w:i w:val="false"/>
          <w:color w:val="000000"/>
          <w:sz w:val="28"/>
        </w:rPr>
        <w:t xml:space="preserve">
          предметов, подлежащих при перемещении через </w:t>
      </w:r>
      <w:r>
        <w:br/>
      </w:r>
      <w:r>
        <w:rPr>
          <w:rFonts w:ascii="Times New Roman"/>
          <w:b w:val="false"/>
          <w:i w:val="false"/>
          <w:color w:val="000000"/>
          <w:sz w:val="28"/>
        </w:rPr>
        <w:t xml:space="preserve">
              таможенную границу ветеринарному и </w:t>
      </w:r>
      <w:r>
        <w:br/>
      </w:r>
      <w:r>
        <w:rPr>
          <w:rFonts w:ascii="Times New Roman"/>
          <w:b w:val="false"/>
          <w:i w:val="false"/>
          <w:color w:val="000000"/>
          <w:sz w:val="28"/>
        </w:rPr>
        <w:t xml:space="preserve">
                   фитосанитарному контролю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Все виды однокопытных, парнокопытных и плотоядных животных, домашняя и дикая птица, пушные звери, зоопарковые и лабораторные животные, живая рыба, оплодотворенная икра, раки, моллюски, пчелы, племенные яйца и др. </w:t>
      </w:r>
      <w:r>
        <w:br/>
      </w:r>
      <w:r>
        <w:rPr>
          <w:rFonts w:ascii="Times New Roman"/>
          <w:b w:val="false"/>
          <w:i w:val="false"/>
          <w:color w:val="000000"/>
          <w:sz w:val="28"/>
        </w:rPr>
        <w:t xml:space="preserve">
Продукты животного происхождения: мясо, жиры, мясопродукты, красная и пернатая дичь, молоко и молочные продукты, яйцо пищевое, мед, пчелиный воск и др. </w:t>
      </w:r>
      <w:r>
        <w:br/>
      </w:r>
      <w:r>
        <w:rPr>
          <w:rFonts w:ascii="Times New Roman"/>
          <w:b w:val="false"/>
          <w:i w:val="false"/>
          <w:color w:val="000000"/>
          <w:sz w:val="28"/>
        </w:rPr>
        <w:t xml:space="preserve">
      Сырье животного происхождения: шкуры, шерсть, волос, линька, пух, перо, щетина, рога, копыта, кость, кишки, сперма, эмбрионы, вирусные подматериалы и др. </w:t>
      </w:r>
      <w:r>
        <w:br/>
      </w:r>
      <w:r>
        <w:rPr>
          <w:rFonts w:ascii="Times New Roman"/>
          <w:b w:val="false"/>
          <w:i w:val="false"/>
          <w:color w:val="000000"/>
          <w:sz w:val="28"/>
        </w:rPr>
        <w:t xml:space="preserve">
      Корма растительного и животного происхождения: сено, солома, комбикорма, фуражное зерно, жмыхи, шроты, мясокостная и рыбная мука, оборудование и инвентарь вагонов, где перевозится скот, упаковочный материал и тара при перевозке субпродуктов битой птицы, яиц, овощей, фруктов и др. </w:t>
      </w:r>
      <w:r>
        <w:br/>
      </w:r>
      <w:r>
        <w:rPr>
          <w:rFonts w:ascii="Times New Roman"/>
          <w:b w:val="false"/>
          <w:i w:val="false"/>
          <w:color w:val="000000"/>
          <w:sz w:val="28"/>
        </w:rPr>
        <w:t xml:space="preserve">
      Семена и посадочный материал сельскохозяйственных, лесных и дикорастущих культур, растения и их части (черенки, луковицы, клубни, плоды и т.д.), а также любая другая продукция растительного происхождения, которая может быть переносчиком вредителей, болезней растений и сорняков. </w:t>
      </w:r>
      <w:r>
        <w:br/>
      </w:r>
      <w:r>
        <w:rPr>
          <w:rFonts w:ascii="Times New Roman"/>
          <w:b w:val="false"/>
          <w:i w:val="false"/>
          <w:color w:val="000000"/>
          <w:sz w:val="28"/>
        </w:rPr>
        <w:t xml:space="preserve">
      Культуры живых грибов, бактерий, вирусов, нематод, клещей и насекомых. </w:t>
      </w:r>
      <w:r>
        <w:br/>
      </w:r>
      <w:r>
        <w:rPr>
          <w:rFonts w:ascii="Times New Roman"/>
          <w:b w:val="false"/>
          <w:i w:val="false"/>
          <w:color w:val="000000"/>
          <w:sz w:val="28"/>
        </w:rPr>
        <w:t xml:space="preserve">
      Коллекции насекомых, возбудителей болезней растений и образцы наносимых ими повреждений, а также гербарии и коллекции семян. </w:t>
      </w:r>
      <w:r>
        <w:br/>
      </w:r>
      <w:r>
        <w:rPr>
          <w:rFonts w:ascii="Times New Roman"/>
          <w:b w:val="false"/>
          <w:i w:val="false"/>
          <w:color w:val="000000"/>
          <w:sz w:val="28"/>
        </w:rPr>
        <w:t xml:space="preserve">
      Сельскохозяйственные машины и орудия обработки почвы, все виды тары, отдельные промышленные товары, упаковочные средства и изделия из растительных материалов, которые могут быть переносчиками вредителей, болезней растений и сорняков, монолиты и образцы почв, транспортные средства, прибывающие из зарубежных стран и с территории суверенных республик СНГ, объявленных под карантином. </w:t>
      </w:r>
      <w:r>
        <w:br/>
      </w:r>
      <w:r>
        <w:rPr>
          <w:rFonts w:ascii="Times New Roman"/>
          <w:b w:val="false"/>
          <w:i w:val="false"/>
          <w:color w:val="000000"/>
          <w:sz w:val="28"/>
        </w:rPr>
        <w:t>
 </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