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7e4a" w14:textId="3e17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шетелдердегi сыртқы экономикалық ұйымдары мен мекемелерi қызметкерлерiнiң лауазымдық жалақыларының схемасы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25 ақпан 1993 ж. N 154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шетелдердегi сыртқы экономикалық ұйымдары мен мекемелерi қызметкерлерiнiң еңбекке ақы төлеу жүйесiнiң тиiмдiлiгiн арттыру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1-тармақтың күшi жойылды - ҚРҮ-нiң 1996.08.20.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1033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сауда өкiлiнiң шетел валютасымен берiлетiн лауазымдық жалақысы Қазақстан Республикасы Елшiсiнiң шетел валютасымен берiлетiн лауазымдық жалақысының 90 процентi деңгейiнде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Сауда өкiлiне берiлетiн сомдық лауазымдық жалақы Қазақстан Республикасының министрлiктерi мен ведомстволары орталық аппаратының бас басқармасы /жетекшi басқарма, бөлiм/ бастығына берiлетiн лауазымдық жалақының 50 процентi деңгейiнде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Қазақстан Республикасының шетелдердегi сыртқы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ұйымдары мен мекемелерi қызметкерлерiнiң шетел валютасымен және соммен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берiлетiн лауазымдық жалақылары проценттiк қатынаста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Сауда өкiлiне шетел валютасымен және соммен берiлетiн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лауазымдық жалақыға қарай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