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464b" w14:textId="2624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АҚШ-тың инспекция топтарының Қазақстан Республикасының аумағына келу пункттерiн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9 наурыз 1993 ж. N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Қару-жарақты шектеу және қысқарту
саласындағы халықаралық шарттар бойынша алған мiндеттемелерiн 
орындау мақсатында Қазақстан Республикасының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Орта және таяу қашықтыққа пайдаланылатын ракеталар
жөнiндегi шарттардың және Стратегиялық шабуыл қару-жарағын
шектеу туралы шарттың сақталуын бақылау үшiн Қазақстан 
Республикасына келетiн АҚШ-тың инспекция топтарының Алматы 
қаласына келу және кету пункттерi ашылсын.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Сыртқы iстер министрлiгi
Орта және таяу қашықтыққа пайдаланылатын ракеталар және 
Стратегиялық шабуыл қару-жарағын шектеу туралы шарттарға басқа
қатысушыларға Алматы қаласында инспекция топтарының келу және
кету пункттерi ашылғанын хабарласын.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Қорғаныс министрлiгi республика
аумағына орналасқан объектiлерде инспекциялар өткiзудi қамтамасыз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Ұлттық қауiпсiздiк комитетi,
Қаржы министрлiгi мемлекет шекарасы арқылы өтетiн инспекция 
топтарына, көлiк-құралдарына, жүктерге өткiзетiн пункттерде Орта
және таяу қашықтыққа пайдаланылатын ракеталар және Стратегиялық
шабуыл қару-жарағын шектеу туралы шарттарда ескертiлген ережелердi
сақтай отырып, шекаралық, кедендiк бақылау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 азаматтық авиация басқармасы АҚШ-тың инспекция
топтары ұшып келетiн авиация техникасына навигациялық, 
инженерлiк-айлақтық қызмет көрсетудi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Байланыс министрлiгi Сыртқы 
iстер министрлiгiмен, Қазақстан Республикасының Ұлттық қауiпсiздiк
комитетiмен бiрге американ жағының қатысуымен Орта және таяу
қашықтыққа пайдаланылатын ракеталар және Стратегиялық шабуыл
қару-жарағын шектеу жөнiндегi шарттардың орындалуы туралы ақпарат
алмасу үшiн байланыс ұйымдастыруды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Сыртқы iстер министрлiгi мүдделi
министрлiктермен және ведомстволармен бiрге елге келетiн 
инспекция топтарына инспекция жасаушы жақтың есебiнен ақы төлеу
мәселелерiн шешетiн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