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a4ed" w14:textId="a77a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Сүттiң, малдың және құстың мемлекеттiк кепiлдiк сатып алу бағасы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30 сәуiрдегi N 337.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тауар өндiрушiлерiнiң қаржы жағдайын тұрақтандыру және мал шаруашылығы өнiмдерiн өндiрудi арттыруға жағдай жасау мақсатымен Қазақстан Республикасының Министрлер Кабинетi қаулы етедi: 
</w:t>
      </w:r>
      <w:r>
        <w:br/>
      </w:r>
      <w:r>
        <w:rPr>
          <w:rFonts w:ascii="Times New Roman"/>
          <w:b w:val="false"/>
          <w:i w:val="false"/>
          <w:color w:val="000000"/>
          <w:sz w:val="28"/>
        </w:rPr>
        <w:t>
      1. Барлық ауыл шаруашылығы тауар өндiрушiлерi үшiн мемлекеттiк ресурсқа берiлетiн сиыр сүтiнiң, мүйiздi iрi қараның, қой мен ешкiнiң, шошқаның, жылқының, түйенiң және құстың мемлекеттiк кепiлдi сатып алу бағасы 1-11 қосымшаларға сәйкес бекiтiлсiн. 
</w:t>
      </w:r>
      <w:r>
        <w:br/>
      </w:r>
      <w:r>
        <w:rPr>
          <w:rFonts w:ascii="Times New Roman"/>
          <w:b w:val="false"/>
          <w:i w:val="false"/>
          <w:color w:val="000000"/>
          <w:sz w:val="28"/>
        </w:rPr>
        <w:t>
      2. Мал шаруашылығы өнiмi облыстар арасында аталған өнiмдi беретiн облыста қолданылатын көтерме-сауда бағасымен сатылады деп белгiленсiн. 
</w:t>
      </w:r>
      <w:r>
        <w:br/>
      </w:r>
      <w:r>
        <w:rPr>
          <w:rFonts w:ascii="Times New Roman"/>
          <w:b w:val="false"/>
          <w:i w:val="false"/>
          <w:color w:val="000000"/>
          <w:sz w:val="28"/>
        </w:rPr>
        <w:t>
      3. Қазақстан Республикасының Экономика министрлiгi жанындағы Баға комитетi Қазақстан Республикасының Ауыл шаруашылығы министрлiгiмен және Қаржы министрлiгiмен келiсе отырып, қажет болған жағдайда Қазақстан Республикасының Министрлер Кабинетiне өнеркәсiп өнiмiнiң бағасы мен ауыл шаруашылығы кәсiпорындарына қызмет көрсету нарқы деңгейiнiң өзгеруiн ескерiп, белгiленген мемлекеттiк кепiлдi сатып алу бағасын анықтау жөнiнде ұсыныс енгiзсiн.
</w:t>
      </w:r>
      <w:r>
        <w:br/>
      </w:r>
      <w:r>
        <w:rPr>
          <w:rFonts w:ascii="Times New Roman"/>
          <w:b w:val="false"/>
          <w:i w:val="false"/>
          <w:color w:val="000000"/>
          <w:sz w:val="28"/>
        </w:rPr>
        <w:t>
      4. Осы қаулы 1993 жылғы мамырдың 1-iнен күшiне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ҚРМК-нiң 1993.09.09.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Сүттiң мемлекеттiк кепiлдi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 сорттары                  Базистiк майлылықтағы
</w:t>
      </w:r>
      <w:r>
        <w:br/>
      </w:r>
      <w:r>
        <w:rPr>
          <w:rFonts w:ascii="Times New Roman"/>
          <w:b w:val="false"/>
          <w:i w:val="false"/>
          <w:color w:val="000000"/>
          <w:sz w:val="28"/>
        </w:rPr>
        <w:t>
                                    сүттiң 1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1-сорт                                 45060
</w:t>
      </w:r>
      <w:r>
        <w:br/>
      </w:r>
      <w:r>
        <w:rPr>
          <w:rFonts w:ascii="Times New Roman"/>
          <w:b w:val="false"/>
          <w:i w:val="false"/>
          <w:color w:val="000000"/>
          <w:sz w:val="28"/>
        </w:rPr>
        <w:t>
     2-сорт                                 40550
</w:t>
      </w:r>
      <w:r>
        <w:br/>
      </w:r>
      <w:r>
        <w:rPr>
          <w:rFonts w:ascii="Times New Roman"/>
          <w:b w:val="false"/>
          <w:i w:val="false"/>
          <w:color w:val="000000"/>
          <w:sz w:val="28"/>
        </w:rPr>
        <w:t>
     Сортталмайтыны                         31540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19000 сом мөлшерiнде өтем төленедi.
</w:t>
      </w:r>
      <w:r>
        <w:br/>
      </w:r>
      <w:r>
        <w:rPr>
          <w:rFonts w:ascii="Times New Roman"/>
          <w:b w:val="false"/>
          <w:i w:val="false"/>
          <w:color w:val="000000"/>
          <w:sz w:val="28"/>
        </w:rPr>
        <w:t>
                   Алматы қаласы мен Алматы облысына сүт беретiн
</w:t>
      </w:r>
      <w:r>
        <w:br/>
      </w:r>
      <w:r>
        <w:rPr>
          <w:rFonts w:ascii="Times New Roman"/>
          <w:b w:val="false"/>
          <w:i w:val="false"/>
          <w:color w:val="000000"/>
          <w:sz w:val="28"/>
        </w:rPr>
        <w:t>
                   шаруашылықтар үшiн өтем мөлшерi 35% көбейтiледi.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Сойылатын мүйiздi iрi қараның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кепiлдi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Қондылығы                        Тiрiлей салмағының
</w:t>
      </w:r>
      <w:r>
        <w:br/>
      </w:r>
      <w:r>
        <w:rPr>
          <w:rFonts w:ascii="Times New Roman"/>
          <w:b w:val="false"/>
          <w:i w:val="false"/>
          <w:color w:val="000000"/>
          <w:sz w:val="28"/>
        </w:rPr>
        <w:t>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                              206400
</w:t>
      </w:r>
      <w:r>
        <w:br/>
      </w:r>
      <w:r>
        <w:rPr>
          <w:rFonts w:ascii="Times New Roman"/>
          <w:b w:val="false"/>
          <w:i w:val="false"/>
          <w:color w:val="000000"/>
          <w:sz w:val="28"/>
        </w:rPr>
        <w:t>
     Орташа                              172000
</w:t>
      </w:r>
      <w:r>
        <w:br/>
      </w:r>
      <w:r>
        <w:rPr>
          <w:rFonts w:ascii="Times New Roman"/>
          <w:b w:val="false"/>
          <w:i w:val="false"/>
          <w:color w:val="000000"/>
          <w:sz w:val="28"/>
        </w:rPr>
        <w:t>
     Орташадан төмен                     129000
</w:t>
      </w:r>
      <w:r>
        <w:br/>
      </w:r>
      <w:r>
        <w:rPr>
          <w:rFonts w:ascii="Times New Roman"/>
          <w:b w:val="false"/>
          <w:i w:val="false"/>
          <w:color w:val="000000"/>
          <w:sz w:val="28"/>
        </w:rPr>
        <w:t>
     Арық (стандартты емес)               63600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30800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Ет комбинаттары салмағы және етiнiң сапасы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қабылдайтын мүйiздi iрi қараның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кепiлдi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Қондылығы                      Еттiң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                                  429300
</w:t>
      </w:r>
      <w:r>
        <w:br/>
      </w:r>
      <w:r>
        <w:rPr>
          <w:rFonts w:ascii="Times New Roman"/>
          <w:b w:val="false"/>
          <w:i w:val="false"/>
          <w:color w:val="000000"/>
          <w:sz w:val="28"/>
        </w:rPr>
        <w:t>
     Орташа                                  380200
</w:t>
      </w:r>
      <w:r>
        <w:br/>
      </w:r>
      <w:r>
        <w:rPr>
          <w:rFonts w:ascii="Times New Roman"/>
          <w:b w:val="false"/>
          <w:i w:val="false"/>
          <w:color w:val="000000"/>
          <w:sz w:val="28"/>
        </w:rPr>
        <w:t>
     Орташадан төмен                         304400
</w:t>
      </w:r>
      <w:r>
        <w:br/>
      </w:r>
      <w:r>
        <w:rPr>
          <w:rFonts w:ascii="Times New Roman"/>
          <w:b w:val="false"/>
          <w:i w:val="false"/>
          <w:color w:val="000000"/>
          <w:sz w:val="28"/>
        </w:rPr>
        <w:t>
     Арық (стандартты емес)                  162800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65800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Сойылатын қой мен ешкiнiң мемлекеттiк кепiлдi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Қондылығы                        Тiрiлей салмағының
</w:t>
      </w:r>
      <w:r>
        <w:br/>
      </w:r>
      <w:r>
        <w:rPr>
          <w:rFonts w:ascii="Times New Roman"/>
          <w:b w:val="false"/>
          <w:i w:val="false"/>
          <w:color w:val="000000"/>
          <w:sz w:val="28"/>
        </w:rPr>
        <w:t>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                                 155900
</w:t>
      </w:r>
      <w:r>
        <w:br/>
      </w:r>
      <w:r>
        <w:rPr>
          <w:rFonts w:ascii="Times New Roman"/>
          <w:b w:val="false"/>
          <w:i w:val="false"/>
          <w:color w:val="000000"/>
          <w:sz w:val="28"/>
        </w:rPr>
        <w:t>
     Орташа                                 129900
</w:t>
      </w:r>
      <w:r>
        <w:br/>
      </w:r>
      <w:r>
        <w:rPr>
          <w:rFonts w:ascii="Times New Roman"/>
          <w:b w:val="false"/>
          <w:i w:val="false"/>
          <w:color w:val="000000"/>
          <w:sz w:val="28"/>
        </w:rPr>
        <w:t>
     Орташадан төмен                         77900
</w:t>
      </w:r>
      <w:r>
        <w:br/>
      </w:r>
      <w:r>
        <w:rPr>
          <w:rFonts w:ascii="Times New Roman"/>
          <w:b w:val="false"/>
          <w:i w:val="false"/>
          <w:color w:val="000000"/>
          <w:sz w:val="28"/>
        </w:rPr>
        <w:t>
     Арықтары (стандартты еместерi)          48100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13100 сом мөлшерiнде өтем төленедi.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Ет комбинаттары салмағы мен етiнiң сапасы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қабылдайтын қой мен ешкiнiң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кепiлдi сатып алу бағасы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Қондылығы                 Еттiң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Жоғары                                372600
</w:t>
      </w:r>
      <w:r>
        <w:br/>
      </w:r>
      <w:r>
        <w:rPr>
          <w:rFonts w:ascii="Times New Roman"/>
          <w:b w:val="false"/>
          <w:i w:val="false"/>
          <w:color w:val="000000"/>
          <w:sz w:val="28"/>
        </w:rPr>
        <w:t>
     Орташа                                323500
</w:t>
      </w:r>
      <w:r>
        <w:br/>
      </w:r>
      <w:r>
        <w:rPr>
          <w:rFonts w:ascii="Times New Roman"/>
          <w:b w:val="false"/>
          <w:i w:val="false"/>
          <w:color w:val="000000"/>
          <w:sz w:val="28"/>
        </w:rPr>
        <w:t>
     Орташадан төмен                       206400
</w:t>
      </w:r>
      <w:r>
        <w:br/>
      </w:r>
      <w:r>
        <w:rPr>
          <w:rFonts w:ascii="Times New Roman"/>
          <w:b w:val="false"/>
          <w:i w:val="false"/>
          <w:color w:val="000000"/>
          <w:sz w:val="28"/>
        </w:rPr>
        <w:t>
     Арықтары (стандартты еместерi)        134700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33100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Сойылатын шошқаның мемлекеттiк кепiлдi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Қондылығы                         Тiрiлей салмағының
</w:t>
      </w:r>
      <w:r>
        <w:br/>
      </w:r>
      <w:r>
        <w:rPr>
          <w:rFonts w:ascii="Times New Roman"/>
          <w:b w:val="false"/>
          <w:i w:val="false"/>
          <w:color w:val="000000"/>
          <w:sz w:val="28"/>
        </w:rPr>
        <w:t>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 дәрежелi қондылық
</w:t>
      </w:r>
      <w:r>
        <w:br/>
      </w:r>
      <w:r>
        <w:rPr>
          <w:rFonts w:ascii="Times New Roman"/>
          <w:b w:val="false"/>
          <w:i w:val="false"/>
          <w:color w:val="000000"/>
          <w:sz w:val="28"/>
        </w:rPr>
        <w:t>
     8 айға дейiнгi бордақыланған
</w:t>
      </w:r>
      <w:r>
        <w:br/>
      </w:r>
      <w:r>
        <w:rPr>
          <w:rFonts w:ascii="Times New Roman"/>
          <w:b w:val="false"/>
          <w:i w:val="false"/>
          <w:color w:val="000000"/>
          <w:sz w:val="28"/>
        </w:rPr>
        <w:t>
     жас шошқа                                    256200
</w:t>
      </w:r>
      <w:r>
        <w:br/>
      </w:r>
      <w:r>
        <w:rPr>
          <w:rFonts w:ascii="Times New Roman"/>
          <w:b w:val="false"/>
          <w:i w:val="false"/>
          <w:color w:val="000000"/>
          <w:sz w:val="28"/>
        </w:rPr>
        <w:t>
     II - дәрежелi қондылық
</w:t>
      </w:r>
      <w:r>
        <w:br/>
      </w:r>
      <w:r>
        <w:rPr>
          <w:rFonts w:ascii="Times New Roman"/>
          <w:b w:val="false"/>
          <w:i w:val="false"/>
          <w:color w:val="000000"/>
          <w:sz w:val="28"/>
        </w:rPr>
        <w:t>
     Еттi жас шошқа, жас марқа торай              232900
</w:t>
      </w:r>
      <w:r>
        <w:br/>
      </w:r>
      <w:r>
        <w:rPr>
          <w:rFonts w:ascii="Times New Roman"/>
          <w:b w:val="false"/>
          <w:i w:val="false"/>
          <w:color w:val="000000"/>
          <w:sz w:val="28"/>
        </w:rPr>
        <w:t>
     III - дәрежелi қондылық
</w:t>
      </w:r>
      <w:r>
        <w:br/>
      </w:r>
      <w:r>
        <w:rPr>
          <w:rFonts w:ascii="Times New Roman"/>
          <w:b w:val="false"/>
          <w:i w:val="false"/>
          <w:color w:val="000000"/>
          <w:sz w:val="28"/>
        </w:rPr>
        <w:t>
     Мегежiндер мен азбан шошқаларды
</w:t>
      </w:r>
      <w:r>
        <w:br/>
      </w:r>
      <w:r>
        <w:rPr>
          <w:rFonts w:ascii="Times New Roman"/>
          <w:b w:val="false"/>
          <w:i w:val="false"/>
          <w:color w:val="000000"/>
          <w:sz w:val="28"/>
        </w:rPr>
        <w:t>
     қоса семiз шошқалар                          232900
</w:t>
      </w:r>
      <w:r>
        <w:br/>
      </w:r>
      <w:r>
        <w:rPr>
          <w:rFonts w:ascii="Times New Roman"/>
          <w:b w:val="false"/>
          <w:i w:val="false"/>
          <w:color w:val="000000"/>
          <w:sz w:val="28"/>
        </w:rPr>
        <w:t>
     IV - дәрежелi қондылық
</w:t>
      </w:r>
      <w:r>
        <w:br/>
      </w:r>
      <w:r>
        <w:rPr>
          <w:rFonts w:ascii="Times New Roman"/>
          <w:b w:val="false"/>
          <w:i w:val="false"/>
          <w:color w:val="000000"/>
          <w:sz w:val="28"/>
        </w:rPr>
        <w:t>
     Азбан шошқалар мен мегежiндер                163000
</w:t>
      </w:r>
      <w:r>
        <w:br/>
      </w:r>
      <w:r>
        <w:rPr>
          <w:rFonts w:ascii="Times New Roman"/>
          <w:b w:val="false"/>
          <w:i w:val="false"/>
          <w:color w:val="000000"/>
          <w:sz w:val="28"/>
        </w:rPr>
        <w:t>
     V - дәрежелi қондылық
</w:t>
      </w:r>
      <w:r>
        <w:br/>
      </w:r>
      <w:r>
        <w:rPr>
          <w:rFonts w:ascii="Times New Roman"/>
          <w:b w:val="false"/>
          <w:i w:val="false"/>
          <w:color w:val="000000"/>
          <w:sz w:val="28"/>
        </w:rPr>
        <w:t>
     Сүт еметiн торайлар                          392500
</w:t>
      </w:r>
      <w:r>
        <w:br/>
      </w:r>
      <w:r>
        <w:rPr>
          <w:rFonts w:ascii="Times New Roman"/>
          <w:b w:val="false"/>
          <w:i w:val="false"/>
          <w:color w:val="000000"/>
          <w:sz w:val="28"/>
        </w:rPr>
        <w:t>
     Арықтары (стандартты еместерi)               139800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76400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Ет комбинаттары салмағы мен етiнiң сапасы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қабылдайтын шошқаның мемлекеттiк кепiлдi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Қондылығы                    Еттiң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 - дәрежелi қондылық
</w:t>
      </w:r>
    </w:p>
    <w:p>
      <w:pPr>
        <w:spacing w:after="0"/>
        <w:ind w:left="0"/>
        <w:jc w:val="both"/>
      </w:pPr>
      <w:r>
        <w:rPr>
          <w:rFonts w:ascii="Times New Roman"/>
          <w:b w:val="false"/>
          <w:i w:val="false"/>
          <w:color w:val="000000"/>
          <w:sz w:val="28"/>
        </w:rPr>
        <w:t>
     Бордақыланған жас шошқа,
</w:t>
      </w:r>
      <w:r>
        <w:br/>
      </w:r>
      <w:r>
        <w:rPr>
          <w:rFonts w:ascii="Times New Roman"/>
          <w:b w:val="false"/>
          <w:i w:val="false"/>
          <w:color w:val="000000"/>
          <w:sz w:val="28"/>
        </w:rPr>
        <w:t>
     терiсiмен                                 386900
</w:t>
      </w:r>
      <w:r>
        <w:br/>
      </w:r>
      <w:r>
        <w:rPr>
          <w:rFonts w:ascii="Times New Roman"/>
          <w:b w:val="false"/>
          <w:i w:val="false"/>
          <w:color w:val="000000"/>
          <w:sz w:val="28"/>
        </w:rPr>
        <w:t>
     Бордақыланған жас шошқа,
</w:t>
      </w:r>
      <w:r>
        <w:br/>
      </w:r>
      <w:r>
        <w:rPr>
          <w:rFonts w:ascii="Times New Roman"/>
          <w:b w:val="false"/>
          <w:i w:val="false"/>
          <w:color w:val="000000"/>
          <w:sz w:val="28"/>
        </w:rPr>
        <w:t>
     терiсiмен және артқы аяқтарымен           381800
</w:t>
      </w:r>
    </w:p>
    <w:p>
      <w:pPr>
        <w:spacing w:after="0"/>
        <w:ind w:left="0"/>
        <w:jc w:val="both"/>
      </w:pPr>
      <w:r>
        <w:rPr>
          <w:rFonts w:ascii="Times New Roman"/>
          <w:b w:val="false"/>
          <w:i w:val="false"/>
          <w:color w:val="000000"/>
          <w:sz w:val="28"/>
        </w:rPr>
        <w:t>
     II -  дәрежелi қондылық
</w:t>
      </w:r>
      <w:r>
        <w:br/>
      </w:r>
      <w:r>
        <w:rPr>
          <w:rFonts w:ascii="Times New Roman"/>
          <w:b w:val="false"/>
          <w:i w:val="false"/>
          <w:color w:val="000000"/>
          <w:sz w:val="28"/>
        </w:rPr>
        <w:t>
     Еттi жас шошқалар мен жас марқа
</w:t>
      </w:r>
      <w:r>
        <w:br/>
      </w:r>
      <w:r>
        <w:rPr>
          <w:rFonts w:ascii="Times New Roman"/>
          <w:b w:val="false"/>
          <w:i w:val="false"/>
          <w:color w:val="000000"/>
          <w:sz w:val="28"/>
        </w:rPr>
        <w:t>
     шошқалар, терiсiз                         405300
</w:t>
      </w:r>
      <w:r>
        <w:br/>
      </w:r>
      <w:r>
        <w:rPr>
          <w:rFonts w:ascii="Times New Roman"/>
          <w:b w:val="false"/>
          <w:i w:val="false"/>
          <w:color w:val="000000"/>
          <w:sz w:val="28"/>
        </w:rPr>
        <w:t>
     Жас шошқалар мен марқа шошқалар,
</w:t>
      </w:r>
      <w:r>
        <w:br/>
      </w:r>
      <w:r>
        <w:rPr>
          <w:rFonts w:ascii="Times New Roman"/>
          <w:b w:val="false"/>
          <w:i w:val="false"/>
          <w:color w:val="000000"/>
          <w:sz w:val="28"/>
        </w:rPr>
        <w:t>
     терiсiмен                                 361000
</w:t>
      </w:r>
      <w:r>
        <w:br/>
      </w:r>
      <w:r>
        <w:rPr>
          <w:rFonts w:ascii="Times New Roman"/>
          <w:b w:val="false"/>
          <w:i w:val="false"/>
          <w:color w:val="000000"/>
          <w:sz w:val="28"/>
        </w:rPr>
        <w:t>
     Еттi жас шошқалар мен марқа шошқалар
</w:t>
      </w:r>
      <w:r>
        <w:br/>
      </w:r>
      <w:r>
        <w:rPr>
          <w:rFonts w:ascii="Times New Roman"/>
          <w:b w:val="false"/>
          <w:i w:val="false"/>
          <w:color w:val="000000"/>
          <w:sz w:val="28"/>
        </w:rPr>
        <w:t>
     терiсiмен және артқы аяқтарымен           355900
</w:t>
      </w:r>
      <w:r>
        <w:br/>
      </w:r>
      <w:r>
        <w:rPr>
          <w:rFonts w:ascii="Times New Roman"/>
          <w:b w:val="false"/>
          <w:i w:val="false"/>
          <w:color w:val="000000"/>
          <w:sz w:val="28"/>
        </w:rPr>
        <w:t>
     Сауыры алынған жас шошқалар               379600
</w:t>
      </w:r>
    </w:p>
    <w:p>
      <w:pPr>
        <w:spacing w:after="0"/>
        <w:ind w:left="0"/>
        <w:jc w:val="both"/>
      </w:pPr>
      <w:r>
        <w:rPr>
          <w:rFonts w:ascii="Times New Roman"/>
          <w:b w:val="false"/>
          <w:i w:val="false"/>
          <w:color w:val="000000"/>
          <w:sz w:val="28"/>
        </w:rPr>
        <w:t>
     III - дәрежелi қондылық
</w:t>
      </w:r>
      <w:r>
        <w:br/>
      </w:r>
      <w:r>
        <w:rPr>
          <w:rFonts w:ascii="Times New Roman"/>
          <w:b w:val="false"/>
          <w:i w:val="false"/>
          <w:color w:val="000000"/>
          <w:sz w:val="28"/>
        </w:rPr>
        <w:t>
     Терiсiз семiз шошқалар                    363300    
</w:t>
      </w:r>
      <w:r>
        <w:br/>
      </w:r>
      <w:r>
        <w:rPr>
          <w:rFonts w:ascii="Times New Roman"/>
          <w:b w:val="false"/>
          <w:i w:val="false"/>
          <w:color w:val="000000"/>
          <w:sz w:val="28"/>
        </w:rPr>
        <w:t>
     Семiз шошқалар, терiсiмен                 326100
</w:t>
      </w:r>
      <w:r>
        <w:br/>
      </w:r>
      <w:r>
        <w:rPr>
          <w:rFonts w:ascii="Times New Roman"/>
          <w:b w:val="false"/>
          <w:i w:val="false"/>
          <w:color w:val="000000"/>
          <w:sz w:val="28"/>
        </w:rPr>
        <w:t>
     Семiз шошқалар, терiсiмен және
</w:t>
      </w:r>
      <w:r>
        <w:br/>
      </w:r>
      <w:r>
        <w:rPr>
          <w:rFonts w:ascii="Times New Roman"/>
          <w:b w:val="false"/>
          <w:i w:val="false"/>
          <w:color w:val="000000"/>
          <w:sz w:val="28"/>
        </w:rPr>
        <w:t>
     артық аяқтарымен                          320700
</w:t>
      </w:r>
      <w:r>
        <w:br/>
      </w:r>
      <w:r>
        <w:rPr>
          <w:rFonts w:ascii="Times New Roman"/>
          <w:b w:val="false"/>
          <w:i w:val="false"/>
          <w:color w:val="000000"/>
          <w:sz w:val="28"/>
        </w:rPr>
        <w:t>
     Сауыры алынған семiз шошқалар             347000
</w:t>
      </w:r>
    </w:p>
    <w:p>
      <w:pPr>
        <w:spacing w:after="0"/>
        <w:ind w:left="0"/>
        <w:jc w:val="both"/>
      </w:pPr>
      <w:r>
        <w:rPr>
          <w:rFonts w:ascii="Times New Roman"/>
          <w:b w:val="false"/>
          <w:i w:val="false"/>
          <w:color w:val="000000"/>
          <w:sz w:val="28"/>
        </w:rPr>
        <w:t>
     IV - дәрежелi қондылық
</w:t>
      </w:r>
      <w:r>
        <w:br/>
      </w:r>
      <w:r>
        <w:rPr>
          <w:rFonts w:ascii="Times New Roman"/>
          <w:b w:val="false"/>
          <w:i w:val="false"/>
          <w:color w:val="000000"/>
          <w:sz w:val="28"/>
        </w:rPr>
        <w:t>
     Терiсiз азбан шошқалар мен
</w:t>
      </w:r>
      <w:r>
        <w:br/>
      </w:r>
      <w:r>
        <w:rPr>
          <w:rFonts w:ascii="Times New Roman"/>
          <w:b w:val="false"/>
          <w:i w:val="false"/>
          <w:color w:val="000000"/>
          <w:sz w:val="28"/>
        </w:rPr>
        <w:t>
     мегежiндер                                282100
</w:t>
      </w:r>
      <w:r>
        <w:br/>
      </w:r>
      <w:r>
        <w:rPr>
          <w:rFonts w:ascii="Times New Roman"/>
          <w:b w:val="false"/>
          <w:i w:val="false"/>
          <w:color w:val="000000"/>
          <w:sz w:val="28"/>
        </w:rPr>
        <w:t>
     Азбан шошқалар мен мегежiндер,
</w:t>
      </w:r>
      <w:r>
        <w:br/>
      </w:r>
      <w:r>
        <w:rPr>
          <w:rFonts w:ascii="Times New Roman"/>
          <w:b w:val="false"/>
          <w:i w:val="false"/>
          <w:color w:val="000000"/>
          <w:sz w:val="28"/>
        </w:rPr>
        <w:t>
     терiсiмен                                 248000
</w:t>
      </w:r>
      <w:r>
        <w:br/>
      </w:r>
      <w:r>
        <w:rPr>
          <w:rFonts w:ascii="Times New Roman"/>
          <w:b w:val="false"/>
          <w:i w:val="false"/>
          <w:color w:val="000000"/>
          <w:sz w:val="28"/>
        </w:rPr>
        <w:t>
     Азбан шошқалар мен мегежiндер,
</w:t>
      </w:r>
      <w:r>
        <w:br/>
      </w:r>
      <w:r>
        <w:rPr>
          <w:rFonts w:ascii="Times New Roman"/>
          <w:b w:val="false"/>
          <w:i w:val="false"/>
          <w:color w:val="000000"/>
          <w:sz w:val="28"/>
        </w:rPr>
        <w:t>
     терiсiмен және артқы аяқтарымен           245200
</w:t>
      </w:r>
      <w:r>
        <w:br/>
      </w:r>
      <w:r>
        <w:rPr>
          <w:rFonts w:ascii="Times New Roman"/>
          <w:b w:val="false"/>
          <w:i w:val="false"/>
          <w:color w:val="000000"/>
          <w:sz w:val="28"/>
        </w:rPr>
        <w:t>
     Сауыры алынған азбан шошқалар мен
</w:t>
      </w:r>
      <w:r>
        <w:br/>
      </w:r>
      <w:r>
        <w:rPr>
          <w:rFonts w:ascii="Times New Roman"/>
          <w:b w:val="false"/>
          <w:i w:val="false"/>
          <w:color w:val="000000"/>
          <w:sz w:val="28"/>
        </w:rPr>
        <w:t>
     мегежiндер                                265700
</w:t>
      </w:r>
    </w:p>
    <w:p>
      <w:pPr>
        <w:spacing w:after="0"/>
        <w:ind w:left="0"/>
        <w:jc w:val="both"/>
      </w:pPr>
      <w:r>
        <w:rPr>
          <w:rFonts w:ascii="Times New Roman"/>
          <w:b w:val="false"/>
          <w:i w:val="false"/>
          <w:color w:val="000000"/>
          <w:sz w:val="28"/>
        </w:rPr>
        <w:t>
     V - дәрежелi қондылық
</w:t>
      </w:r>
    </w:p>
    <w:p>
      <w:pPr>
        <w:spacing w:after="0"/>
        <w:ind w:left="0"/>
        <w:jc w:val="both"/>
      </w:pPr>
      <w:r>
        <w:rPr>
          <w:rFonts w:ascii="Times New Roman"/>
          <w:b w:val="false"/>
          <w:i w:val="false"/>
          <w:color w:val="000000"/>
          <w:sz w:val="28"/>
        </w:rPr>
        <w:t>
     Сүт еметiн торайлар                       519100
</w:t>
      </w:r>
    </w:p>
    <w:p>
      <w:pPr>
        <w:spacing w:after="0"/>
        <w:ind w:left="0"/>
        <w:jc w:val="both"/>
      </w:pPr>
      <w:r>
        <w:rPr>
          <w:rFonts w:ascii="Times New Roman"/>
          <w:b w:val="false"/>
          <w:i w:val="false"/>
          <w:color w:val="000000"/>
          <w:sz w:val="28"/>
        </w:rPr>
        <w:t>
       Стандартты еместерi
</w:t>
      </w:r>
    </w:p>
    <w:p>
      <w:pPr>
        <w:spacing w:after="0"/>
        <w:ind w:left="0"/>
        <w:jc w:val="both"/>
      </w:pPr>
      <w:r>
        <w:rPr>
          <w:rFonts w:ascii="Times New Roman"/>
          <w:b w:val="false"/>
          <w:i w:val="false"/>
          <w:color w:val="000000"/>
          <w:sz w:val="28"/>
        </w:rPr>
        <w:t>
     Салмағы 60 кг-нан астам стандартты
</w:t>
      </w:r>
      <w:r>
        <w:br/>
      </w:r>
      <w:r>
        <w:rPr>
          <w:rFonts w:ascii="Times New Roman"/>
          <w:b w:val="false"/>
          <w:i w:val="false"/>
          <w:color w:val="000000"/>
          <w:sz w:val="28"/>
        </w:rPr>
        <w:t>
     емес шошқалар мен марқа шошқалар
</w:t>
      </w:r>
      <w:r>
        <w:br/>
      </w:r>
      <w:r>
        <w:rPr>
          <w:rFonts w:ascii="Times New Roman"/>
          <w:b w:val="false"/>
          <w:i w:val="false"/>
          <w:color w:val="000000"/>
          <w:sz w:val="28"/>
        </w:rPr>
        <w:t>
     терiсiз                                    278200
</w:t>
      </w:r>
      <w:r>
        <w:br/>
      </w:r>
      <w:r>
        <w:rPr>
          <w:rFonts w:ascii="Times New Roman"/>
          <w:b w:val="false"/>
          <w:i w:val="false"/>
          <w:color w:val="000000"/>
          <w:sz w:val="28"/>
        </w:rPr>
        <w:t>
     Салмағы 60 кг-нан астам шошқалар
</w:t>
      </w:r>
      <w:r>
        <w:br/>
      </w:r>
      <w:r>
        <w:rPr>
          <w:rFonts w:ascii="Times New Roman"/>
          <w:b w:val="false"/>
          <w:i w:val="false"/>
          <w:color w:val="000000"/>
          <w:sz w:val="28"/>
        </w:rPr>
        <w:t>
     мен марқа шошқалар, терiсiмен              251700
</w:t>
      </w:r>
      <w:r>
        <w:br/>
      </w:r>
      <w:r>
        <w:rPr>
          <w:rFonts w:ascii="Times New Roman"/>
          <w:b w:val="false"/>
          <w:i w:val="false"/>
          <w:color w:val="000000"/>
          <w:sz w:val="28"/>
        </w:rPr>
        <w:t>
     Салмағы 60 кг-нан астам шошқалар
</w:t>
      </w:r>
      <w:r>
        <w:br/>
      </w:r>
      <w:r>
        <w:rPr>
          <w:rFonts w:ascii="Times New Roman"/>
          <w:b w:val="false"/>
          <w:i w:val="false"/>
          <w:color w:val="000000"/>
          <w:sz w:val="28"/>
        </w:rPr>
        <w:t>
     мен марқа шошқалар, терiсiмен және
</w:t>
      </w:r>
      <w:r>
        <w:br/>
      </w:r>
      <w:r>
        <w:rPr>
          <w:rFonts w:ascii="Times New Roman"/>
          <w:b w:val="false"/>
          <w:i w:val="false"/>
          <w:color w:val="000000"/>
          <w:sz w:val="28"/>
        </w:rPr>
        <w:t>
     артқы аяқтарымен                           248600
</w:t>
      </w:r>
      <w:r>
        <w:br/>
      </w:r>
      <w:r>
        <w:rPr>
          <w:rFonts w:ascii="Times New Roman"/>
          <w:b w:val="false"/>
          <w:i w:val="false"/>
          <w:color w:val="000000"/>
          <w:sz w:val="28"/>
        </w:rPr>
        <w:t>
     Торайлар, терiсiмен                        251700
</w:t>
      </w:r>
      <w:r>
        <w:br/>
      </w:r>
      <w:r>
        <w:rPr>
          <w:rFonts w:ascii="Times New Roman"/>
          <w:b w:val="false"/>
          <w:i w:val="false"/>
          <w:color w:val="000000"/>
          <w:sz w:val="28"/>
        </w:rPr>
        <w:t>
     Торайлар, терiсiмен және артқы
</w:t>
      </w:r>
      <w:r>
        <w:br/>
      </w:r>
      <w:r>
        <w:rPr>
          <w:rFonts w:ascii="Times New Roman"/>
          <w:b w:val="false"/>
          <w:i w:val="false"/>
          <w:color w:val="000000"/>
          <w:sz w:val="28"/>
        </w:rPr>
        <w:t>
     аяқтарымен                                 248600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125400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Сойылатын жылқы мен түйенiң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кепiлдi сатып алу бағасы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Қоңдылығы                     Еттiң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Жылқы
</w:t>
      </w:r>
    </w:p>
    <w:p>
      <w:pPr>
        <w:spacing w:after="0"/>
        <w:ind w:left="0"/>
        <w:jc w:val="both"/>
      </w:pPr>
      <w:r>
        <w:rPr>
          <w:rFonts w:ascii="Times New Roman"/>
          <w:b w:val="false"/>
          <w:i w:val="false"/>
          <w:color w:val="000000"/>
          <w:sz w:val="28"/>
        </w:rPr>
        <w:t>
     I - дәрежелi қоңдылық
</w:t>
      </w:r>
    </w:p>
    <w:p>
      <w:pPr>
        <w:spacing w:after="0"/>
        <w:ind w:left="0"/>
        <w:jc w:val="both"/>
      </w:pPr>
      <w:r>
        <w:rPr>
          <w:rFonts w:ascii="Times New Roman"/>
          <w:b w:val="false"/>
          <w:i w:val="false"/>
          <w:color w:val="000000"/>
          <w:sz w:val="28"/>
        </w:rPr>
        <w:t>
     Кексе жылқы - 3 жастан жоғарылары           198800
</w:t>
      </w:r>
      <w:r>
        <w:br/>
      </w:r>
      <w:r>
        <w:rPr>
          <w:rFonts w:ascii="Times New Roman"/>
          <w:b w:val="false"/>
          <w:i w:val="false"/>
          <w:color w:val="000000"/>
          <w:sz w:val="28"/>
        </w:rPr>
        <w:t>
     Жас жылқы - 1 жастан - 3 жасқа
</w:t>
      </w:r>
      <w:r>
        <w:br/>
      </w:r>
      <w:r>
        <w:rPr>
          <w:rFonts w:ascii="Times New Roman"/>
          <w:b w:val="false"/>
          <w:i w:val="false"/>
          <w:color w:val="000000"/>
          <w:sz w:val="28"/>
        </w:rPr>
        <w:t>
     дейiнгiлерi                                 238500
</w:t>
      </w:r>
      <w:r>
        <w:br/>
      </w:r>
      <w:r>
        <w:rPr>
          <w:rFonts w:ascii="Times New Roman"/>
          <w:b w:val="false"/>
          <w:i w:val="false"/>
          <w:color w:val="000000"/>
          <w:sz w:val="28"/>
        </w:rPr>
        <w:t>
     Құлын - 1 жасқа дейiнгiлер және
</w:t>
      </w:r>
      <w:r>
        <w:br/>
      </w:r>
      <w:r>
        <w:rPr>
          <w:rFonts w:ascii="Times New Roman"/>
          <w:b w:val="false"/>
          <w:i w:val="false"/>
          <w:color w:val="000000"/>
          <w:sz w:val="28"/>
        </w:rPr>
        <w:t>
             тiрiлей салмағы 120 кг-нан
</w:t>
      </w:r>
      <w:r>
        <w:br/>
      </w:r>
      <w:r>
        <w:rPr>
          <w:rFonts w:ascii="Times New Roman"/>
          <w:b w:val="false"/>
          <w:i w:val="false"/>
          <w:color w:val="000000"/>
          <w:sz w:val="28"/>
        </w:rPr>
        <w:t>
             кем еместерi                        238500
</w:t>
      </w:r>
    </w:p>
    <w:p>
      <w:pPr>
        <w:spacing w:after="0"/>
        <w:ind w:left="0"/>
        <w:jc w:val="both"/>
      </w:pPr>
      <w:r>
        <w:rPr>
          <w:rFonts w:ascii="Times New Roman"/>
          <w:b w:val="false"/>
          <w:i w:val="false"/>
          <w:color w:val="000000"/>
          <w:sz w:val="28"/>
        </w:rPr>
        <w:t>
     II - дәрежелi қоңдылық
</w:t>
      </w:r>
    </w:p>
    <w:p>
      <w:pPr>
        <w:spacing w:after="0"/>
        <w:ind w:left="0"/>
        <w:jc w:val="both"/>
      </w:pPr>
      <w:r>
        <w:rPr>
          <w:rFonts w:ascii="Times New Roman"/>
          <w:b w:val="false"/>
          <w:i w:val="false"/>
          <w:color w:val="000000"/>
          <w:sz w:val="28"/>
        </w:rPr>
        <w:t>
     Кексе жылқы - 3 жастан жоғарылары           149200
</w:t>
      </w:r>
      <w:r>
        <w:br/>
      </w:r>
      <w:r>
        <w:rPr>
          <w:rFonts w:ascii="Times New Roman"/>
          <w:b w:val="false"/>
          <w:i w:val="false"/>
          <w:color w:val="000000"/>
          <w:sz w:val="28"/>
        </w:rPr>
        <w:t>
     Жас жылқы - 1 жастан - 3 жасқа
</w:t>
      </w:r>
      <w:r>
        <w:br/>
      </w:r>
      <w:r>
        <w:rPr>
          <w:rFonts w:ascii="Times New Roman"/>
          <w:b w:val="false"/>
          <w:i w:val="false"/>
          <w:color w:val="000000"/>
          <w:sz w:val="28"/>
        </w:rPr>
        <w:t>
     дейiнгiлерi                                 198800
</w:t>
      </w:r>
      <w:r>
        <w:br/>
      </w:r>
      <w:r>
        <w:rPr>
          <w:rFonts w:ascii="Times New Roman"/>
          <w:b w:val="false"/>
          <w:i w:val="false"/>
          <w:color w:val="000000"/>
          <w:sz w:val="28"/>
        </w:rPr>
        <w:t>
     Арықтары (стандартты еместерi)               73600
</w:t>
      </w:r>
    </w:p>
    <w:p>
      <w:pPr>
        <w:spacing w:after="0"/>
        <w:ind w:left="0"/>
        <w:jc w:val="both"/>
      </w:pPr>
      <w:r>
        <w:rPr>
          <w:rFonts w:ascii="Times New Roman"/>
          <w:b w:val="false"/>
          <w:i w:val="false"/>
          <w:color w:val="000000"/>
          <w:sz w:val="28"/>
        </w:rPr>
        <w:t>
               Түйе
</w:t>
      </w:r>
    </w:p>
    <w:p>
      <w:pPr>
        <w:spacing w:after="0"/>
        <w:ind w:left="0"/>
        <w:jc w:val="both"/>
      </w:pPr>
      <w:r>
        <w:rPr>
          <w:rFonts w:ascii="Times New Roman"/>
          <w:b w:val="false"/>
          <w:i w:val="false"/>
          <w:color w:val="000000"/>
          <w:sz w:val="28"/>
        </w:rPr>
        <w:t>
     I - дәрежелi қоңдылық
</w:t>
      </w:r>
    </w:p>
    <w:p>
      <w:pPr>
        <w:spacing w:after="0"/>
        <w:ind w:left="0"/>
        <w:jc w:val="both"/>
      </w:pPr>
      <w:r>
        <w:rPr>
          <w:rFonts w:ascii="Times New Roman"/>
          <w:b w:val="false"/>
          <w:i w:val="false"/>
          <w:color w:val="000000"/>
          <w:sz w:val="28"/>
        </w:rPr>
        <w:t>
     Кексе түйе - 4 жастан жоғарылары            198800
</w:t>
      </w:r>
      <w:r>
        <w:br/>
      </w:r>
      <w:r>
        <w:rPr>
          <w:rFonts w:ascii="Times New Roman"/>
          <w:b w:val="false"/>
          <w:i w:val="false"/>
          <w:color w:val="000000"/>
          <w:sz w:val="28"/>
        </w:rPr>
        <w:t>
     Жас түйе - 2 жастан - 4 жасқа
</w:t>
      </w:r>
      <w:r>
        <w:br/>
      </w:r>
      <w:r>
        <w:rPr>
          <w:rFonts w:ascii="Times New Roman"/>
          <w:b w:val="false"/>
          <w:i w:val="false"/>
          <w:color w:val="000000"/>
          <w:sz w:val="28"/>
        </w:rPr>
        <w:t>
     дейiнгiлерi                                 238500
</w:t>
      </w:r>
      <w:r>
        <w:br/>
      </w:r>
      <w:r>
        <w:rPr>
          <w:rFonts w:ascii="Times New Roman"/>
          <w:b w:val="false"/>
          <w:i w:val="false"/>
          <w:color w:val="000000"/>
          <w:sz w:val="28"/>
        </w:rPr>
        <w:t>
     Бота - 2 жасқа дейiнгiлерi және тiрiлей
</w:t>
      </w:r>
      <w:r>
        <w:br/>
      </w:r>
      <w:r>
        <w:rPr>
          <w:rFonts w:ascii="Times New Roman"/>
          <w:b w:val="false"/>
          <w:i w:val="false"/>
          <w:color w:val="000000"/>
          <w:sz w:val="28"/>
        </w:rPr>
        <w:t>
            салмағы 250 кг-нан кем еместерi      238500
</w:t>
      </w:r>
    </w:p>
    <w:p>
      <w:pPr>
        <w:spacing w:after="0"/>
        <w:ind w:left="0"/>
        <w:jc w:val="both"/>
      </w:pPr>
      <w:r>
        <w:rPr>
          <w:rFonts w:ascii="Times New Roman"/>
          <w:b w:val="false"/>
          <w:i w:val="false"/>
          <w:color w:val="000000"/>
          <w:sz w:val="28"/>
        </w:rPr>
        <w:t>
     II - дәрежелi қоңдылық
</w:t>
      </w:r>
    </w:p>
    <w:p>
      <w:pPr>
        <w:spacing w:after="0"/>
        <w:ind w:left="0"/>
        <w:jc w:val="both"/>
      </w:pPr>
      <w:r>
        <w:rPr>
          <w:rFonts w:ascii="Times New Roman"/>
          <w:b w:val="false"/>
          <w:i w:val="false"/>
          <w:color w:val="000000"/>
          <w:sz w:val="28"/>
        </w:rPr>
        <w:t>
     Кексе түй - 4 жастан жоғарылары             149200
</w:t>
      </w:r>
      <w:r>
        <w:br/>
      </w:r>
      <w:r>
        <w:rPr>
          <w:rFonts w:ascii="Times New Roman"/>
          <w:b w:val="false"/>
          <w:i w:val="false"/>
          <w:color w:val="000000"/>
          <w:sz w:val="28"/>
        </w:rPr>
        <w:t>
     Жас түйе - 2 жастан - 4 жасқа
</w:t>
      </w:r>
      <w:r>
        <w:br/>
      </w:r>
      <w:r>
        <w:rPr>
          <w:rFonts w:ascii="Times New Roman"/>
          <w:b w:val="false"/>
          <w:i w:val="false"/>
          <w:color w:val="000000"/>
          <w:sz w:val="28"/>
        </w:rPr>
        <w:t>
     дейiнгiлерi                                 198800
</w:t>
      </w:r>
      <w:r>
        <w:br/>
      </w:r>
      <w:r>
        <w:rPr>
          <w:rFonts w:ascii="Times New Roman"/>
          <w:b w:val="false"/>
          <w:i w:val="false"/>
          <w:color w:val="000000"/>
          <w:sz w:val="28"/>
        </w:rPr>
        <w:t>
     Арықтары (стандартты еместерi)               73600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10000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Ет комбинаттары салмағы мен етiнiң сапасы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қабылдайтын жылқы мен түйеге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кепiлдi сатып алу бағасы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Қоңдылығы                       Еттiң тоннасы үшiн (сом)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Жылқы
</w:t>
      </w:r>
    </w:p>
    <w:p>
      <w:pPr>
        <w:spacing w:after="0"/>
        <w:ind w:left="0"/>
        <w:jc w:val="both"/>
      </w:pPr>
      <w:r>
        <w:rPr>
          <w:rFonts w:ascii="Times New Roman"/>
          <w:b w:val="false"/>
          <w:i w:val="false"/>
          <w:color w:val="000000"/>
          <w:sz w:val="28"/>
        </w:rPr>
        <w:t>
     I - дәрежелi қоңдылық
</w:t>
      </w:r>
    </w:p>
    <w:p>
      <w:pPr>
        <w:spacing w:after="0"/>
        <w:ind w:left="0"/>
        <w:jc w:val="both"/>
      </w:pPr>
      <w:r>
        <w:rPr>
          <w:rFonts w:ascii="Times New Roman"/>
          <w:b w:val="false"/>
          <w:i w:val="false"/>
          <w:color w:val="000000"/>
          <w:sz w:val="28"/>
        </w:rPr>
        <w:t>
     Кексе жылқы - 3 жастан жоғарылары           375700
</w:t>
      </w:r>
      <w:r>
        <w:br/>
      </w:r>
      <w:r>
        <w:rPr>
          <w:rFonts w:ascii="Times New Roman"/>
          <w:b w:val="false"/>
          <w:i w:val="false"/>
          <w:color w:val="000000"/>
          <w:sz w:val="28"/>
        </w:rPr>
        <w:t>
     Жас жылқы - 1 жастан - 3 жасқа
</w:t>
      </w:r>
      <w:r>
        <w:br/>
      </w:r>
      <w:r>
        <w:rPr>
          <w:rFonts w:ascii="Times New Roman"/>
          <w:b w:val="false"/>
          <w:i w:val="false"/>
          <w:color w:val="000000"/>
          <w:sz w:val="28"/>
        </w:rPr>
        <w:t>
     дейiнгiлерi                                 450800
</w:t>
      </w:r>
      <w:r>
        <w:br/>
      </w:r>
      <w:r>
        <w:rPr>
          <w:rFonts w:ascii="Times New Roman"/>
          <w:b w:val="false"/>
          <w:i w:val="false"/>
          <w:color w:val="000000"/>
          <w:sz w:val="28"/>
        </w:rPr>
        <w:t>
     Құлын - 1 жасқа дейiнгiлерi және етi
</w:t>
      </w:r>
      <w:r>
        <w:br/>
      </w:r>
      <w:r>
        <w:rPr>
          <w:rFonts w:ascii="Times New Roman"/>
          <w:b w:val="false"/>
          <w:i w:val="false"/>
          <w:color w:val="000000"/>
          <w:sz w:val="28"/>
        </w:rPr>
        <w:t>
             55 кг-нан кем болмайтындары         512800
</w:t>
      </w:r>
    </w:p>
    <w:p>
      <w:pPr>
        <w:spacing w:after="0"/>
        <w:ind w:left="0"/>
        <w:jc w:val="both"/>
      </w:pPr>
      <w:r>
        <w:rPr>
          <w:rFonts w:ascii="Times New Roman"/>
          <w:b w:val="false"/>
          <w:i w:val="false"/>
          <w:color w:val="000000"/>
          <w:sz w:val="28"/>
        </w:rPr>
        <w:t>
     II - дәрежелi қоңдылық
</w:t>
      </w:r>
    </w:p>
    <w:p>
      <w:pPr>
        <w:spacing w:after="0"/>
        <w:ind w:left="0"/>
        <w:jc w:val="both"/>
      </w:pPr>
      <w:r>
        <w:rPr>
          <w:rFonts w:ascii="Times New Roman"/>
          <w:b w:val="false"/>
          <w:i w:val="false"/>
          <w:color w:val="000000"/>
          <w:sz w:val="28"/>
        </w:rPr>
        <w:t>
     Кексе жылқы - 3 жастан жоғарылары           298400
</w:t>
      </w:r>
      <w:r>
        <w:br/>
      </w:r>
      <w:r>
        <w:rPr>
          <w:rFonts w:ascii="Times New Roman"/>
          <w:b w:val="false"/>
          <w:i w:val="false"/>
          <w:color w:val="000000"/>
          <w:sz w:val="28"/>
        </w:rPr>
        <w:t>
     Жас жылқы - 1 жастан - 3 жасқа
</w:t>
      </w:r>
      <w:r>
        <w:br/>
      </w:r>
      <w:r>
        <w:rPr>
          <w:rFonts w:ascii="Times New Roman"/>
          <w:b w:val="false"/>
          <w:i w:val="false"/>
          <w:color w:val="000000"/>
          <w:sz w:val="28"/>
        </w:rPr>
        <w:t>
     дейiнгiлерi                                 397500
</w:t>
      </w:r>
      <w:r>
        <w:br/>
      </w:r>
      <w:r>
        <w:rPr>
          <w:rFonts w:ascii="Times New Roman"/>
          <w:b w:val="false"/>
          <w:i w:val="false"/>
          <w:color w:val="000000"/>
          <w:sz w:val="28"/>
        </w:rPr>
        <w:t>
     Арықтары (стандартты еместерi)              163400
</w:t>
      </w:r>
    </w:p>
    <w:p>
      <w:pPr>
        <w:spacing w:after="0"/>
        <w:ind w:left="0"/>
        <w:jc w:val="both"/>
      </w:pPr>
      <w:r>
        <w:rPr>
          <w:rFonts w:ascii="Times New Roman"/>
          <w:b w:val="false"/>
          <w:i w:val="false"/>
          <w:color w:val="000000"/>
          <w:sz w:val="28"/>
        </w:rPr>
        <w:t>
             Түйе
</w:t>
      </w:r>
    </w:p>
    <w:p>
      <w:pPr>
        <w:spacing w:after="0"/>
        <w:ind w:left="0"/>
        <w:jc w:val="both"/>
      </w:pPr>
      <w:r>
        <w:rPr>
          <w:rFonts w:ascii="Times New Roman"/>
          <w:b w:val="false"/>
          <w:i w:val="false"/>
          <w:color w:val="000000"/>
          <w:sz w:val="28"/>
        </w:rPr>
        <w:t>
     I - дәрежелi қоңдылық
</w:t>
      </w:r>
    </w:p>
    <w:p>
      <w:pPr>
        <w:spacing w:after="0"/>
        <w:ind w:left="0"/>
        <w:jc w:val="both"/>
      </w:pPr>
      <w:r>
        <w:rPr>
          <w:rFonts w:ascii="Times New Roman"/>
          <w:b w:val="false"/>
          <w:i w:val="false"/>
          <w:color w:val="000000"/>
          <w:sz w:val="28"/>
        </w:rPr>
        <w:t>
     Кексе түйе - 4 жастан жоғарылары            396600
</w:t>
      </w:r>
      <w:r>
        <w:br/>
      </w:r>
      <w:r>
        <w:rPr>
          <w:rFonts w:ascii="Times New Roman"/>
          <w:b w:val="false"/>
          <w:i w:val="false"/>
          <w:color w:val="000000"/>
          <w:sz w:val="28"/>
        </w:rPr>
        <w:t>
     Жас түйе - 2 жастан 4 - жасқа
</w:t>
      </w:r>
      <w:r>
        <w:br/>
      </w:r>
      <w:r>
        <w:rPr>
          <w:rFonts w:ascii="Times New Roman"/>
          <w:b w:val="false"/>
          <w:i w:val="false"/>
          <w:color w:val="000000"/>
          <w:sz w:val="28"/>
        </w:rPr>
        <w:t>
     дейiнгiлерi                                 455200
</w:t>
      </w:r>
      <w:r>
        <w:br/>
      </w:r>
      <w:r>
        <w:rPr>
          <w:rFonts w:ascii="Times New Roman"/>
          <w:b w:val="false"/>
          <w:i w:val="false"/>
          <w:color w:val="000000"/>
          <w:sz w:val="28"/>
        </w:rPr>
        <w:t>
     Бота  - 2 жасқа дейiнгiлерi және етi
</w:t>
      </w:r>
      <w:r>
        <w:br/>
      </w:r>
      <w:r>
        <w:rPr>
          <w:rFonts w:ascii="Times New Roman"/>
          <w:b w:val="false"/>
          <w:i w:val="false"/>
          <w:color w:val="000000"/>
          <w:sz w:val="28"/>
        </w:rPr>
        <w:t>
             120 кг-нан кем болмайтындары        455200
</w:t>
      </w:r>
    </w:p>
    <w:p>
      <w:pPr>
        <w:spacing w:after="0"/>
        <w:ind w:left="0"/>
        <w:jc w:val="both"/>
      </w:pPr>
      <w:r>
        <w:rPr>
          <w:rFonts w:ascii="Times New Roman"/>
          <w:b w:val="false"/>
          <w:i w:val="false"/>
          <w:color w:val="000000"/>
          <w:sz w:val="28"/>
        </w:rPr>
        <w:t>
     II - дәрежелi қоңдылық
</w:t>
      </w:r>
    </w:p>
    <w:p>
      <w:pPr>
        <w:spacing w:after="0"/>
        <w:ind w:left="0"/>
        <w:jc w:val="both"/>
      </w:pPr>
      <w:r>
        <w:rPr>
          <w:rFonts w:ascii="Times New Roman"/>
          <w:b w:val="false"/>
          <w:i w:val="false"/>
          <w:color w:val="000000"/>
          <w:sz w:val="28"/>
        </w:rPr>
        <w:t>
     Кексе түйе - 4 жастан жоғарылары            314500
</w:t>
      </w:r>
      <w:r>
        <w:br/>
      </w:r>
      <w:r>
        <w:rPr>
          <w:rFonts w:ascii="Times New Roman"/>
          <w:b w:val="false"/>
          <w:i w:val="false"/>
          <w:color w:val="000000"/>
          <w:sz w:val="28"/>
        </w:rPr>
        <w:t>
     Жас түйе - 2 жастан - 4 жасқа
</w:t>
      </w:r>
      <w:r>
        <w:br/>
      </w:r>
      <w:r>
        <w:rPr>
          <w:rFonts w:ascii="Times New Roman"/>
          <w:b w:val="false"/>
          <w:i w:val="false"/>
          <w:color w:val="000000"/>
          <w:sz w:val="28"/>
        </w:rPr>
        <w:t>
     дейiнгiлерi                                 407400
</w:t>
      </w:r>
      <w:r>
        <w:br/>
      </w:r>
      <w:r>
        <w:rPr>
          <w:rFonts w:ascii="Times New Roman"/>
          <w:b w:val="false"/>
          <w:i w:val="false"/>
          <w:color w:val="000000"/>
          <w:sz w:val="28"/>
        </w:rPr>
        <w:t>
     Арықтары (стандартты еместерi)              167400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19900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Құстың мемлекеттiк кепiлдi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Тiрiлей салмағының
</w:t>
      </w:r>
      <w:r>
        <w:br/>
      </w:r>
      <w:r>
        <w:rPr>
          <w:rFonts w:ascii="Times New Roman"/>
          <w:b w:val="false"/>
          <w:i w:val="false"/>
          <w:color w:val="000000"/>
          <w:sz w:val="28"/>
        </w:rPr>
        <w:t>
                                         тоннасы үшiн (сома)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Балапандар мен бройлерлер                229600
</w:t>
      </w:r>
      <w:r>
        <w:br/>
      </w:r>
      <w:r>
        <w:rPr>
          <w:rFonts w:ascii="Times New Roman"/>
          <w:b w:val="false"/>
          <w:i w:val="false"/>
          <w:color w:val="000000"/>
          <w:sz w:val="28"/>
        </w:rPr>
        <w:t>
     Тауық                                    229600
</w:t>
      </w:r>
      <w:r>
        <w:br/>
      </w:r>
      <w:r>
        <w:rPr>
          <w:rFonts w:ascii="Times New Roman"/>
          <w:b w:val="false"/>
          <w:i w:val="false"/>
          <w:color w:val="000000"/>
          <w:sz w:val="28"/>
        </w:rPr>
        <w:t>
     Үйрек                                    221300
</w:t>
      </w:r>
      <w:r>
        <w:br/>
      </w:r>
      <w:r>
        <w:rPr>
          <w:rFonts w:ascii="Times New Roman"/>
          <w:b w:val="false"/>
          <w:i w:val="false"/>
          <w:color w:val="000000"/>
          <w:sz w:val="28"/>
        </w:rPr>
        <w:t>
     Қаз                                      225900
</w:t>
      </w:r>
      <w:r>
        <w:br/>
      </w:r>
      <w:r>
        <w:rPr>
          <w:rFonts w:ascii="Times New Roman"/>
          <w:b w:val="false"/>
          <w:i w:val="false"/>
          <w:color w:val="000000"/>
          <w:sz w:val="28"/>
        </w:rPr>
        <w:t>
     Қүркетауық                               284300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60000 сом мөлшерiнде өтем төленедi.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30 сәуiрдегi     
</w:t>
      </w:r>
      <w:r>
        <w:br/>
      </w:r>
      <w:r>
        <w:rPr>
          <w:rFonts w:ascii="Times New Roman"/>
          <w:b w:val="false"/>
          <w:i w:val="false"/>
          <w:color w:val="000000"/>
          <w:sz w:val="28"/>
        </w:rPr>
        <w:t>
N 337 қаулысына        
</w:t>
      </w:r>
      <w:r>
        <w:br/>
      </w:r>
      <w:r>
        <w:rPr>
          <w:rFonts w:ascii="Times New Roman"/>
          <w:b w:val="false"/>
          <w:i w:val="false"/>
          <w:color w:val="000000"/>
          <w:sz w:val="28"/>
        </w:rPr>
        <w:t>
N 11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Құс етiнiң мемлекеттiк кепiлдi сатып алу бағасы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Еттiң дәрежесi бойынша сойыс
</w:t>
      </w:r>
      <w:r>
        <w:br/>
      </w:r>
      <w:r>
        <w:rPr>
          <w:rFonts w:ascii="Times New Roman"/>
          <w:b w:val="false"/>
          <w:i w:val="false"/>
          <w:color w:val="000000"/>
          <w:sz w:val="28"/>
        </w:rPr>
        <w:t>
                               |  салмағының тоннасы үшiн (сом)
</w:t>
      </w:r>
      <w:r>
        <w:br/>
      </w:r>
      <w:r>
        <w:rPr>
          <w:rFonts w:ascii="Times New Roman"/>
          <w:b w:val="false"/>
          <w:i w:val="false"/>
          <w:color w:val="000000"/>
          <w:sz w:val="28"/>
        </w:rPr>
        <w:t>
                               |___________________________________
</w:t>
      </w:r>
      <w:r>
        <w:br/>
      </w:r>
      <w:r>
        <w:rPr>
          <w:rFonts w:ascii="Times New Roman"/>
          <w:b w:val="false"/>
          <w:i w:val="false"/>
          <w:color w:val="000000"/>
          <w:sz w:val="28"/>
        </w:rPr>
        <w:t>
                               |         1        |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Iшек-қарны жартылай тазаланған
</w:t>
      </w:r>
      <w:r>
        <w:br/>
      </w:r>
      <w:r>
        <w:rPr>
          <w:rFonts w:ascii="Times New Roman"/>
          <w:b w:val="false"/>
          <w:i w:val="false"/>
          <w:color w:val="000000"/>
          <w:sz w:val="28"/>
        </w:rPr>
        <w:t>
балапандар                              333200         266100
</w:t>
      </w:r>
      <w:r>
        <w:br/>
      </w:r>
      <w:r>
        <w:rPr>
          <w:rFonts w:ascii="Times New Roman"/>
          <w:b w:val="false"/>
          <w:i w:val="false"/>
          <w:color w:val="000000"/>
          <w:sz w:val="28"/>
        </w:rPr>
        <w:t>
Iшек-қарны тазаланған балапандар        424000         316700
</w:t>
      </w:r>
      <w:r>
        <w:br/>
      </w:r>
      <w:r>
        <w:rPr>
          <w:rFonts w:ascii="Times New Roman"/>
          <w:b w:val="false"/>
          <w:i w:val="false"/>
          <w:color w:val="000000"/>
          <w:sz w:val="28"/>
        </w:rPr>
        <w:t>
Iшек-қарны тазаланып, өңделген
</w:t>
      </w:r>
      <w:r>
        <w:br/>
      </w:r>
      <w:r>
        <w:rPr>
          <w:rFonts w:ascii="Times New Roman"/>
          <w:b w:val="false"/>
          <w:i w:val="false"/>
          <w:color w:val="000000"/>
          <w:sz w:val="28"/>
        </w:rPr>
        <w:t>
iшек-қарны (бауыры, жүрегi, жемсауы
</w:t>
      </w:r>
      <w:r>
        <w:br/>
      </w:r>
      <w:r>
        <w:rPr>
          <w:rFonts w:ascii="Times New Roman"/>
          <w:b w:val="false"/>
          <w:i w:val="false"/>
          <w:color w:val="000000"/>
          <w:sz w:val="28"/>
        </w:rPr>
        <w:t>
және мойын) iшiне салынған балапандар    377800        328000
</w:t>
      </w:r>
      <w:r>
        <w:br/>
      </w:r>
      <w:r>
        <w:rPr>
          <w:rFonts w:ascii="Times New Roman"/>
          <w:b w:val="false"/>
          <w:i w:val="false"/>
          <w:color w:val="000000"/>
          <w:sz w:val="28"/>
        </w:rPr>
        <w:t>
Iшек-қарны жартылай тазаланған
</w:t>
      </w:r>
      <w:r>
        <w:br/>
      </w:r>
      <w:r>
        <w:rPr>
          <w:rFonts w:ascii="Times New Roman"/>
          <w:b w:val="false"/>
          <w:i w:val="false"/>
          <w:color w:val="000000"/>
          <w:sz w:val="28"/>
        </w:rPr>
        <w:t>
бройлерлер                               318100        262100
</w:t>
      </w:r>
      <w:r>
        <w:br/>
      </w:r>
      <w:r>
        <w:rPr>
          <w:rFonts w:ascii="Times New Roman"/>
          <w:b w:val="false"/>
          <w:i w:val="false"/>
          <w:color w:val="000000"/>
          <w:sz w:val="28"/>
        </w:rPr>
        <w:t>
Iшек-қарны тазаланған бройлерлер         406900        344600
</w:t>
      </w:r>
      <w:r>
        <w:br/>
      </w:r>
      <w:r>
        <w:rPr>
          <w:rFonts w:ascii="Times New Roman"/>
          <w:b w:val="false"/>
          <w:i w:val="false"/>
          <w:color w:val="000000"/>
          <w:sz w:val="28"/>
        </w:rPr>
        <w:t>
Iшек-қарны тазаланып, өңделген
</w:t>
      </w:r>
      <w:r>
        <w:br/>
      </w:r>
      <w:r>
        <w:rPr>
          <w:rFonts w:ascii="Times New Roman"/>
          <w:b w:val="false"/>
          <w:i w:val="false"/>
          <w:color w:val="000000"/>
          <w:sz w:val="28"/>
        </w:rPr>
        <w:t>
iшек-қарны (бауыры, жүрегi, жемсауы
</w:t>
      </w:r>
      <w:r>
        <w:br/>
      </w:r>
      <w:r>
        <w:rPr>
          <w:rFonts w:ascii="Times New Roman"/>
          <w:b w:val="false"/>
          <w:i w:val="false"/>
          <w:color w:val="000000"/>
          <w:sz w:val="28"/>
        </w:rPr>
        <w:t>
және мойыны) iшiне салынған бройлерлер   366100        316300
</w:t>
      </w:r>
      <w:r>
        <w:br/>
      </w:r>
      <w:r>
        <w:rPr>
          <w:rFonts w:ascii="Times New Roman"/>
          <w:b w:val="false"/>
          <w:i w:val="false"/>
          <w:color w:val="000000"/>
          <w:sz w:val="28"/>
        </w:rPr>
        <w:t>
Iшек-қарны жартылай тазаланған
</w:t>
      </w:r>
      <w:r>
        <w:br/>
      </w:r>
      <w:r>
        <w:rPr>
          <w:rFonts w:ascii="Times New Roman"/>
          <w:b w:val="false"/>
          <w:i w:val="false"/>
          <w:color w:val="000000"/>
          <w:sz w:val="28"/>
        </w:rPr>
        <w:t>
тауықтар                                 322200        277200
</w:t>
      </w:r>
      <w:r>
        <w:br/>
      </w:r>
      <w:r>
        <w:rPr>
          <w:rFonts w:ascii="Times New Roman"/>
          <w:b w:val="false"/>
          <w:i w:val="false"/>
          <w:color w:val="000000"/>
          <w:sz w:val="28"/>
        </w:rPr>
        <w:t>
Iшек-қарны тазаланған тауықтар           422400        360200
</w:t>
      </w:r>
      <w:r>
        <w:br/>
      </w:r>
      <w:r>
        <w:rPr>
          <w:rFonts w:ascii="Times New Roman"/>
          <w:b w:val="false"/>
          <w:i w:val="false"/>
          <w:color w:val="000000"/>
          <w:sz w:val="28"/>
        </w:rPr>
        <w:t>
Iшек-қарны тазаланып, өңделген
</w:t>
      </w:r>
      <w:r>
        <w:br/>
      </w:r>
      <w:r>
        <w:rPr>
          <w:rFonts w:ascii="Times New Roman"/>
          <w:b w:val="false"/>
          <w:i w:val="false"/>
          <w:color w:val="000000"/>
          <w:sz w:val="28"/>
        </w:rPr>
        <w:t>
iшек-қарны (бауыры, жүрегi, жемсауы
</w:t>
      </w:r>
      <w:r>
        <w:br/>
      </w:r>
      <w:r>
        <w:rPr>
          <w:rFonts w:ascii="Times New Roman"/>
          <w:b w:val="false"/>
          <w:i w:val="false"/>
          <w:color w:val="000000"/>
          <w:sz w:val="28"/>
        </w:rPr>
        <w:t>
және мойыны) iшiне салынған тауықтар     384300        334500
</w:t>
      </w:r>
      <w:r>
        <w:br/>
      </w:r>
      <w:r>
        <w:rPr>
          <w:rFonts w:ascii="Times New Roman"/>
          <w:b w:val="false"/>
          <w:i w:val="false"/>
          <w:color w:val="000000"/>
          <w:sz w:val="28"/>
        </w:rPr>
        <w:t>
Iшек-қарны жартылай тазаланған үйректер  300800        263400
</w:t>
      </w:r>
      <w:r>
        <w:br/>
      </w:r>
      <w:r>
        <w:rPr>
          <w:rFonts w:ascii="Times New Roman"/>
          <w:b w:val="false"/>
          <w:i w:val="false"/>
          <w:color w:val="000000"/>
          <w:sz w:val="28"/>
        </w:rPr>
        <w:t>
Iшек-қарны тазаланған үйректер           392500        361400
</w:t>
      </w:r>
      <w:r>
        <w:br/>
      </w:r>
      <w:r>
        <w:rPr>
          <w:rFonts w:ascii="Times New Roman"/>
          <w:b w:val="false"/>
          <w:i w:val="false"/>
          <w:color w:val="000000"/>
          <w:sz w:val="28"/>
        </w:rPr>
        <w:t>
Iшек-қарны тазаланып, өңделген
</w:t>
      </w:r>
      <w:r>
        <w:br/>
      </w:r>
      <w:r>
        <w:rPr>
          <w:rFonts w:ascii="Times New Roman"/>
          <w:b w:val="false"/>
          <w:i w:val="false"/>
          <w:color w:val="000000"/>
          <w:sz w:val="28"/>
        </w:rPr>
        <w:t>
iшек-қарны (бауыры, жүрегi, жемсауы
</w:t>
      </w:r>
      <w:r>
        <w:br/>
      </w:r>
      <w:r>
        <w:rPr>
          <w:rFonts w:ascii="Times New Roman"/>
          <w:b w:val="false"/>
          <w:i w:val="false"/>
          <w:color w:val="000000"/>
          <w:sz w:val="28"/>
        </w:rPr>
        <w:t>
және мойыны) iшiне салынған үйректер     346700        321800
</w:t>
      </w:r>
      <w:r>
        <w:br/>
      </w:r>
      <w:r>
        <w:rPr>
          <w:rFonts w:ascii="Times New Roman"/>
          <w:b w:val="false"/>
          <w:i w:val="false"/>
          <w:color w:val="000000"/>
          <w:sz w:val="28"/>
        </w:rPr>
        <w:t>
Iшек-қарны жартылай тазаланған қаздар    360600        317000
</w:t>
      </w:r>
      <w:r>
        <w:br/>
      </w:r>
      <w:r>
        <w:rPr>
          <w:rFonts w:ascii="Times New Roman"/>
          <w:b w:val="false"/>
          <w:i w:val="false"/>
          <w:color w:val="000000"/>
          <w:sz w:val="28"/>
        </w:rPr>
        <w:t>
Iшек-қарны тазаланған қаздар             457600        420200
</w:t>
      </w:r>
      <w:r>
        <w:br/>
      </w:r>
      <w:r>
        <w:rPr>
          <w:rFonts w:ascii="Times New Roman"/>
          <w:b w:val="false"/>
          <w:i w:val="false"/>
          <w:color w:val="000000"/>
          <w:sz w:val="28"/>
        </w:rPr>
        <w:t>
Iшек-қарны жартылай тазаланған
</w:t>
      </w:r>
      <w:r>
        <w:br/>
      </w:r>
      <w:r>
        <w:rPr>
          <w:rFonts w:ascii="Times New Roman"/>
          <w:b w:val="false"/>
          <w:i w:val="false"/>
          <w:color w:val="000000"/>
          <w:sz w:val="28"/>
        </w:rPr>
        <w:t>
күркетауықтар                            388300        338500
</w:t>
      </w:r>
      <w:r>
        <w:br/>
      </w:r>
      <w:r>
        <w:rPr>
          <w:rFonts w:ascii="Times New Roman"/>
          <w:b w:val="false"/>
          <w:i w:val="false"/>
          <w:color w:val="000000"/>
          <w:sz w:val="28"/>
        </w:rPr>
        <w:t>
Iшек-қарны тазаланған күркетауықтар      480500        424500
</w:t>
      </w:r>
    </w:p>
    <w:p>
      <w:pPr>
        <w:spacing w:after="0"/>
        <w:ind w:left="0"/>
        <w:jc w:val="both"/>
      </w:pPr>
      <w:r>
        <w:rPr>
          <w:rFonts w:ascii="Times New Roman"/>
          <w:b w:val="false"/>
          <w:i w:val="false"/>
          <w:color w:val="000000"/>
          <w:sz w:val="28"/>
        </w:rPr>
        <w:t>
          Ескерту: көрсетiлген бағадан тыс тауар өндiрушiлерге
</w:t>
      </w:r>
      <w:r>
        <w:br/>
      </w:r>
      <w:r>
        <w:rPr>
          <w:rFonts w:ascii="Times New Roman"/>
          <w:b w:val="false"/>
          <w:i w:val="false"/>
          <w:color w:val="000000"/>
          <w:sz w:val="28"/>
        </w:rPr>
        <w:t>
                   тоннасына 84800 сом мөлшерiнде өтем төленедi.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