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6a12" w14:textId="21a6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 жол көлiгiмен жүк тасымалдаудың тарифтерi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6 мамырдағы N 365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Көлiк министрлiгiнiң 1993 жылғы 6 мамырдан бастап iшкi республикалық қатынаста темiр жол көлiгiмен жүк тасымалдаудың қолданылып жүрген тарифтерi деңгейiне 2,0 шектi коэффициент /қосылған құнға салынатын салықсыз/ тағайындау туралы Қазақстан Республикасының Қаржы министрлiгiмен және Экономика министрлiгi жанындағы Баға комитетiмен келiсiлген ұсынысы қабылдансын.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