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69c4" w14:textId="c186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биоресурстар министрлiгi қызметкерлерiнiң айырым белгiлерi және формалы киiмдердiң сипаттамасы, оларды беру нормалары мен формалы киiм-кешек алуға құқы бар лауазымды категориялардың табелiн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6 мамыр 1993 ж. N 366. Күші жойылды - ҚР Үкіметінің 2006.07.07. N 646 Қаулысымен</w:t>
      </w:r>
    </w:p>
    <w:p>
      <w:pPr>
        <w:spacing w:after="0"/>
        <w:ind w:left="0"/>
        <w:jc w:val="both"/>
      </w:pPr>
      <w:bookmarkStart w:name="z1" w:id="0"/>
      <w:r>
        <w:rPr>
          <w:rFonts w:ascii="Times New Roman"/>
          <w:b w:val="false"/>
          <w:i w:val="false"/>
          <w:color w:val="000000"/>
          <w:sz w:val="28"/>
        </w:rPr>
        <w:t xml:space="preserve">
      Қазақстан Республикасы Министрлер Кабинетi қаулы етедi: </w:t>
      </w:r>
      <w:r>
        <w:br/>
      </w:r>
      <w:r>
        <w:rPr>
          <w:rFonts w:ascii="Times New Roman"/>
          <w:b w:val="false"/>
          <w:i w:val="false"/>
          <w:color w:val="000000"/>
          <w:sz w:val="28"/>
        </w:rPr>
        <w:t xml:space="preserve">
      Қазақстан Республикасы Экология және биоресурстар министрлiгi қызметкерлерiнiң айырым белгiлерi және формалы киiмдердiң ұсынылып отырған сипаттамасы, оларды беру нормалары мен формалары киiм-кешек алуға құқы бар лауазым категорияларының табелi бекiтiлсiн.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6 мамырдағы </w:t>
      </w:r>
      <w:r>
        <w:br/>
      </w:r>
      <w:r>
        <w:rPr>
          <w:rFonts w:ascii="Times New Roman"/>
          <w:b w:val="false"/>
          <w:i w:val="false"/>
          <w:color w:val="000000"/>
          <w:sz w:val="28"/>
        </w:rPr>
        <w:t xml:space="preserve">
                                                N 366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 Экология және биоресурстар  </w:t>
      </w:r>
      <w:r>
        <w:br/>
      </w:r>
      <w:r>
        <w:rPr>
          <w:rFonts w:ascii="Times New Roman"/>
          <w:b w:val="false"/>
          <w:i w:val="false"/>
          <w:color w:val="000000"/>
          <w:sz w:val="28"/>
        </w:rPr>
        <w:t xml:space="preserve">
          министрлiгi қызметкерлерiнiң айырым белгiлерiнiң, </w:t>
      </w:r>
      <w:r>
        <w:br/>
      </w:r>
      <w:r>
        <w:rPr>
          <w:rFonts w:ascii="Times New Roman"/>
          <w:b w:val="false"/>
          <w:i w:val="false"/>
          <w:color w:val="000000"/>
          <w:sz w:val="28"/>
        </w:rPr>
        <w:t xml:space="preserve">
          нысанды киiмiнiң сипаттамасы, оларды беру нормасы </w:t>
      </w:r>
      <w:r>
        <w:br/>
      </w:r>
      <w:r>
        <w:rPr>
          <w:rFonts w:ascii="Times New Roman"/>
          <w:b w:val="false"/>
          <w:i w:val="false"/>
          <w:color w:val="000000"/>
          <w:sz w:val="28"/>
        </w:rPr>
        <w:t xml:space="preserve">
              және нысанды киiм-кешек алуға құқы бар </w:t>
      </w:r>
      <w:r>
        <w:br/>
      </w:r>
      <w:r>
        <w:rPr>
          <w:rFonts w:ascii="Times New Roman"/>
          <w:b w:val="false"/>
          <w:i w:val="false"/>
          <w:color w:val="000000"/>
          <w:sz w:val="28"/>
        </w:rPr>
        <w:t xml:space="preserve">
                  лауазымдық санатының табелi </w:t>
      </w:r>
    </w:p>
    <w:p>
      <w:pPr>
        <w:spacing w:after="0"/>
        <w:ind w:left="0"/>
        <w:jc w:val="both"/>
      </w:pPr>
      <w:r>
        <w:rPr>
          <w:rFonts w:ascii="Times New Roman"/>
          <w:b w:val="false"/>
          <w:i w:val="false"/>
          <w:color w:val="000000"/>
          <w:sz w:val="28"/>
        </w:rPr>
        <w:t xml:space="preserve">                  ЕРЛЕР МЕН ӘЙЕЛДЕР КИIМДЕРI </w:t>
      </w:r>
    </w:p>
    <w:p>
      <w:pPr>
        <w:spacing w:after="0"/>
        <w:ind w:left="0"/>
        <w:jc w:val="both"/>
      </w:pPr>
      <w:r>
        <w:rPr>
          <w:rFonts w:ascii="Times New Roman"/>
          <w:b w:val="false"/>
          <w:i w:val="false"/>
          <w:color w:val="000000"/>
          <w:sz w:val="28"/>
        </w:rPr>
        <w:t xml:space="preserve">             I. Жоғары, аға және орта басшы құрамға  </w:t>
      </w:r>
      <w:r>
        <w:br/>
      </w:r>
      <w:r>
        <w:rPr>
          <w:rFonts w:ascii="Times New Roman"/>
          <w:b w:val="false"/>
          <w:i w:val="false"/>
          <w:color w:val="000000"/>
          <w:sz w:val="28"/>
        </w:rPr>
        <w:t xml:space="preserve">
                    арналған ерлер пәлтесi </w:t>
      </w:r>
    </w:p>
    <w:p>
      <w:pPr>
        <w:spacing w:after="0"/>
        <w:ind w:left="0"/>
        <w:jc w:val="both"/>
      </w:pPr>
      <w:r>
        <w:rPr>
          <w:rFonts w:ascii="Times New Roman"/>
          <w:b w:val="false"/>
          <w:i w:val="false"/>
          <w:color w:val="000000"/>
          <w:sz w:val="28"/>
        </w:rPr>
        <w:t xml:space="preserve">     ТУ. Сәндi киiмдер үйiнiң N 233-64 моделi (Мәскеу қаласы). </w:t>
      </w:r>
    </w:p>
    <w:p>
      <w:pPr>
        <w:spacing w:after="0"/>
        <w:ind w:left="0"/>
        <w:jc w:val="both"/>
      </w:pPr>
      <w:r>
        <w:rPr>
          <w:rFonts w:ascii="Times New Roman"/>
          <w:b w:val="false"/>
          <w:i w:val="false"/>
          <w:color w:val="000000"/>
          <w:sz w:val="28"/>
        </w:rPr>
        <w:t xml:space="preserve">      Түймеленетiн мақталы астарлы және түймеленетiн мех жағалы ерлер пәлтесi драптан тiгiледi: екi қаусырма өңiрлi, тiк, жеңдерi қосылып тiгiледi, еркiн формада болады.  </w:t>
      </w:r>
      <w:r>
        <w:br/>
      </w:r>
      <w:r>
        <w:rPr>
          <w:rFonts w:ascii="Times New Roman"/>
          <w:b w:val="false"/>
          <w:i w:val="false"/>
          <w:color w:val="000000"/>
          <w:sz w:val="28"/>
        </w:rPr>
        <w:t xml:space="preserve">
      Жағасы қайырмалы. Жағалық қайырмаға дейiн пәлте формалы үш түймемен түймеленедi.  </w:t>
      </w:r>
      <w:r>
        <w:br/>
      </w:r>
      <w:r>
        <w:rPr>
          <w:rFonts w:ascii="Times New Roman"/>
          <w:b w:val="false"/>
          <w:i w:val="false"/>
          <w:color w:val="000000"/>
          <w:sz w:val="28"/>
        </w:rPr>
        <w:t xml:space="preserve">
      Екi жанында қақпақты, қиып салынған қалталары болады.  </w:t>
      </w:r>
      <w:r>
        <w:br/>
      </w:r>
      <w:r>
        <w:rPr>
          <w:rFonts w:ascii="Times New Roman"/>
          <w:b w:val="false"/>
          <w:i w:val="false"/>
          <w:color w:val="000000"/>
          <w:sz w:val="28"/>
        </w:rPr>
        <w:t xml:space="preserve">
      Арқа ортасындағы тiгiсi етегiнiң айрығына дейiн түсiрiледi.  </w:t>
      </w:r>
      <w:r>
        <w:br/>
      </w:r>
      <w:r>
        <w:rPr>
          <w:rFonts w:ascii="Times New Roman"/>
          <w:b w:val="false"/>
          <w:i w:val="false"/>
          <w:color w:val="000000"/>
          <w:sz w:val="28"/>
        </w:rPr>
        <w:t xml:space="preserve">
      Айырықтың үстiңгi жағының шетi 1,5 см-ге, төменгi жағы 0,7 сантиметрге жеткiзiледi.  </w:t>
      </w:r>
      <w:r>
        <w:br/>
      </w:r>
      <w:r>
        <w:rPr>
          <w:rFonts w:ascii="Times New Roman"/>
          <w:b w:val="false"/>
          <w:i w:val="false"/>
          <w:color w:val="000000"/>
          <w:sz w:val="28"/>
        </w:rPr>
        <w:t xml:space="preserve">
      Айрықтың үстiне 45 градус бұрышталып келетiн кесекөлденең машина тiгiсi жүргiзiледi.  </w:t>
      </w:r>
      <w:r>
        <w:br/>
      </w:r>
      <w:r>
        <w:rPr>
          <w:rFonts w:ascii="Times New Roman"/>
          <w:b w:val="false"/>
          <w:i w:val="false"/>
          <w:color w:val="000000"/>
          <w:sz w:val="28"/>
        </w:rPr>
        <w:t xml:space="preserve">
      Белдегi тiлшiк үш бөлiктен тұрады, қапталдық тiлшiктер ортасындағысымен екi түймемен және екi торланған iлгекпен түймеленедi. Тiлшiк пәлтенiң арқа тұсын 6 сантиметрге керiп тұрады. Жеңдерi екi тiгiстi. Өңiрлерi шетiнен 1,5 сантиметрге қайымдалады.  </w:t>
      </w:r>
      <w:r>
        <w:br/>
      </w:r>
      <w:r>
        <w:rPr>
          <w:rFonts w:ascii="Times New Roman"/>
          <w:b w:val="false"/>
          <w:i w:val="false"/>
          <w:color w:val="000000"/>
          <w:sz w:val="28"/>
        </w:rPr>
        <w:t xml:space="preserve">
      Өңiрлердiң iшiндегi қалталар астардың астына төмен қарай жiберiлiп, ұзына бойына қоса тiгiледi. Астар пәлтенiң етегiне дейiн жеткiзiледi. Мақтамен сырылған жеңсiз астар өңiрлерге он түйме арқылы және iлгекпен түймеленедi. Торланған iлгектер iшiнде болады. Түймелер жылы сырманың жиегiне қадалады.  </w:t>
      </w:r>
      <w:r>
        <w:br/>
      </w:r>
      <w:r>
        <w:rPr>
          <w:rFonts w:ascii="Times New Roman"/>
          <w:b w:val="false"/>
          <w:i w:val="false"/>
          <w:color w:val="000000"/>
          <w:sz w:val="28"/>
        </w:rPr>
        <w:t xml:space="preserve">
      Сырманың алқымы пәлтенiң алқымына қадалған үш түйме және сырыманың жабыстырыла тiгiлген iлгегi арқылы түймеленедi.  </w:t>
      </w:r>
      <w:r>
        <w:br/>
      </w:r>
      <w:r>
        <w:rPr>
          <w:rFonts w:ascii="Times New Roman"/>
          <w:b w:val="false"/>
          <w:i w:val="false"/>
          <w:color w:val="000000"/>
          <w:sz w:val="28"/>
        </w:rPr>
        <w:t xml:space="preserve">
      Сырманың арқалығы мен қапталдарына ромба тәрiздi тiгiс қатарлап жүргiзiледi, олардың ара қашықтығы -4,5-5,0 сантиметр. Бұл жолдар етегiне 4 сантиметр жеткiзiлмейдi.  </w:t>
      </w:r>
      <w:r>
        <w:br/>
      </w:r>
      <w:r>
        <w:rPr>
          <w:rFonts w:ascii="Times New Roman"/>
          <w:b w:val="false"/>
          <w:i w:val="false"/>
          <w:color w:val="000000"/>
          <w:sz w:val="28"/>
        </w:rPr>
        <w:t xml:space="preserve">
      Пәлтенiң мех жағасы пәлтенiң мех жапсырылған негiзгi жағасының астына қадалған бес түймеге түймеленедi.  </w:t>
      </w:r>
      <w:r>
        <w:br/>
      </w:r>
      <w:r>
        <w:rPr>
          <w:rFonts w:ascii="Times New Roman"/>
          <w:b w:val="false"/>
          <w:i w:val="false"/>
          <w:color w:val="000000"/>
          <w:sz w:val="28"/>
        </w:rPr>
        <w:t xml:space="preserve">
      Мех жаға пәлтенiң алқымдарымен және бойларымен астарлық матадан жасалған бес баулық пен қадалған бес түйме арқылы түймеленедi.  </w:t>
      </w:r>
    </w:p>
    <w:p>
      <w:pPr>
        <w:spacing w:after="0"/>
        <w:ind w:left="0"/>
        <w:jc w:val="both"/>
      </w:pPr>
      <w:r>
        <w:rPr>
          <w:rFonts w:ascii="Times New Roman"/>
          <w:b w:val="false"/>
          <w:i w:val="false"/>
          <w:color w:val="000000"/>
          <w:sz w:val="28"/>
        </w:rPr>
        <w:t xml:space="preserve">             II. Жоғары, аға және орта басшы құрамға  </w:t>
      </w:r>
      <w:r>
        <w:br/>
      </w:r>
      <w:r>
        <w:rPr>
          <w:rFonts w:ascii="Times New Roman"/>
          <w:b w:val="false"/>
          <w:i w:val="false"/>
          <w:color w:val="000000"/>
          <w:sz w:val="28"/>
        </w:rPr>
        <w:t xml:space="preserve">
                 арналған ерлердiң жазғы пәлтесi  </w:t>
      </w:r>
    </w:p>
    <w:p>
      <w:pPr>
        <w:spacing w:after="0"/>
        <w:ind w:left="0"/>
        <w:jc w:val="both"/>
      </w:pPr>
      <w:r>
        <w:rPr>
          <w:rFonts w:ascii="Times New Roman"/>
          <w:b w:val="false"/>
          <w:i w:val="false"/>
          <w:color w:val="000000"/>
          <w:sz w:val="28"/>
        </w:rPr>
        <w:t xml:space="preserve">      ТУ. Сәндi киiмдер үйiнiң N 221-64 моделi (Мәскеу қаласы).  </w:t>
      </w:r>
      <w:r>
        <w:br/>
      </w:r>
      <w:r>
        <w:rPr>
          <w:rFonts w:ascii="Times New Roman"/>
          <w:b w:val="false"/>
          <w:i w:val="false"/>
          <w:color w:val="000000"/>
          <w:sz w:val="28"/>
        </w:rPr>
        <w:t xml:space="preserve">
      Ерлердiң жазғы пәлтесi қара-көк түстi жүн және жартылай жүн матадан тiгiледi, бiр өңiрлi, еркiн формалы, тiк, жеңдерi жапсырмалы, белiнде айылбасты, жылжымалы белдiкшесi бар белдiк болады.  </w:t>
      </w:r>
      <w:r>
        <w:br/>
      </w:r>
      <w:r>
        <w:rPr>
          <w:rFonts w:ascii="Times New Roman"/>
          <w:b w:val="false"/>
          <w:i w:val="false"/>
          <w:color w:val="000000"/>
          <w:sz w:val="28"/>
        </w:rPr>
        <w:t xml:space="preserve">
      Пәлте қайырмаға дейiн үш формалы түймемен түймеленедi.  </w:t>
      </w:r>
      <w:r>
        <w:br/>
      </w:r>
      <w:r>
        <w:rPr>
          <w:rFonts w:ascii="Times New Roman"/>
          <w:b w:val="false"/>
          <w:i w:val="false"/>
          <w:color w:val="000000"/>
          <w:sz w:val="28"/>
        </w:rPr>
        <w:t xml:space="preserve">
      Жағасы қайырмалы.  </w:t>
      </w:r>
      <w:r>
        <w:br/>
      </w:r>
      <w:r>
        <w:rPr>
          <w:rFonts w:ascii="Times New Roman"/>
          <w:b w:val="false"/>
          <w:i w:val="false"/>
          <w:color w:val="000000"/>
          <w:sz w:val="28"/>
        </w:rPr>
        <w:t xml:space="preserve">
      Арт бойының ортасындағы тiгiсi етек айырығына дейiн жеткiзiледi, айырық үстiнен көлденең машина тiгiсiмен бекiтiледi.  </w:t>
      </w:r>
      <w:r>
        <w:br/>
      </w:r>
      <w:r>
        <w:rPr>
          <w:rFonts w:ascii="Times New Roman"/>
          <w:b w:val="false"/>
          <w:i w:val="false"/>
          <w:color w:val="000000"/>
          <w:sz w:val="28"/>
        </w:rPr>
        <w:t xml:space="preserve">
      Екi қапталында қақпағы бар қиылып келтiрiлген қалталары болады. Оң қалтаның қалтатүп әдiбiне қосарлана кiшкене қалташа орналасқан.  </w:t>
      </w:r>
      <w:r>
        <w:br/>
      </w:r>
      <w:r>
        <w:rPr>
          <w:rFonts w:ascii="Times New Roman"/>
          <w:b w:val="false"/>
          <w:i w:val="false"/>
          <w:color w:val="000000"/>
          <w:sz w:val="28"/>
        </w:rPr>
        <w:t xml:space="preserve">
      Жеңдерi қос тiгiстi, тұтас пiшiлген, iшкi жағынан сырты түстес астармен астарланады. Жеңдерiнiң төменгi жағына жең аузынан 5 және 9 сантиметр жоғары екi формалы түйме қадалады.  </w:t>
      </w:r>
      <w:r>
        <w:br/>
      </w:r>
      <w:r>
        <w:rPr>
          <w:rFonts w:ascii="Times New Roman"/>
          <w:b w:val="false"/>
          <w:i w:val="false"/>
          <w:color w:val="000000"/>
          <w:sz w:val="28"/>
        </w:rPr>
        <w:t xml:space="preserve">
      Пәлте жағасына, өңiрлiк қайырмалығына, өңiрлерiне, қалта қақпақтарына, белдiгiне, айырықтың үстiңгi жағына шет жағынан 1 см қалдырып қалың тiгiс жүргiзедi. Астары етегiне дейiн жеткiзiлiп қалтаның астар жағына қақпақ астына тыстық мата тiгiледi.  </w:t>
      </w:r>
      <w:r>
        <w:br/>
      </w:r>
      <w:r>
        <w:rPr>
          <w:rFonts w:ascii="Times New Roman"/>
          <w:b w:val="false"/>
          <w:i w:val="false"/>
          <w:color w:val="000000"/>
          <w:sz w:val="28"/>
        </w:rPr>
        <w:t xml:space="preserve">
      Пәлтенi белдiкпен де, белдiксiз де киiп жүруге рұқсат етiледi.  </w:t>
      </w:r>
    </w:p>
    <w:p>
      <w:pPr>
        <w:spacing w:after="0"/>
        <w:ind w:left="0"/>
        <w:jc w:val="both"/>
      </w:pPr>
      <w:r>
        <w:rPr>
          <w:rFonts w:ascii="Times New Roman"/>
          <w:b w:val="false"/>
          <w:i w:val="false"/>
          <w:color w:val="000000"/>
          <w:sz w:val="28"/>
        </w:rPr>
        <w:t xml:space="preserve">               III. Жоғары, аға, орта және кiшi басшы  </w:t>
      </w:r>
      <w:r>
        <w:br/>
      </w:r>
      <w:r>
        <w:rPr>
          <w:rFonts w:ascii="Times New Roman"/>
          <w:b w:val="false"/>
          <w:i w:val="false"/>
          <w:color w:val="000000"/>
          <w:sz w:val="28"/>
        </w:rPr>
        <w:t xml:space="preserve">
                және қатардағы құрамға арналған плащ  </w:t>
      </w:r>
    </w:p>
    <w:p>
      <w:pPr>
        <w:spacing w:after="0"/>
        <w:ind w:left="0"/>
        <w:jc w:val="both"/>
      </w:pPr>
      <w:r>
        <w:rPr>
          <w:rFonts w:ascii="Times New Roman"/>
          <w:b w:val="false"/>
          <w:i w:val="false"/>
          <w:color w:val="000000"/>
          <w:sz w:val="28"/>
        </w:rPr>
        <w:t xml:space="preserve">      ТУ. Сәндi киiмдер үйiнiң N 366-65 моделi (Мәскеу қаласы).  </w:t>
      </w:r>
      <w:r>
        <w:br/>
      </w:r>
      <w:r>
        <w:rPr>
          <w:rFonts w:ascii="Times New Roman"/>
          <w:b w:val="false"/>
          <w:i w:val="false"/>
          <w:color w:val="000000"/>
          <w:sz w:val="28"/>
        </w:rPr>
        <w:t xml:space="preserve">
      Плащ резиналы У-37 матадан тiгiледi, бiр өңiрлi, еркiн формалы, белiнде белдiгi бар, формалы үш түймемен түймеленедi. Белдiгi айылбасқа бекiтiлiп, белдiкшеден өткiзiледi. </w:t>
      </w:r>
      <w:r>
        <w:br/>
      </w:r>
      <w:r>
        <w:rPr>
          <w:rFonts w:ascii="Times New Roman"/>
          <w:b w:val="false"/>
          <w:i w:val="false"/>
          <w:color w:val="000000"/>
          <w:sz w:val="28"/>
        </w:rPr>
        <w:t xml:space="preserve">
     Жағасы қайырмалы. Қайып тiгiлген өңiр мен жан қалталарына сырма қалта аузы салынып, қиылып келтiрiледi. </w:t>
      </w:r>
      <w:r>
        <w:br/>
      </w:r>
      <w:r>
        <w:rPr>
          <w:rFonts w:ascii="Times New Roman"/>
          <w:b w:val="false"/>
          <w:i w:val="false"/>
          <w:color w:val="000000"/>
          <w:sz w:val="28"/>
        </w:rPr>
        <w:t xml:space="preserve">
      Ортасында тiгiсi бар иықтамалы арқалығы етегiнде айырықпен  аяқталады. </w:t>
      </w:r>
      <w:r>
        <w:br/>
      </w:r>
      <w:r>
        <w:rPr>
          <w:rFonts w:ascii="Times New Roman"/>
          <w:b w:val="false"/>
          <w:i w:val="false"/>
          <w:color w:val="000000"/>
          <w:sz w:val="28"/>
        </w:rPr>
        <w:t xml:space="preserve">
      Жеңдерi қостiгiстi, қаусырылып тұтас тiгiледi. </w:t>
      </w:r>
      <w:r>
        <w:br/>
      </w:r>
      <w:r>
        <w:rPr>
          <w:rFonts w:ascii="Times New Roman"/>
          <w:b w:val="false"/>
          <w:i w:val="false"/>
          <w:color w:val="000000"/>
          <w:sz w:val="28"/>
        </w:rPr>
        <w:t xml:space="preserve">
      Жаға, өңiрлер, иықтамалар жiктерiнiң тiгiсi, жеңдердiң тiгiсi, қалта қақпақтары мен белдiктер iшiне қарай бүгiлiп көмкерiледi. </w:t>
      </w:r>
      <w:r>
        <w:br/>
      </w:r>
      <w:r>
        <w:rPr>
          <w:rFonts w:ascii="Times New Roman"/>
          <w:b w:val="false"/>
          <w:i w:val="false"/>
          <w:color w:val="000000"/>
          <w:sz w:val="28"/>
        </w:rPr>
        <w:t xml:space="preserve">
      Плащтың етегi мен жеңдерiнiң аузына 1 сантиметр қалдырып қалың тiгiс жүргiзiледi. </w:t>
      </w:r>
      <w:r>
        <w:br/>
      </w:r>
      <w:r>
        <w:rPr>
          <w:rFonts w:ascii="Times New Roman"/>
          <w:b w:val="false"/>
          <w:i w:val="false"/>
          <w:color w:val="000000"/>
          <w:sz w:val="28"/>
        </w:rPr>
        <w:t xml:space="preserve">
     Плащ астарсыз болады.   </w:t>
      </w:r>
    </w:p>
    <w:p>
      <w:pPr>
        <w:spacing w:after="0"/>
        <w:ind w:left="0"/>
        <w:jc w:val="both"/>
      </w:pPr>
      <w:r>
        <w:rPr>
          <w:rFonts w:ascii="Times New Roman"/>
          <w:b w:val="false"/>
          <w:i w:val="false"/>
          <w:color w:val="000000"/>
          <w:sz w:val="28"/>
        </w:rPr>
        <w:t xml:space="preserve">               IV. Кiшi басшы және қатардағы құрамға </w:t>
      </w:r>
      <w:r>
        <w:br/>
      </w:r>
      <w:r>
        <w:rPr>
          <w:rFonts w:ascii="Times New Roman"/>
          <w:b w:val="false"/>
          <w:i w:val="false"/>
          <w:color w:val="000000"/>
          <w:sz w:val="28"/>
        </w:rPr>
        <w:t xml:space="preserve">
                  арналған ерлердiң шолақ пәлтесi      </w:t>
      </w:r>
    </w:p>
    <w:p>
      <w:pPr>
        <w:spacing w:after="0"/>
        <w:ind w:left="0"/>
        <w:jc w:val="both"/>
      </w:pPr>
      <w:r>
        <w:rPr>
          <w:rFonts w:ascii="Times New Roman"/>
          <w:b w:val="false"/>
          <w:i w:val="false"/>
          <w:color w:val="000000"/>
          <w:sz w:val="28"/>
        </w:rPr>
        <w:t xml:space="preserve">     ТУ. Сәндi киiмдер үйiнiң N 219-64 моделi (Мәскеу қаласы). </w:t>
      </w:r>
      <w:r>
        <w:br/>
      </w:r>
      <w:r>
        <w:rPr>
          <w:rFonts w:ascii="Times New Roman"/>
          <w:b w:val="false"/>
          <w:i w:val="false"/>
          <w:color w:val="000000"/>
          <w:sz w:val="28"/>
        </w:rPr>
        <w:t>
 </w:t>
      </w:r>
      <w:r>
        <w:br/>
      </w:r>
      <w:r>
        <w:rPr>
          <w:rFonts w:ascii="Times New Roman"/>
          <w:b w:val="false"/>
          <w:i w:val="false"/>
          <w:color w:val="000000"/>
          <w:sz w:val="28"/>
        </w:rPr>
        <w:t xml:space="preserve">
        Екi қаусырма өңiрлi шолақ пәлте, тiк, еркiн формалы, жеңдерi қосылып тiгiледi. Драптан немесе мәуiтiден тiгiледi.  </w:t>
      </w:r>
      <w:r>
        <w:br/>
      </w:r>
      <w:r>
        <w:rPr>
          <w:rFonts w:ascii="Times New Roman"/>
          <w:b w:val="false"/>
          <w:i w:val="false"/>
          <w:color w:val="000000"/>
          <w:sz w:val="28"/>
        </w:rPr>
        <w:t xml:space="preserve">
      Жағасы қайырмалы.  </w:t>
      </w:r>
      <w:r>
        <w:br/>
      </w:r>
      <w:r>
        <w:rPr>
          <w:rFonts w:ascii="Times New Roman"/>
          <w:b w:val="false"/>
          <w:i w:val="false"/>
          <w:color w:val="000000"/>
          <w:sz w:val="28"/>
        </w:rPr>
        <w:t xml:space="preserve">
      Шолақ пәлте өңiрлiк қайырмаға дейiн формалы үш түймемен және алқымға дейiн төртiншi түймемен түймеленедi.  </w:t>
      </w:r>
      <w:r>
        <w:br/>
      </w:r>
      <w:r>
        <w:rPr>
          <w:rFonts w:ascii="Times New Roman"/>
          <w:b w:val="false"/>
          <w:i w:val="false"/>
          <w:color w:val="000000"/>
          <w:sz w:val="28"/>
        </w:rPr>
        <w:t xml:space="preserve">
      Сол өңiрiнде де сондай төрт түйме болады.  </w:t>
      </w:r>
      <w:r>
        <w:br/>
      </w:r>
      <w:r>
        <w:rPr>
          <w:rFonts w:ascii="Times New Roman"/>
          <w:b w:val="false"/>
          <w:i w:val="false"/>
          <w:color w:val="000000"/>
          <w:sz w:val="28"/>
        </w:rPr>
        <w:t xml:space="preserve">
      Жан қапталдарында қиыла келтiрiлген жапсырма қақпақты қалталары болады.  </w:t>
      </w:r>
      <w:r>
        <w:br/>
      </w:r>
      <w:r>
        <w:rPr>
          <w:rFonts w:ascii="Times New Roman"/>
          <w:b w:val="false"/>
          <w:i w:val="false"/>
          <w:color w:val="000000"/>
          <w:sz w:val="28"/>
        </w:rPr>
        <w:t xml:space="preserve">
      Арқасының ортасындағы тiгiс етек айырығы басталған жерге дейiн жүргiзiледi, тiлшiгi үш бөлiктен тұрады.  </w:t>
      </w:r>
      <w:r>
        <w:br/>
      </w:r>
      <w:r>
        <w:rPr>
          <w:rFonts w:ascii="Times New Roman"/>
          <w:b w:val="false"/>
          <w:i w:val="false"/>
          <w:color w:val="000000"/>
          <w:sz w:val="28"/>
        </w:rPr>
        <w:t xml:space="preserve">
      Бүйiрлiк тiлшiктердiң шеттерi ортасындағымен формалы түйме және торлама iлгек арқылы түймеленедi.  </w:t>
      </w:r>
      <w:r>
        <w:br/>
      </w:r>
      <w:r>
        <w:rPr>
          <w:rFonts w:ascii="Times New Roman"/>
          <w:b w:val="false"/>
          <w:i w:val="false"/>
          <w:color w:val="000000"/>
          <w:sz w:val="28"/>
        </w:rPr>
        <w:t xml:space="preserve">
      Айырықтың үстiңгi жағы iшiне қарай бүктеледi де, төменгi жағына шетiнен 1 сантиметр жер қалдырып, қалың тiгiс жүргiзiледi. </w:t>
      </w:r>
      <w:r>
        <w:br/>
      </w:r>
      <w:r>
        <w:rPr>
          <w:rFonts w:ascii="Times New Roman"/>
          <w:b w:val="false"/>
          <w:i w:val="false"/>
          <w:color w:val="000000"/>
          <w:sz w:val="28"/>
        </w:rPr>
        <w:t xml:space="preserve">
      Өңiр астындағы қалталары төмен түсiрiлiп, астарлық матамен  жиектелiп, қалыпқа келтiрiледi. </w:t>
      </w:r>
      <w:r>
        <w:br/>
      </w:r>
      <w:r>
        <w:rPr>
          <w:rFonts w:ascii="Times New Roman"/>
          <w:b w:val="false"/>
          <w:i w:val="false"/>
          <w:color w:val="000000"/>
          <w:sz w:val="28"/>
        </w:rPr>
        <w:t xml:space="preserve">
      Шолақ пәлтенiң астары етегiне дейiн жеткiзiледi. </w:t>
      </w:r>
      <w:r>
        <w:br/>
      </w:r>
      <w:r>
        <w:rPr>
          <w:rFonts w:ascii="Times New Roman"/>
          <w:b w:val="false"/>
          <w:i w:val="false"/>
          <w:color w:val="000000"/>
          <w:sz w:val="28"/>
        </w:rPr>
        <w:t xml:space="preserve">
      Негiзгi астарынан басқа шолақ пәлтеге жеңсiз, белден төмен, мақталы астары бар жылы сырма түймеленедi. </w:t>
      </w:r>
      <w:r>
        <w:br/>
      </w:r>
      <w:r>
        <w:rPr>
          <w:rFonts w:ascii="Times New Roman"/>
          <w:b w:val="false"/>
          <w:i w:val="false"/>
          <w:color w:val="000000"/>
          <w:sz w:val="28"/>
        </w:rPr>
        <w:t xml:space="preserve">
      Мақталы сырыма өңiрдiң астына 13 түймемен және iлгекпен түймеленедi. </w:t>
      </w:r>
      <w:r>
        <w:br/>
      </w:r>
      <w:r>
        <w:rPr>
          <w:rFonts w:ascii="Times New Roman"/>
          <w:b w:val="false"/>
          <w:i w:val="false"/>
          <w:color w:val="000000"/>
          <w:sz w:val="28"/>
        </w:rPr>
        <w:t xml:space="preserve">
     Iлгектер өңiрлер бойында торланып жасалады. </w:t>
      </w:r>
      <w:r>
        <w:br/>
      </w:r>
      <w:r>
        <w:rPr>
          <w:rFonts w:ascii="Times New Roman"/>
          <w:b w:val="false"/>
          <w:i w:val="false"/>
          <w:color w:val="000000"/>
          <w:sz w:val="28"/>
        </w:rPr>
        <w:t xml:space="preserve">
     Түймелер жылы сырманың өңiрлiк шетiнен қадалады. </w:t>
      </w:r>
      <w:r>
        <w:br/>
      </w:r>
      <w:r>
        <w:rPr>
          <w:rFonts w:ascii="Times New Roman"/>
          <w:b w:val="false"/>
          <w:i w:val="false"/>
          <w:color w:val="000000"/>
          <w:sz w:val="28"/>
        </w:rPr>
        <w:t xml:space="preserve">
     Жылы сырыма, алқым тұсынан бiр түймемен бiр iлгекпен түймеленедi. </w:t>
      </w:r>
      <w:r>
        <w:br/>
      </w:r>
      <w:r>
        <w:rPr>
          <w:rFonts w:ascii="Times New Roman"/>
          <w:b w:val="false"/>
          <w:i w:val="false"/>
          <w:color w:val="000000"/>
          <w:sz w:val="28"/>
        </w:rPr>
        <w:t xml:space="preserve">
     Iлгек жылы сырыманың өңiрiндегi шеттерiнде торланады, ал түйме алқым тұсына қадалады. </w:t>
      </w:r>
      <w:r>
        <w:br/>
      </w:r>
      <w:r>
        <w:rPr>
          <w:rFonts w:ascii="Times New Roman"/>
          <w:b w:val="false"/>
          <w:i w:val="false"/>
          <w:color w:val="000000"/>
          <w:sz w:val="28"/>
        </w:rPr>
        <w:t xml:space="preserve">
     Жылы сырыманың арқалығы мен омырауларына жарыса келетiн ромба тәрiздi тiгiстер жүргiзiледi, олардың арақашықтығы 4-4,5 сантиметр, тiгiс етегiне 2 сантиметр жеткiзiлмейдi. </w:t>
      </w:r>
      <w:r>
        <w:br/>
      </w:r>
      <w:r>
        <w:rPr>
          <w:rFonts w:ascii="Times New Roman"/>
          <w:b w:val="false"/>
          <w:i w:val="false"/>
          <w:color w:val="000000"/>
          <w:sz w:val="28"/>
        </w:rPr>
        <w:t xml:space="preserve">
     Жеңдерi қостiгiстi, тұтас пiшiлiп, астары тысының түсiндей болады, жеңдерiне аузынан 5 және 9 см жоғары екi формалы түйме  қадалады. </w:t>
      </w:r>
      <w:r>
        <w:br/>
      </w:r>
      <w:r>
        <w:rPr>
          <w:rFonts w:ascii="Times New Roman"/>
          <w:b w:val="false"/>
          <w:i w:val="false"/>
          <w:color w:val="000000"/>
          <w:sz w:val="28"/>
        </w:rPr>
        <w:t xml:space="preserve">
     Шолақ пәлте құлақшынмен бiрге киiледi.                          </w:t>
      </w:r>
    </w:p>
    <w:p>
      <w:pPr>
        <w:spacing w:after="0"/>
        <w:ind w:left="0"/>
        <w:jc w:val="both"/>
      </w:pPr>
      <w:r>
        <w:rPr>
          <w:rFonts w:ascii="Times New Roman"/>
          <w:b w:val="false"/>
          <w:i w:val="false"/>
          <w:color w:val="000000"/>
          <w:sz w:val="28"/>
        </w:rPr>
        <w:t xml:space="preserve">                  V. Әйелдер пәлтесi      </w:t>
      </w:r>
    </w:p>
    <w:p>
      <w:pPr>
        <w:spacing w:after="0"/>
        <w:ind w:left="0"/>
        <w:jc w:val="both"/>
      </w:pPr>
      <w:r>
        <w:rPr>
          <w:rFonts w:ascii="Times New Roman"/>
          <w:b w:val="false"/>
          <w:i w:val="false"/>
          <w:color w:val="000000"/>
          <w:sz w:val="28"/>
        </w:rPr>
        <w:t xml:space="preserve">     ТУ. Сәндi киiмдер үйiнiң N 1-2585-64 моделi (Мәскеу қаласы). </w:t>
      </w:r>
      <w:r>
        <w:br/>
      </w:r>
      <w:r>
        <w:rPr>
          <w:rFonts w:ascii="Times New Roman"/>
          <w:b w:val="false"/>
          <w:i w:val="false"/>
          <w:color w:val="000000"/>
          <w:sz w:val="28"/>
        </w:rPr>
        <w:t>
 </w:t>
      </w:r>
      <w:r>
        <w:br/>
      </w:r>
      <w:r>
        <w:rPr>
          <w:rFonts w:ascii="Times New Roman"/>
          <w:b w:val="false"/>
          <w:i w:val="false"/>
          <w:color w:val="000000"/>
          <w:sz w:val="28"/>
        </w:rPr>
        <w:t xml:space="preserve">
        Әйелдер пәлтесi екi қаусырма өңiрлi, еркiн формалы, тiк, қара-көк түстi жүннен тоқылған драп матадан тiгiледi. Жағасы қайырмалы. Негiзгi жағаға торланған бес iлгекпен және бес баулықпен бес түймеге түймеленетiн мех жаға бекiтiледi. Пәлте өңiрлiк қайырмаға дейiн үш формалы түймемен түймеленедi.  </w:t>
      </w:r>
    </w:p>
    <w:p>
      <w:pPr>
        <w:spacing w:after="0"/>
        <w:ind w:left="0"/>
        <w:jc w:val="both"/>
      </w:pPr>
      <w:r>
        <w:rPr>
          <w:rFonts w:ascii="Times New Roman"/>
          <w:b w:val="false"/>
          <w:i w:val="false"/>
          <w:color w:val="000000"/>
          <w:sz w:val="28"/>
        </w:rPr>
        <w:t xml:space="preserve">                   VI. Әйелдер плащы  </w:t>
      </w:r>
    </w:p>
    <w:p>
      <w:pPr>
        <w:spacing w:after="0"/>
        <w:ind w:left="0"/>
        <w:jc w:val="both"/>
      </w:pPr>
      <w:r>
        <w:rPr>
          <w:rFonts w:ascii="Times New Roman"/>
          <w:b w:val="false"/>
          <w:i w:val="false"/>
          <w:color w:val="000000"/>
          <w:sz w:val="28"/>
        </w:rPr>
        <w:t xml:space="preserve">      ТУ. Санкт-Петербург Сәндi киiмдер үйiнiң N 2-350 моделi.  </w:t>
      </w:r>
      <w:r>
        <w:br/>
      </w:r>
      <w:r>
        <w:rPr>
          <w:rFonts w:ascii="Times New Roman"/>
          <w:b w:val="false"/>
          <w:i w:val="false"/>
          <w:color w:val="000000"/>
          <w:sz w:val="28"/>
        </w:rPr>
        <w:t xml:space="preserve">
      Плащ қара-көк түстi плащтық материалдардан жасалынады, бiр өңiрлi, еркiн формалы, белiнде белбеуi болады, бес формалық түймемен түймеленедi. Жағасы қайырмалы, белбеуi алмалы-салмалы. Алдыңғы бойының иінiшi болады, қапталдарында қиылып келтiрiлген жапсырма қақпақты қалталары бар. Арқасы да иінiштi болады. Жағасының, өңiрлерiнiң, алдыңғы бой инiштерiнiң, жеңдерiнiң тiгiстерi, белбеулерiнiң шеттерi көмкерiлiп, қалың тiгiс жүргiзiледi. Плащ етегi мен жеңдерiнiң аузына енi 1 см жерден қалың тiгiс жүргiзiледi, астары сыртқы матамен реңдес келедi.  </w:t>
      </w:r>
    </w:p>
    <w:p>
      <w:pPr>
        <w:spacing w:after="0"/>
        <w:ind w:left="0"/>
        <w:jc w:val="both"/>
      </w:pPr>
      <w:r>
        <w:rPr>
          <w:rFonts w:ascii="Times New Roman"/>
          <w:b w:val="false"/>
          <w:i w:val="false"/>
          <w:color w:val="000000"/>
          <w:sz w:val="28"/>
        </w:rPr>
        <w:t xml:space="preserve">              VII. Жоғары, аға және орта басшы құрамға  </w:t>
      </w:r>
      <w:r>
        <w:br/>
      </w:r>
      <w:r>
        <w:rPr>
          <w:rFonts w:ascii="Times New Roman"/>
          <w:b w:val="false"/>
          <w:i w:val="false"/>
          <w:color w:val="000000"/>
          <w:sz w:val="28"/>
        </w:rPr>
        <w:t xml:space="preserve">
             арналған ерлер костюмi (пиджак пен шалбар)  </w:t>
      </w:r>
    </w:p>
    <w:p>
      <w:pPr>
        <w:spacing w:after="0"/>
        <w:ind w:left="0"/>
        <w:jc w:val="both"/>
      </w:pPr>
      <w:r>
        <w:rPr>
          <w:rFonts w:ascii="Times New Roman"/>
          <w:b w:val="false"/>
          <w:i w:val="false"/>
          <w:color w:val="000000"/>
          <w:sz w:val="28"/>
        </w:rPr>
        <w:t xml:space="preserve">      ТУ. Сәндi киiмдер үйiнiң N 220 моделi (Мәскеу қаласы).  </w:t>
      </w:r>
      <w:r>
        <w:br/>
      </w:r>
      <w:r>
        <w:rPr>
          <w:rFonts w:ascii="Times New Roman"/>
          <w:b w:val="false"/>
          <w:i w:val="false"/>
          <w:color w:val="000000"/>
          <w:sz w:val="28"/>
        </w:rPr>
        <w:t xml:space="preserve">
      Екi қаусырма өңiрлi ерлер костюмi пиджак пен шалбардан тұрады, қара галстукпен және ақ көйлекпен киiледi, жүн және жартылай жүн маталарынан тiгiледi. </w:t>
      </w:r>
      <w:r>
        <w:br/>
      </w:r>
      <w:r>
        <w:rPr>
          <w:rFonts w:ascii="Times New Roman"/>
          <w:b w:val="false"/>
          <w:i w:val="false"/>
          <w:color w:val="000000"/>
          <w:sz w:val="28"/>
        </w:rPr>
        <w:t xml:space="preserve">
     Ерлер пиджагы екi қаусырма өңiрлi, жартылай денеге жабысып тұратын нысанда болады, жеңдерi қосылып тiгiледi. </w:t>
      </w:r>
      <w:r>
        <w:br/>
      </w:r>
      <w:r>
        <w:rPr>
          <w:rFonts w:ascii="Times New Roman"/>
          <w:b w:val="false"/>
          <w:i w:val="false"/>
          <w:color w:val="000000"/>
          <w:sz w:val="28"/>
        </w:rPr>
        <w:t xml:space="preserve">
     Жағасы қайырмалы. </w:t>
      </w:r>
      <w:r>
        <w:br/>
      </w:r>
      <w:r>
        <w:rPr>
          <w:rFonts w:ascii="Times New Roman"/>
          <w:b w:val="false"/>
          <w:i w:val="false"/>
          <w:color w:val="000000"/>
          <w:sz w:val="28"/>
        </w:rPr>
        <w:t xml:space="preserve">
     Пиджак өңiрлiк қайырмаға дейiн формалы түймелермен түймеленедi. </w:t>
      </w:r>
      <w:r>
        <w:br/>
      </w:r>
      <w:r>
        <w:rPr>
          <w:rFonts w:ascii="Times New Roman"/>
          <w:b w:val="false"/>
          <w:i w:val="false"/>
          <w:color w:val="000000"/>
          <w:sz w:val="28"/>
        </w:rPr>
        <w:t xml:space="preserve">
     Қапталдары қиылып тұйықталады, қолтық тiгiспен белден төмен түсiрiледi. </w:t>
      </w:r>
      <w:r>
        <w:br/>
      </w:r>
      <w:r>
        <w:rPr>
          <w:rFonts w:ascii="Times New Roman"/>
          <w:b w:val="false"/>
          <w:i w:val="false"/>
          <w:color w:val="000000"/>
          <w:sz w:val="28"/>
        </w:rPr>
        <w:t xml:space="preserve">
     Жан қалталары қиылып келтiрiледi, қақпағы болады, сол жақ бойының кеуде тұсында, жапсырма қақпақты төс қалтасы бар. </w:t>
      </w:r>
      <w:r>
        <w:br/>
      </w:r>
      <w:r>
        <w:rPr>
          <w:rFonts w:ascii="Times New Roman"/>
          <w:b w:val="false"/>
          <w:i w:val="false"/>
          <w:color w:val="000000"/>
          <w:sz w:val="28"/>
        </w:rPr>
        <w:t xml:space="preserve">
     Арқасының ортасынан тiгiс жүргiзiледi.  </w:t>
      </w:r>
      <w:r>
        <w:br/>
      </w:r>
      <w:r>
        <w:rPr>
          <w:rFonts w:ascii="Times New Roman"/>
          <w:b w:val="false"/>
          <w:i w:val="false"/>
          <w:color w:val="000000"/>
          <w:sz w:val="28"/>
        </w:rPr>
        <w:t xml:space="preserve">
     Жеңдерi қостiгiстi, екi жең аузына формалы түйме қадалады. </w:t>
      </w:r>
      <w:r>
        <w:br/>
      </w:r>
      <w:r>
        <w:rPr>
          <w:rFonts w:ascii="Times New Roman"/>
          <w:b w:val="false"/>
          <w:i w:val="false"/>
          <w:color w:val="000000"/>
          <w:sz w:val="28"/>
        </w:rPr>
        <w:t xml:space="preserve">
     Өңiрлерi, өңiрлiк қайырмалары, жағасы, пиджактың етегi, қалтаның қақпақтары мен жапсырма қақпақтары шет жағынан 0,2-0,3 сантиметр көмкерiледi. </w:t>
      </w:r>
      <w:r>
        <w:br/>
      </w:r>
      <w:r>
        <w:rPr>
          <w:rFonts w:ascii="Times New Roman"/>
          <w:b w:val="false"/>
          <w:i w:val="false"/>
          <w:color w:val="000000"/>
          <w:sz w:val="28"/>
        </w:rPr>
        <w:t xml:space="preserve">
     Пиджак астарлы болады. </w:t>
      </w:r>
      <w:r>
        <w:br/>
      </w:r>
      <w:r>
        <w:rPr>
          <w:rFonts w:ascii="Times New Roman"/>
          <w:b w:val="false"/>
          <w:i w:val="false"/>
          <w:color w:val="000000"/>
          <w:sz w:val="28"/>
        </w:rPr>
        <w:t xml:space="preserve">
     Астарының iшкi қапталында тыстық материалдан жасалған қалталары болады.  </w:t>
      </w:r>
      <w:r>
        <w:br/>
      </w:r>
      <w:r>
        <w:rPr>
          <w:rFonts w:ascii="Times New Roman"/>
          <w:b w:val="false"/>
          <w:i w:val="false"/>
          <w:color w:val="000000"/>
          <w:sz w:val="28"/>
        </w:rPr>
        <w:t xml:space="preserve">
     Айырым белгiлерi тiгiлiп берiледi. </w:t>
      </w:r>
      <w:r>
        <w:br/>
      </w:r>
      <w:r>
        <w:rPr>
          <w:rFonts w:ascii="Times New Roman"/>
          <w:b w:val="false"/>
          <w:i w:val="false"/>
          <w:color w:val="000000"/>
          <w:sz w:val="28"/>
        </w:rPr>
        <w:t xml:space="preserve">
     Шалбарының мықынға дейiн (әрбiр жартысында екiден) бүрмесi болады. </w:t>
      </w:r>
      <w:r>
        <w:br/>
      </w:r>
      <w:r>
        <w:rPr>
          <w:rFonts w:ascii="Times New Roman"/>
          <w:b w:val="false"/>
          <w:i w:val="false"/>
          <w:color w:val="000000"/>
          <w:sz w:val="28"/>
        </w:rPr>
        <w:t xml:space="preserve">
     Белдiктiң тiгiсi бойында сағат қалта жасалынады. </w:t>
      </w:r>
      <w:r>
        <w:br/>
      </w:r>
      <w:r>
        <w:rPr>
          <w:rFonts w:ascii="Times New Roman"/>
          <w:b w:val="false"/>
          <w:i w:val="false"/>
          <w:color w:val="000000"/>
          <w:sz w:val="28"/>
        </w:rPr>
        <w:t xml:space="preserve">
     Шалбардың артқы жағында төрт (әрбiр жартысында екiден) қынамасы болады. </w:t>
      </w:r>
      <w:r>
        <w:br/>
      </w:r>
      <w:r>
        <w:rPr>
          <w:rFonts w:ascii="Times New Roman"/>
          <w:b w:val="false"/>
          <w:i w:val="false"/>
          <w:color w:val="000000"/>
          <w:sz w:val="28"/>
        </w:rPr>
        <w:t xml:space="preserve">
     Оң жақтағы артқы жартысында бiр түймемен және iлгекпен  бекiтiлетiн қалтасы болады. </w:t>
      </w:r>
      <w:r>
        <w:br/>
      </w:r>
      <w:r>
        <w:rPr>
          <w:rFonts w:ascii="Times New Roman"/>
          <w:b w:val="false"/>
          <w:i w:val="false"/>
          <w:color w:val="000000"/>
          <w:sz w:val="28"/>
        </w:rPr>
        <w:t xml:space="preserve">
     Белiнде белбеу өткiзiлетiн алты белдiкшесi бар. </w:t>
      </w:r>
      <w:r>
        <w:br/>
      </w:r>
      <w:r>
        <w:rPr>
          <w:rFonts w:ascii="Times New Roman"/>
          <w:b w:val="false"/>
          <w:i w:val="false"/>
          <w:color w:val="000000"/>
          <w:sz w:val="28"/>
        </w:rPr>
        <w:t xml:space="preserve">
     Белдiгiнiң алдыңғы жартысындағы үйiрлiк тiгiс деңгейiнде барлық түймешелермен iлгектенетiн тiлшiктер тiгiледi. </w:t>
      </w:r>
      <w:r>
        <w:br/>
      </w:r>
      <w:r>
        <w:rPr>
          <w:rFonts w:ascii="Times New Roman"/>
          <w:b w:val="false"/>
          <w:i w:val="false"/>
          <w:color w:val="000000"/>
          <w:sz w:val="28"/>
        </w:rPr>
        <w:t xml:space="preserve">
     Бант астыңғы жағымен (гульфикпен) төрт түймемен түймеленедi, үстiңгi жағында бiр-бiрiне кигiзiлетiн металдан жасалған iлгек болады. </w:t>
      </w:r>
      <w:r>
        <w:br/>
      </w:r>
      <w:r>
        <w:rPr>
          <w:rFonts w:ascii="Times New Roman"/>
          <w:b w:val="false"/>
          <w:i w:val="false"/>
          <w:color w:val="000000"/>
          <w:sz w:val="28"/>
        </w:rPr>
        <w:t xml:space="preserve">
     Шалбардың манжетi жоқ, етегiнiң енi 25 сантиметрден аспайды.    </w:t>
      </w:r>
    </w:p>
    <w:p>
      <w:pPr>
        <w:spacing w:after="0"/>
        <w:ind w:left="0"/>
        <w:jc w:val="both"/>
      </w:pPr>
      <w:r>
        <w:rPr>
          <w:rFonts w:ascii="Times New Roman"/>
          <w:b w:val="false"/>
          <w:i w:val="false"/>
          <w:color w:val="000000"/>
          <w:sz w:val="28"/>
        </w:rPr>
        <w:t xml:space="preserve">                VIII. Жоғары, аға және орта басшы құрамға </w:t>
      </w:r>
      <w:r>
        <w:br/>
      </w:r>
      <w:r>
        <w:rPr>
          <w:rFonts w:ascii="Times New Roman"/>
          <w:b w:val="false"/>
          <w:i w:val="false"/>
          <w:color w:val="000000"/>
          <w:sz w:val="28"/>
        </w:rPr>
        <w:t xml:space="preserve">
                арналған ерлер костюмi (куртка мен шалбар) </w:t>
      </w:r>
    </w:p>
    <w:p>
      <w:pPr>
        <w:spacing w:after="0"/>
        <w:ind w:left="0"/>
        <w:jc w:val="both"/>
      </w:pPr>
      <w:r>
        <w:rPr>
          <w:rFonts w:ascii="Times New Roman"/>
          <w:b w:val="false"/>
          <w:i w:val="false"/>
          <w:color w:val="000000"/>
          <w:sz w:val="28"/>
        </w:rPr>
        <w:t xml:space="preserve">     ТУ. Сәндi киiмдер үйiнiң N 237-64 моделi (Мәскеу қаласы). </w:t>
      </w:r>
      <w:r>
        <w:br/>
      </w:r>
      <w:r>
        <w:rPr>
          <w:rFonts w:ascii="Times New Roman"/>
          <w:b w:val="false"/>
          <w:i w:val="false"/>
          <w:color w:val="000000"/>
          <w:sz w:val="28"/>
        </w:rPr>
        <w:t xml:space="preserve">
     Ерлер костюмы куртка мен шалбардан тұрады, жүн және жартылай жүн матадан тiгiледi. </w:t>
      </w:r>
      <w:r>
        <w:br/>
      </w:r>
      <w:r>
        <w:rPr>
          <w:rFonts w:ascii="Times New Roman"/>
          <w:b w:val="false"/>
          <w:i w:val="false"/>
          <w:color w:val="000000"/>
          <w:sz w:val="28"/>
        </w:rPr>
        <w:t xml:space="preserve">
     Куртка бiр қаусырма өңiрлi, еркiн формалы, төменгi жағында ысырмалы белдiгi бар. </w:t>
      </w:r>
      <w:r>
        <w:br/>
      </w:r>
      <w:r>
        <w:rPr>
          <w:rFonts w:ascii="Times New Roman"/>
          <w:b w:val="false"/>
          <w:i w:val="false"/>
          <w:color w:val="000000"/>
          <w:sz w:val="28"/>
        </w:rPr>
        <w:t xml:space="preserve">
     Жағасы қайырмалы. </w:t>
      </w:r>
      <w:r>
        <w:br/>
      </w:r>
      <w:r>
        <w:rPr>
          <w:rFonts w:ascii="Times New Roman"/>
          <w:b w:val="false"/>
          <w:i w:val="false"/>
          <w:color w:val="000000"/>
          <w:sz w:val="28"/>
        </w:rPr>
        <w:t xml:space="preserve">
     Куртка өңiрлiк қайырмаға дейiн төрт формалы түймемен түймеленедi. </w:t>
      </w:r>
      <w:r>
        <w:br/>
      </w:r>
      <w:r>
        <w:rPr>
          <w:rFonts w:ascii="Times New Roman"/>
          <w:b w:val="false"/>
          <w:i w:val="false"/>
          <w:color w:val="000000"/>
          <w:sz w:val="28"/>
        </w:rPr>
        <w:t xml:space="preserve">
      Арқалығы тұтас иықтық тiгiстерден бiр тiгiс арқылы төмен түсiрiледi, төменгi тiгiс бойымен екi жұмсақ орамды белдiк болады. Қапталдарының жоғары жақтарында жапсырылып тiгiлген қалталары бар. Жеңдерi ұзын, бiр тiгiстi, етегiнде тысы мен астары бiрдей манжетi бар.  </w:t>
      </w:r>
      <w:r>
        <w:br/>
      </w:r>
      <w:r>
        <w:rPr>
          <w:rFonts w:ascii="Times New Roman"/>
          <w:b w:val="false"/>
          <w:i w:val="false"/>
          <w:color w:val="000000"/>
          <w:sz w:val="28"/>
        </w:rPr>
        <w:t xml:space="preserve">
      Манжеттiң тiлiгi үстiнен көлденең тiгiс жүргiзiледi. Жеңдерiнiң жоғары жағындағы манжет тiгiстерiнiң бойымен иiндерi сыртқа қарай екi жұқа қатпар салынады. Манжеттер формалы бiр түймемен және iлгекпен бекiтiледi.  </w:t>
      </w:r>
      <w:r>
        <w:br/>
      </w:r>
      <w:r>
        <w:rPr>
          <w:rFonts w:ascii="Times New Roman"/>
          <w:b w:val="false"/>
          <w:i w:val="false"/>
          <w:color w:val="000000"/>
          <w:sz w:val="28"/>
        </w:rPr>
        <w:t xml:space="preserve">
      Етегiнiң қапталдық тiгiстерi айырық түрiнде болады, олар тiгiстермен бекiтiледi, алдыңғы бойларының белдiгi арқалығының белдiгiне бiр түймемен және iлгекпен түймеленедi.  </w:t>
      </w:r>
      <w:r>
        <w:br/>
      </w:r>
      <w:r>
        <w:rPr>
          <w:rFonts w:ascii="Times New Roman"/>
          <w:b w:val="false"/>
          <w:i w:val="false"/>
          <w:color w:val="000000"/>
          <w:sz w:val="28"/>
        </w:rPr>
        <w:t xml:space="preserve">
      Жағасы, манжеттер, өңiрлер, қапталдық тiгiстер, белдiк, жеңдердiң қапталға түсетiн ендiктерi 16 см аралықта және арқалығынан шынтақтық тiгiске дейiн енi 0,5 см тiгiстiк жолмен жүргiзiледi. Куртка астарлы. Астарындағы қалталар тыстық матадан жасалып оған жапсырыла тiгiлген.  </w:t>
      </w:r>
      <w:r>
        <w:br/>
      </w:r>
      <w:r>
        <w:rPr>
          <w:rFonts w:ascii="Times New Roman"/>
          <w:b w:val="false"/>
          <w:i w:val="false"/>
          <w:color w:val="000000"/>
          <w:sz w:val="28"/>
        </w:rPr>
        <w:t xml:space="preserve">
      Жапсырмалы қалталар мен оларды қақпақтары қостiгiстi жолмен:  </w:t>
      </w:r>
      <w:r>
        <w:br/>
      </w:r>
      <w:r>
        <w:rPr>
          <w:rFonts w:ascii="Times New Roman"/>
          <w:b w:val="false"/>
          <w:i w:val="false"/>
          <w:color w:val="000000"/>
          <w:sz w:val="28"/>
        </w:rPr>
        <w:t xml:space="preserve">
      бiрiншiсi - шетiнен, екiншiсi - алғашқысынан 0,5 см аралықта жүргiзiледi. </w:t>
      </w:r>
      <w:r>
        <w:br/>
      </w:r>
      <w:r>
        <w:rPr>
          <w:rFonts w:ascii="Times New Roman"/>
          <w:b w:val="false"/>
          <w:i w:val="false"/>
          <w:color w:val="000000"/>
          <w:sz w:val="28"/>
        </w:rPr>
        <w:t xml:space="preserve">
      Куртканың иықтық тiгiстерi бойымен айырма белгiлерi бар алмалы-салмалы колоткалар орналастырылады. </w:t>
      </w:r>
      <w:r>
        <w:br/>
      </w:r>
      <w:r>
        <w:rPr>
          <w:rFonts w:ascii="Times New Roman"/>
          <w:b w:val="false"/>
          <w:i w:val="false"/>
          <w:color w:val="000000"/>
          <w:sz w:val="28"/>
        </w:rPr>
        <w:t xml:space="preserve">
     Шалбарының алдыңғы жағында мықын тұсында жан қалталары болады. Белдiгiнiң тiгiс бойында сағат қалтасы бар. </w:t>
      </w:r>
      <w:r>
        <w:br/>
      </w:r>
      <w:r>
        <w:rPr>
          <w:rFonts w:ascii="Times New Roman"/>
          <w:b w:val="false"/>
          <w:i w:val="false"/>
          <w:color w:val="000000"/>
          <w:sz w:val="28"/>
        </w:rPr>
        <w:t xml:space="preserve">
     Шалбарының артқы жағында төрт (әрбiр жартысына екiден) қатпары болады. </w:t>
      </w:r>
      <w:r>
        <w:br/>
      </w:r>
      <w:r>
        <w:rPr>
          <w:rFonts w:ascii="Times New Roman"/>
          <w:b w:val="false"/>
          <w:i w:val="false"/>
          <w:color w:val="000000"/>
          <w:sz w:val="28"/>
        </w:rPr>
        <w:t xml:space="preserve">
     Оң жақ артқы жартысында формалы бiр түйме, бiр iлгекпен түймеленетiн қалтасы болады. </w:t>
      </w:r>
      <w:r>
        <w:br/>
      </w:r>
      <w:r>
        <w:rPr>
          <w:rFonts w:ascii="Times New Roman"/>
          <w:b w:val="false"/>
          <w:i w:val="false"/>
          <w:color w:val="000000"/>
          <w:sz w:val="28"/>
        </w:rPr>
        <w:t xml:space="preserve">
     Белiнiң белбеу өткiзетiн алты белдiкшесi бар. </w:t>
      </w:r>
      <w:r>
        <w:br/>
      </w:r>
      <w:r>
        <w:rPr>
          <w:rFonts w:ascii="Times New Roman"/>
          <w:b w:val="false"/>
          <w:i w:val="false"/>
          <w:color w:val="000000"/>
          <w:sz w:val="28"/>
        </w:rPr>
        <w:t xml:space="preserve">
     Белдiгiнiң алдыңғы жартысында бүйiрлiк тiгiс деңгейiнде екi  түймемен түймеленетiн созылмалы тiлшелер орналастырылады. </w:t>
      </w:r>
      <w:r>
        <w:br/>
      </w:r>
      <w:r>
        <w:rPr>
          <w:rFonts w:ascii="Times New Roman"/>
          <w:b w:val="false"/>
          <w:i w:val="false"/>
          <w:color w:val="000000"/>
          <w:sz w:val="28"/>
        </w:rPr>
        <w:t xml:space="preserve">
     Бант астыңғы жағымен (гульфикпен) төрт түймемен түймеленедi,   металды iлгек пен ағытылатын тiлше iлгегiмен бiрге соңғы жағында болады. </w:t>
      </w:r>
      <w:r>
        <w:br/>
      </w:r>
      <w:r>
        <w:rPr>
          <w:rFonts w:ascii="Times New Roman"/>
          <w:b w:val="false"/>
          <w:i w:val="false"/>
          <w:color w:val="000000"/>
          <w:sz w:val="28"/>
        </w:rPr>
        <w:t xml:space="preserve">
     Шалбар манжетсiз, етегiнiң енi 25 сантиметрден аспайды.    </w:t>
      </w:r>
    </w:p>
    <w:p>
      <w:pPr>
        <w:spacing w:after="0"/>
        <w:ind w:left="0"/>
        <w:jc w:val="both"/>
      </w:pPr>
      <w:r>
        <w:rPr>
          <w:rFonts w:ascii="Times New Roman"/>
          <w:b w:val="false"/>
          <w:i w:val="false"/>
          <w:color w:val="000000"/>
          <w:sz w:val="28"/>
        </w:rPr>
        <w:t xml:space="preserve">              IХ. Жоғары, аға және орта басшы құрамға </w:t>
      </w:r>
      <w:r>
        <w:br/>
      </w:r>
      <w:r>
        <w:rPr>
          <w:rFonts w:ascii="Times New Roman"/>
          <w:b w:val="false"/>
          <w:i w:val="false"/>
          <w:color w:val="000000"/>
          <w:sz w:val="28"/>
        </w:rPr>
        <w:t xml:space="preserve">
                   арналған ерлердiң жазғы костюмi </w:t>
      </w:r>
    </w:p>
    <w:p>
      <w:pPr>
        <w:spacing w:after="0"/>
        <w:ind w:left="0"/>
        <w:jc w:val="both"/>
      </w:pPr>
      <w:r>
        <w:rPr>
          <w:rFonts w:ascii="Times New Roman"/>
          <w:b w:val="false"/>
          <w:i w:val="false"/>
          <w:color w:val="000000"/>
          <w:sz w:val="28"/>
        </w:rPr>
        <w:t xml:space="preserve">     ТУ. Сәндi киiмдер үйiнiң N 234-64 (жейде) және N 234-64 </w:t>
      </w:r>
      <w:r>
        <w:br/>
      </w:r>
      <w:r>
        <w:rPr>
          <w:rFonts w:ascii="Times New Roman"/>
          <w:b w:val="false"/>
          <w:i w:val="false"/>
          <w:color w:val="000000"/>
          <w:sz w:val="28"/>
        </w:rPr>
        <w:t xml:space="preserve">
(шалбар) моделдерi (Мәскеу қаласы). </w:t>
      </w:r>
    </w:p>
    <w:p>
      <w:pPr>
        <w:spacing w:after="0"/>
        <w:ind w:left="0"/>
        <w:jc w:val="both"/>
      </w:pPr>
      <w:r>
        <w:rPr>
          <w:rFonts w:ascii="Times New Roman"/>
          <w:b w:val="false"/>
          <w:i w:val="false"/>
          <w:color w:val="000000"/>
          <w:sz w:val="28"/>
        </w:rPr>
        <w:t xml:space="preserve">     Жазғы костюм қысқа жеңдi жейде мен шалбардан тұрады. Костюм қара түстi аяқ киiммен бiрге киiледi. </w:t>
      </w:r>
      <w:r>
        <w:br/>
      </w:r>
      <w:r>
        <w:rPr>
          <w:rFonts w:ascii="Times New Roman"/>
          <w:b w:val="false"/>
          <w:i w:val="false"/>
          <w:color w:val="000000"/>
          <w:sz w:val="28"/>
        </w:rPr>
        <w:t xml:space="preserve">
      Жейде еркiн киiледi, тiк, формалы төрт түймемен түймеленедi. Жағасы мен жағалық өңiрi қайырмалы. Омырауларында қақпақты екi жапсырма төс қалтасы бар, олардың әрқайсысы екi түйме арқылы түймеленедi. Арқалығы тұтас келiп, иықтық тiгiсi бiр жолмен жүргiзiледi.  </w:t>
      </w:r>
      <w:r>
        <w:br/>
      </w:r>
      <w:r>
        <w:rPr>
          <w:rFonts w:ascii="Times New Roman"/>
          <w:b w:val="false"/>
          <w:i w:val="false"/>
          <w:color w:val="000000"/>
          <w:sz w:val="28"/>
        </w:rPr>
        <w:t xml:space="preserve">
      Жеңдерi бiр тiгiстi, қысқа етегiндегi енi 4 см, манжетi сыртына қайырылады.  </w:t>
      </w:r>
      <w:r>
        <w:br/>
      </w:r>
      <w:r>
        <w:rPr>
          <w:rFonts w:ascii="Times New Roman"/>
          <w:b w:val="false"/>
          <w:i w:val="false"/>
          <w:color w:val="000000"/>
          <w:sz w:val="28"/>
        </w:rPr>
        <w:t xml:space="preserve">
      Жейденiң барлық бөлiктерiне (жағасы, манжеттерi, омыраулықтары, қалта қақпақтары, жеңдерiнiң қолтық тұстары)енi 0,5 см қалың тiгiс жүргiзiледi. Қалтаның жоғарғы шетiне енi 2,5 см-лiк тiгiс жүргiзiледi.  </w:t>
      </w:r>
      <w:r>
        <w:br/>
      </w:r>
      <w:r>
        <w:rPr>
          <w:rFonts w:ascii="Times New Roman"/>
          <w:b w:val="false"/>
          <w:i w:val="false"/>
          <w:color w:val="000000"/>
          <w:sz w:val="28"/>
        </w:rPr>
        <w:t xml:space="preserve">
      Жейденiң етегi 1,5 см ендiлiкпен көмкерiледi.  </w:t>
      </w:r>
      <w:r>
        <w:br/>
      </w:r>
      <w:r>
        <w:rPr>
          <w:rFonts w:ascii="Times New Roman"/>
          <w:b w:val="false"/>
          <w:i w:val="false"/>
          <w:color w:val="000000"/>
          <w:sz w:val="28"/>
        </w:rPr>
        <w:t xml:space="preserve">
      Жейденiң иықтық тiгiстiгi бойымен алмалы-салмалы айырма белгiлерi орналастырады.  </w:t>
      </w:r>
      <w:r>
        <w:br/>
      </w:r>
      <w:r>
        <w:rPr>
          <w:rFonts w:ascii="Times New Roman"/>
          <w:b w:val="false"/>
          <w:i w:val="false"/>
          <w:color w:val="000000"/>
          <w:sz w:val="28"/>
        </w:rPr>
        <w:t xml:space="preserve">
      Шалбарының белi тұсында алдыңғы жартыларының үстiнде қатпар мен жан қалталары бар. Белдiк тiгiстiгi бойында сағат қалтасы болады.  </w:t>
      </w:r>
      <w:r>
        <w:br/>
      </w:r>
      <w:r>
        <w:rPr>
          <w:rFonts w:ascii="Times New Roman"/>
          <w:b w:val="false"/>
          <w:i w:val="false"/>
          <w:color w:val="000000"/>
          <w:sz w:val="28"/>
        </w:rPr>
        <w:t xml:space="preserve">
      Шалбарының артқы тұсының белдiгi бойында төрт (әрбiр жартысында екiден) қатпаршасы бар. Оң жақ артқы тұсында бiр баулықпен және формалы бiр түймемен түймеленетiн қалтасы болады.  </w:t>
      </w:r>
      <w:r>
        <w:br/>
      </w:r>
      <w:r>
        <w:rPr>
          <w:rFonts w:ascii="Times New Roman"/>
          <w:b w:val="false"/>
          <w:i w:val="false"/>
          <w:color w:val="000000"/>
          <w:sz w:val="28"/>
        </w:rPr>
        <w:t xml:space="preserve">
      Алдыңғы жағының белдiгiнде бүйiрлiк тiгiстiктер деңгейiнде екi түймемен бекiтiлген iлмек-тiлшелерi болады.  </w:t>
      </w:r>
      <w:r>
        <w:br/>
      </w:r>
      <w:r>
        <w:rPr>
          <w:rFonts w:ascii="Times New Roman"/>
          <w:b w:val="false"/>
          <w:i w:val="false"/>
          <w:color w:val="000000"/>
          <w:sz w:val="28"/>
        </w:rPr>
        <w:t xml:space="preserve">
      Бант астыңғы бөлiгiне (гульфикпен) төрт түймемен түймеленiп, ұшы металдан жасалған iлгекпен және тiлшемен ұстатылады.  </w:t>
      </w:r>
      <w:r>
        <w:br/>
      </w:r>
      <w:r>
        <w:rPr>
          <w:rFonts w:ascii="Times New Roman"/>
          <w:b w:val="false"/>
          <w:i w:val="false"/>
          <w:color w:val="000000"/>
          <w:sz w:val="28"/>
        </w:rPr>
        <w:t xml:space="preserve">
      Шалбардың манжетi жоқ, балағының енi 25 сантиметрден аспайды.  </w:t>
      </w:r>
      <w:r>
        <w:br/>
      </w:r>
      <w:r>
        <w:rPr>
          <w:rFonts w:ascii="Times New Roman"/>
          <w:b w:val="false"/>
          <w:i w:val="false"/>
          <w:color w:val="000000"/>
          <w:sz w:val="28"/>
        </w:rPr>
        <w:t>
 </w:t>
      </w:r>
      <w:r>
        <w:br/>
      </w:r>
      <w:r>
        <w:rPr>
          <w:rFonts w:ascii="Times New Roman"/>
          <w:b w:val="false"/>
          <w:i w:val="false"/>
          <w:color w:val="000000"/>
          <w:sz w:val="28"/>
        </w:rPr>
        <w:t xml:space="preserve">
               Х. Әйелдердiң жазғы костюмi (блуза мен белдемше)  </w:t>
      </w:r>
    </w:p>
    <w:p>
      <w:pPr>
        <w:spacing w:after="0"/>
        <w:ind w:left="0"/>
        <w:jc w:val="both"/>
      </w:pPr>
      <w:r>
        <w:rPr>
          <w:rFonts w:ascii="Times New Roman"/>
          <w:b w:val="false"/>
          <w:i w:val="false"/>
          <w:color w:val="000000"/>
          <w:sz w:val="28"/>
        </w:rPr>
        <w:t xml:space="preserve">      ТУ. Сәндi киiмдер үйiнiң N 2-4461-64 моделi (Мәскеу қаласы).  </w:t>
      </w:r>
      <w:r>
        <w:br/>
      </w:r>
      <w:r>
        <w:rPr>
          <w:rFonts w:ascii="Times New Roman"/>
          <w:b w:val="false"/>
          <w:i w:val="false"/>
          <w:color w:val="000000"/>
          <w:sz w:val="28"/>
        </w:rPr>
        <w:t xml:space="preserve">
      Әйелдердiң жазғы костюмi ұзын жеңдi блуза мен белдемшеден тұрады, мақта матадан тiгiледi.  </w:t>
      </w:r>
      <w:r>
        <w:br/>
      </w:r>
      <w:r>
        <w:rPr>
          <w:rFonts w:ascii="Times New Roman"/>
          <w:b w:val="false"/>
          <w:i w:val="false"/>
          <w:color w:val="000000"/>
          <w:sz w:val="28"/>
        </w:rPr>
        <w:t xml:space="preserve">
      Блуза тiк, еркiн формалы болады, алды омырауы төрт тiгiнен торланған iлгек пен формалы төрт түймеге түймеленедi.  </w:t>
      </w:r>
      <w:r>
        <w:br/>
      </w:r>
      <w:r>
        <w:rPr>
          <w:rFonts w:ascii="Times New Roman"/>
          <w:b w:val="false"/>
          <w:i w:val="false"/>
          <w:color w:val="000000"/>
          <w:sz w:val="28"/>
        </w:rPr>
        <w:t xml:space="preserve">
      Бүйiр тiгiстiкпен өрiлетiн кеуде тұсы бойындағы қосымшаларында бiр-бiрден iшкi жолақ жүргiзiледi. Арқасы тұтас, жоғары жағында түсiрме инiшi болады. Инiштiң бойы тiгiстiгiмен бiр бағытта төрт бүрме жүргiзiледi. Бүрмелiктер иiле келiп беткi тұсында ойықтармен ұластырылады. Инiш қос қабатты.  </w:t>
      </w:r>
      <w:r>
        <w:br/>
      </w:r>
      <w:r>
        <w:rPr>
          <w:rFonts w:ascii="Times New Roman"/>
          <w:b w:val="false"/>
          <w:i w:val="false"/>
          <w:color w:val="000000"/>
          <w:sz w:val="28"/>
        </w:rPr>
        <w:t xml:space="preserve">
      Жеңдерi бiр тiгiстi, аузында манжеттер торланған екi баулықпен және формалы екi түймемен бекiтiледi.  </w:t>
      </w:r>
      <w:r>
        <w:br/>
      </w:r>
      <w:r>
        <w:rPr>
          <w:rFonts w:ascii="Times New Roman"/>
          <w:b w:val="false"/>
          <w:i w:val="false"/>
          <w:color w:val="000000"/>
          <w:sz w:val="28"/>
        </w:rPr>
        <w:t xml:space="preserve">
      Жеңдегi түймелiк астында манжеттiң тiлiгi болады. Жеңдерiнiң манжетi қайып тiгiлген тiгiстiгiнiң бойымен бiр бағытта екi бүрме жүргiзiледi. Бүрмелiктiң сыртқы иiндерi арқаға қарай бүгiледi.  </w:t>
      </w:r>
      <w:r>
        <w:br/>
      </w:r>
      <w:r>
        <w:rPr>
          <w:rFonts w:ascii="Times New Roman"/>
          <w:b w:val="false"/>
          <w:i w:val="false"/>
          <w:color w:val="000000"/>
          <w:sz w:val="28"/>
        </w:rPr>
        <w:t xml:space="preserve">
      Жеңнiң иық бойының тiгiсiне блузаға формалы түйме арқылы түймеленетiн шағын погондар тiгiледi.  </w:t>
      </w:r>
      <w:r>
        <w:br/>
      </w:r>
      <w:r>
        <w:rPr>
          <w:rFonts w:ascii="Times New Roman"/>
          <w:b w:val="false"/>
          <w:i w:val="false"/>
          <w:color w:val="000000"/>
          <w:sz w:val="28"/>
        </w:rPr>
        <w:t xml:space="preserve">
      Өңiрлерi, жағасы, шағын погондары, манжеттерi мен арқалық инiштерi шетiнен 0,5 см қалдырып, қалың тiгiс жүргiзiледi.  </w:t>
      </w:r>
      <w:r>
        <w:br/>
      </w:r>
      <w:r>
        <w:rPr>
          <w:rFonts w:ascii="Times New Roman"/>
          <w:b w:val="false"/>
          <w:i w:val="false"/>
          <w:color w:val="000000"/>
          <w:sz w:val="28"/>
        </w:rPr>
        <w:t xml:space="preserve">
      Басшы құрам үшiн блузаның иықтық тiгiсi бойымен тiгiлген шағын погондар орнына айырмалық белгiсi бар алмалы-салмалы қатырмалар орналастырылады.  </w:t>
      </w:r>
      <w:r>
        <w:br/>
      </w:r>
      <w:r>
        <w:rPr>
          <w:rFonts w:ascii="Times New Roman"/>
          <w:b w:val="false"/>
          <w:i w:val="false"/>
          <w:color w:val="000000"/>
          <w:sz w:val="28"/>
        </w:rPr>
        <w:t xml:space="preserve">
      Белдемше төрт - алдында екi, артында екi тiгiстi болады. Белдемшенiң шеттерiн дөңгелентiп тiккен белдiгi, сол жағына бөксеге сыдырмақ салынып торланған баулықпен және белдiктегi түймемен бекiтiледi.  </w:t>
      </w:r>
      <w:r>
        <w:br/>
      </w:r>
      <w:r>
        <w:rPr>
          <w:rFonts w:ascii="Times New Roman"/>
          <w:b w:val="false"/>
          <w:i w:val="false"/>
          <w:color w:val="000000"/>
          <w:sz w:val="28"/>
        </w:rPr>
        <w:t xml:space="preserve">
      Белдемшенiң алдыңғы бойының бүйiрлiк бөлiктерi мен бүйiрлерiнде әр бойынан бiр-бiр iшкi тiгiс жүргiзiледi.  </w:t>
      </w:r>
      <w:r>
        <w:br/>
      </w:r>
      <w:r>
        <w:rPr>
          <w:rFonts w:ascii="Times New Roman"/>
          <w:b w:val="false"/>
          <w:i w:val="false"/>
          <w:color w:val="000000"/>
          <w:sz w:val="28"/>
        </w:rPr>
        <w:t xml:space="preserve">
      Белдемшеге арналып алмалы-салмалы белдiк жасалады. Жолақты гро-гро белдiгi iлмегi бар екi тiлiктi белдiкшемен иiрiлiп те, тұтастай да жасалынады. </w:t>
      </w:r>
      <w:r>
        <w:br/>
      </w:r>
      <w:r>
        <w:rPr>
          <w:rFonts w:ascii="Times New Roman"/>
          <w:b w:val="false"/>
          <w:i w:val="false"/>
          <w:color w:val="000000"/>
          <w:sz w:val="28"/>
        </w:rPr>
        <w:t xml:space="preserve">
     Белдемшенiң алдыңғы және артқы тiгiстерi, сондай-ақ белдiгi шетiнен 0,5 см қалдырып, өрме тiгiс жүргiзiледi. </w:t>
      </w:r>
    </w:p>
    <w:p>
      <w:pPr>
        <w:spacing w:after="0"/>
        <w:ind w:left="0"/>
        <w:jc w:val="both"/>
      </w:pPr>
      <w:r>
        <w:rPr>
          <w:rFonts w:ascii="Times New Roman"/>
          <w:b w:val="false"/>
          <w:i w:val="false"/>
          <w:color w:val="000000"/>
          <w:sz w:val="28"/>
        </w:rPr>
        <w:t xml:space="preserve">            ХI. Әйелдер костюмi (жакет пен белдемше)      </w:t>
      </w:r>
    </w:p>
    <w:p>
      <w:pPr>
        <w:spacing w:after="0"/>
        <w:ind w:left="0"/>
        <w:jc w:val="both"/>
      </w:pPr>
      <w:r>
        <w:rPr>
          <w:rFonts w:ascii="Times New Roman"/>
          <w:b w:val="false"/>
          <w:i w:val="false"/>
          <w:color w:val="000000"/>
          <w:sz w:val="28"/>
        </w:rPr>
        <w:t xml:space="preserve">     ТУ. Сәндi киiмдер үйiнiң N 1-2586-64 моделi (Мәскеу қаласы). </w:t>
      </w:r>
      <w:r>
        <w:br/>
      </w:r>
      <w:r>
        <w:rPr>
          <w:rFonts w:ascii="Times New Roman"/>
          <w:b w:val="false"/>
          <w:i w:val="false"/>
          <w:color w:val="000000"/>
          <w:sz w:val="28"/>
        </w:rPr>
        <w:t xml:space="preserve">
     Әйелдер костюмi жакет пен белдемшеден тұрады, жүн және жартылай жүн матадан тiгiледi. </w:t>
      </w:r>
      <w:r>
        <w:br/>
      </w:r>
      <w:r>
        <w:rPr>
          <w:rFonts w:ascii="Times New Roman"/>
          <w:b w:val="false"/>
          <w:i w:val="false"/>
          <w:color w:val="000000"/>
          <w:sz w:val="28"/>
        </w:rPr>
        <w:t xml:space="preserve">
     Жакет бiр қаусырма өңiрлi, еркiн формалы, жеңi қосылып тiгiлген болып келедi. </w:t>
      </w:r>
      <w:r>
        <w:br/>
      </w:r>
      <w:r>
        <w:rPr>
          <w:rFonts w:ascii="Times New Roman"/>
          <w:b w:val="false"/>
          <w:i w:val="false"/>
          <w:color w:val="000000"/>
          <w:sz w:val="28"/>
        </w:rPr>
        <w:t xml:space="preserve">
     Жағасы қайырмалы, өңiрдiң ойығына дейiн қосылып тiгiледi. </w:t>
      </w:r>
      <w:r>
        <w:br/>
      </w:r>
      <w:r>
        <w:rPr>
          <w:rFonts w:ascii="Times New Roman"/>
          <w:b w:val="false"/>
          <w:i w:val="false"/>
          <w:color w:val="000000"/>
          <w:sz w:val="28"/>
        </w:rPr>
        <w:t xml:space="preserve">
     Омырауы алқымынан бастап кеудесiне тiгiспен және бүйiрлiк тiгiспен бiрiктiрiледi. </w:t>
      </w:r>
      <w:r>
        <w:br/>
      </w:r>
      <w:r>
        <w:rPr>
          <w:rFonts w:ascii="Times New Roman"/>
          <w:b w:val="false"/>
          <w:i w:val="false"/>
          <w:color w:val="000000"/>
          <w:sz w:val="28"/>
        </w:rPr>
        <w:t xml:space="preserve">
     Қақпақты жан қалталары қиылып келтiрiледi. </w:t>
      </w:r>
      <w:r>
        <w:br/>
      </w:r>
      <w:r>
        <w:rPr>
          <w:rFonts w:ascii="Times New Roman"/>
          <w:b w:val="false"/>
          <w:i w:val="false"/>
          <w:color w:val="000000"/>
          <w:sz w:val="28"/>
        </w:rPr>
        <w:t xml:space="preserve">
     Арқалығы желкесiнен басталып тiгiледi, екi жолақты тiгiс жүргiзiледi. </w:t>
      </w:r>
      <w:r>
        <w:br/>
      </w:r>
      <w:r>
        <w:rPr>
          <w:rFonts w:ascii="Times New Roman"/>
          <w:b w:val="false"/>
          <w:i w:val="false"/>
          <w:color w:val="000000"/>
          <w:sz w:val="28"/>
        </w:rPr>
        <w:t xml:space="preserve">
     Жеңдерi қостiгiстi, қосылып тiгiледi. Бiлек тiгiсiнiң тұсында екi-екiден формалық түймелер қадалады. </w:t>
      </w:r>
      <w:r>
        <w:br/>
      </w:r>
      <w:r>
        <w:rPr>
          <w:rFonts w:ascii="Times New Roman"/>
          <w:b w:val="false"/>
          <w:i w:val="false"/>
          <w:color w:val="000000"/>
          <w:sz w:val="28"/>
        </w:rPr>
        <w:t xml:space="preserve">
     Белдемше екi тiгiстi. Белдемшенiң алдыңғы жағындағы белi бойымен төрт тiгiс, артқы жағындағы белi бойымен, ортасындағы бүктемемен төрт тiгiс жүргiзiледi. </w:t>
      </w:r>
      <w:r>
        <w:br/>
      </w:r>
      <w:r>
        <w:rPr>
          <w:rFonts w:ascii="Times New Roman"/>
          <w:b w:val="false"/>
          <w:i w:val="false"/>
          <w:color w:val="000000"/>
          <w:sz w:val="28"/>
        </w:rPr>
        <w:t xml:space="preserve">
     Белдемшенiң жоғары жағына iш тартқыш салынады. Iлмегi, сол жақ  бүйiрiнен сыдырмақ жүргiзiледi.     </w:t>
      </w:r>
    </w:p>
    <w:p>
      <w:pPr>
        <w:spacing w:after="0"/>
        <w:ind w:left="0"/>
        <w:jc w:val="both"/>
      </w:pPr>
      <w:r>
        <w:rPr>
          <w:rFonts w:ascii="Times New Roman"/>
          <w:b w:val="false"/>
          <w:i w:val="false"/>
          <w:color w:val="000000"/>
          <w:sz w:val="28"/>
        </w:rPr>
        <w:t xml:space="preserve">                         БАС КИIМДЕР </w:t>
      </w:r>
      <w:r>
        <w:br/>
      </w:r>
      <w:r>
        <w:rPr>
          <w:rFonts w:ascii="Times New Roman"/>
          <w:b w:val="false"/>
          <w:i w:val="false"/>
          <w:color w:val="000000"/>
          <w:sz w:val="28"/>
        </w:rPr>
        <w:t xml:space="preserve">
                    1. Ерлер фуражкасы      </w:t>
      </w:r>
    </w:p>
    <w:p>
      <w:pPr>
        <w:spacing w:after="0"/>
        <w:ind w:left="0"/>
        <w:jc w:val="both"/>
      </w:pPr>
      <w:r>
        <w:rPr>
          <w:rFonts w:ascii="Times New Roman"/>
          <w:b w:val="false"/>
          <w:i w:val="false"/>
          <w:color w:val="000000"/>
          <w:sz w:val="28"/>
        </w:rPr>
        <w:t xml:space="preserve">      Фуражка жүн матадан тiгiледi. </w:t>
      </w:r>
      <w:r>
        <w:br/>
      </w:r>
      <w:r>
        <w:rPr>
          <w:rFonts w:ascii="Times New Roman"/>
          <w:b w:val="false"/>
          <w:i w:val="false"/>
          <w:color w:val="000000"/>
          <w:sz w:val="28"/>
        </w:rPr>
        <w:t xml:space="preserve">
      Фуражка түпкi жағы оралымды формада тiкелей иiлген ширек доға бейнелi қатырмадан, күнқағары мен алтын түстес қос қатарлы жiбек баудан тұрады.  </w:t>
      </w:r>
      <w:r>
        <w:br/>
      </w:r>
      <w:r>
        <w:rPr>
          <w:rFonts w:ascii="Times New Roman"/>
          <w:b w:val="false"/>
          <w:i w:val="false"/>
          <w:color w:val="000000"/>
          <w:sz w:val="28"/>
        </w:rPr>
        <w:t xml:space="preserve">
      Қатырманың шұғадан жасалған 2 конты болады, бiреуi - тiк қатырманың ширек бөлiктерiнiң басын бiрiктiретiн тiгiске тiгiледi де, екiншiсi - қосыла тiгiлген қант фуражканың қатырмасына кигiзiлген репстi жiбек лентаны ұстап тұру үшiн қатырманың төменгi шетiнен алғанда 0,5 см аралықтан өткiзiледi.  </w:t>
      </w:r>
      <w:r>
        <w:br/>
      </w:r>
      <w:r>
        <w:rPr>
          <w:rFonts w:ascii="Times New Roman"/>
          <w:b w:val="false"/>
          <w:i w:val="false"/>
          <w:color w:val="000000"/>
          <w:sz w:val="28"/>
        </w:rPr>
        <w:t xml:space="preserve">
      Фуражканың формасын келтiрiп, сақтау үшiн алдыңғы шаралылықтары алға қарай шамалы еңкейтiлiп, қатты тағандарға бекiтiледi. Фуражканың iшкi жағына етегiндегi қанттан жоғары металл қаңқа салынады.  </w:t>
      </w:r>
      <w:r>
        <w:br/>
      </w:r>
      <w:r>
        <w:rPr>
          <w:rFonts w:ascii="Times New Roman"/>
          <w:b w:val="false"/>
          <w:i w:val="false"/>
          <w:color w:val="000000"/>
          <w:sz w:val="28"/>
        </w:rPr>
        <w:t xml:space="preserve">
                      2. Формалы құлақшын  </w:t>
      </w:r>
      <w:r>
        <w:br/>
      </w:r>
      <w:r>
        <w:rPr>
          <w:rFonts w:ascii="Times New Roman"/>
          <w:b w:val="false"/>
          <w:i w:val="false"/>
          <w:color w:val="000000"/>
          <w:sz w:val="28"/>
        </w:rPr>
        <w:t>
 </w:t>
      </w:r>
      <w:r>
        <w:br/>
      </w:r>
      <w:r>
        <w:rPr>
          <w:rFonts w:ascii="Times New Roman"/>
          <w:b w:val="false"/>
          <w:i w:val="false"/>
          <w:color w:val="000000"/>
          <w:sz w:val="28"/>
        </w:rPr>
        <w:t xml:space="preserve">
        Формалы құлақшын сырылған мақта астарлы, төбесi 4 сай болып келедi, күнқағары мен желкелiгi тұтаса пiшiлген құлақжабары болады. Әртүрлi құрамадан тiгiледi: күнқағарының және құлақжабарымен тұтаса келген желкелiгiнiң үстi қара түстi цигейка мехынан: құлақшынның жоғары жағының қалған бөлiктерi қара түстi былғарыдан тiгiледi. </w:t>
      </w:r>
      <w:r>
        <w:br/>
      </w:r>
      <w:r>
        <w:rPr>
          <w:rFonts w:ascii="Times New Roman"/>
          <w:b w:val="false"/>
          <w:i w:val="false"/>
          <w:color w:val="000000"/>
          <w:sz w:val="28"/>
        </w:rPr>
        <w:t xml:space="preserve">
     Құлақжабарының ұштарына бау тағылады. </w:t>
      </w:r>
      <w:r>
        <w:br/>
      </w:r>
      <w:r>
        <w:rPr>
          <w:rFonts w:ascii="Times New Roman"/>
          <w:b w:val="false"/>
          <w:i w:val="false"/>
          <w:color w:val="000000"/>
          <w:sz w:val="28"/>
        </w:rPr>
        <w:t xml:space="preserve">
     Күнқағарының ортасына белгi қадалады. </w:t>
      </w:r>
      <w:r>
        <w:br/>
      </w:r>
      <w:r>
        <w:rPr>
          <w:rFonts w:ascii="Times New Roman"/>
          <w:b w:val="false"/>
          <w:i w:val="false"/>
          <w:color w:val="000000"/>
          <w:sz w:val="28"/>
        </w:rPr>
        <w:t xml:space="preserve">
     Құлақшынның барлық бөлiктерi төбесiнiң күнқағары мен желкелiгi ортасының желiсiне қарсы келетiн орталық тiгiстерiмен салыстырғанда  тепе-тең орналасуы тиiс. Құлақшынның үстi былғарыдан тiгiледi. </w:t>
      </w:r>
    </w:p>
    <w:p>
      <w:pPr>
        <w:spacing w:after="0"/>
        <w:ind w:left="0"/>
        <w:jc w:val="both"/>
      </w:pPr>
      <w:r>
        <w:rPr>
          <w:rFonts w:ascii="Times New Roman"/>
          <w:b w:val="false"/>
          <w:i w:val="false"/>
          <w:color w:val="000000"/>
          <w:sz w:val="28"/>
        </w:rPr>
        <w:t xml:space="preserve">                      3. Формалы берет      </w:t>
      </w:r>
    </w:p>
    <w:p>
      <w:pPr>
        <w:spacing w:after="0"/>
        <w:ind w:left="0"/>
        <w:jc w:val="both"/>
      </w:pPr>
      <w:r>
        <w:rPr>
          <w:rFonts w:ascii="Times New Roman"/>
          <w:b w:val="false"/>
          <w:i w:val="false"/>
          <w:color w:val="000000"/>
          <w:sz w:val="28"/>
        </w:rPr>
        <w:t xml:space="preserve">     Формалы берет таза жүннен тiгiссiз, жұмсақ дөңгелек формада жасалады. Береттiң маңдайына белгi тағылады. Берет ерлер мен  әйелдердiң жазғы костюмдерiне сәйкес бас киiмi болып табылады. </w:t>
      </w:r>
    </w:p>
    <w:p>
      <w:pPr>
        <w:spacing w:after="0"/>
        <w:ind w:left="0"/>
        <w:jc w:val="both"/>
      </w:pPr>
      <w:r>
        <w:rPr>
          <w:rFonts w:ascii="Times New Roman"/>
          <w:b w:val="false"/>
          <w:i w:val="false"/>
          <w:color w:val="000000"/>
          <w:sz w:val="28"/>
        </w:rPr>
        <w:t xml:space="preserve">                           АЯҚ КИIМ      </w:t>
      </w:r>
    </w:p>
    <w:p>
      <w:pPr>
        <w:spacing w:after="0"/>
        <w:ind w:left="0"/>
        <w:jc w:val="both"/>
      </w:pPr>
      <w:r>
        <w:rPr>
          <w:rFonts w:ascii="Times New Roman"/>
          <w:b w:val="false"/>
          <w:i w:val="false"/>
          <w:color w:val="000000"/>
          <w:sz w:val="28"/>
        </w:rPr>
        <w:t xml:space="preserve">     1. Ерлердiң қара түстi iшi мех қысқы етiктерi. </w:t>
      </w:r>
      <w:r>
        <w:br/>
      </w:r>
      <w:r>
        <w:rPr>
          <w:rFonts w:ascii="Times New Roman"/>
          <w:b w:val="false"/>
          <w:i w:val="false"/>
          <w:color w:val="000000"/>
          <w:sz w:val="28"/>
        </w:rPr>
        <w:t xml:space="preserve">
     2. Ерлердiң қара түстi жазғы туфлилерi. </w:t>
      </w:r>
      <w:r>
        <w:br/>
      </w:r>
      <w:r>
        <w:rPr>
          <w:rFonts w:ascii="Times New Roman"/>
          <w:b w:val="false"/>
          <w:i w:val="false"/>
          <w:color w:val="000000"/>
          <w:sz w:val="28"/>
        </w:rPr>
        <w:t xml:space="preserve">
     3. Ерлердiң қара түстi күзгi туфлилерi. </w:t>
      </w:r>
      <w:r>
        <w:br/>
      </w:r>
      <w:r>
        <w:rPr>
          <w:rFonts w:ascii="Times New Roman"/>
          <w:b w:val="false"/>
          <w:i w:val="false"/>
          <w:color w:val="000000"/>
          <w:sz w:val="28"/>
        </w:rPr>
        <w:t xml:space="preserve">
     4. Әйелдердiң қара түстi iшi мех қысқы етiктерi. </w:t>
      </w:r>
      <w:r>
        <w:br/>
      </w:r>
      <w:r>
        <w:rPr>
          <w:rFonts w:ascii="Times New Roman"/>
          <w:b w:val="false"/>
          <w:i w:val="false"/>
          <w:color w:val="000000"/>
          <w:sz w:val="28"/>
        </w:rPr>
        <w:t xml:space="preserve">
     5. Әйелдердiң қара түстi аласа тақалы жазғы туфлилерi. </w:t>
      </w:r>
      <w:r>
        <w:br/>
      </w:r>
      <w:r>
        <w:rPr>
          <w:rFonts w:ascii="Times New Roman"/>
          <w:b w:val="false"/>
          <w:i w:val="false"/>
          <w:color w:val="000000"/>
          <w:sz w:val="28"/>
        </w:rPr>
        <w:t xml:space="preserve">
     6. Әйелдердiң қара түстi, аласа тақалы немесе шағын платформалы күзгi туфлилерi. </w:t>
      </w:r>
      <w:r>
        <w:br/>
      </w:r>
      <w:r>
        <w:rPr>
          <w:rFonts w:ascii="Times New Roman"/>
          <w:b w:val="false"/>
          <w:i w:val="false"/>
          <w:color w:val="000000"/>
          <w:sz w:val="28"/>
        </w:rPr>
        <w:t xml:space="preserve">
     Ескерту: аяқ киiмдер жалпыға бiрдей кең таралған стандарт үлгiлерi бойынша.    </w:t>
      </w:r>
      <w:r>
        <w:br/>
      </w:r>
      <w:r>
        <w:rPr>
          <w:rFonts w:ascii="Times New Roman"/>
          <w:b w:val="false"/>
          <w:i w:val="false"/>
          <w:color w:val="000000"/>
          <w:sz w:val="28"/>
        </w:rPr>
        <w:t xml:space="preserve">
                       ЕРЛЕР ЖЕЙДЕСI </w:t>
      </w:r>
    </w:p>
    <w:p>
      <w:pPr>
        <w:spacing w:after="0"/>
        <w:ind w:left="0"/>
        <w:jc w:val="both"/>
      </w:pPr>
      <w:r>
        <w:rPr>
          <w:rFonts w:ascii="Times New Roman"/>
          <w:b w:val="false"/>
          <w:i w:val="false"/>
          <w:color w:val="000000"/>
          <w:sz w:val="28"/>
        </w:rPr>
        <w:t xml:space="preserve">     Жейденiң жеңдерi ұзын келедi. Жейде еркiн формалы, тiк. 4 формалы түймемен түймеленедi. </w:t>
      </w:r>
    </w:p>
    <w:p>
      <w:pPr>
        <w:spacing w:after="0"/>
        <w:ind w:left="0"/>
        <w:jc w:val="both"/>
      </w:pPr>
      <w:r>
        <w:rPr>
          <w:rFonts w:ascii="Times New Roman"/>
          <w:b w:val="false"/>
          <w:i w:val="false"/>
          <w:color w:val="000000"/>
          <w:sz w:val="28"/>
        </w:rPr>
        <w:t xml:space="preserve">                БАС КИIМДЕРГЕ ҚАДАЛАТЫН БЕЛГIЛЕР      </w:t>
      </w:r>
    </w:p>
    <w:p>
      <w:pPr>
        <w:spacing w:after="0"/>
        <w:ind w:left="0"/>
        <w:jc w:val="both"/>
      </w:pPr>
      <w:r>
        <w:rPr>
          <w:rFonts w:ascii="Times New Roman"/>
          <w:b w:val="false"/>
          <w:i w:val="false"/>
          <w:color w:val="000000"/>
          <w:sz w:val="28"/>
        </w:rPr>
        <w:t xml:space="preserve">      Бас киiмдер үшiн диаметрi 40 мм дөңгелек таңба түрiнде арнаулы үлгiдегi белгi дайындалады. Көгiлдiр фонда ұшып жүрген алтын түстес бүркiт бейнеленедi. Оның биiкке қанат қаққандағы екi қанатының ортасында табиғат ресурстарының негiзгi түрлерi - алдында көк теңiз, одан әрi өсiмдiк әлемiнiң құшағындағы жер, арт жағында шығып келе жатқан күн нұрына шағылысқан ақ қарлы тау сiлемi көрiнедi.  </w:t>
      </w:r>
      <w:r>
        <w:br/>
      </w:r>
      <w:r>
        <w:rPr>
          <w:rFonts w:ascii="Times New Roman"/>
          <w:b w:val="false"/>
          <w:i w:val="false"/>
          <w:color w:val="000000"/>
          <w:sz w:val="28"/>
        </w:rPr>
        <w:t xml:space="preserve">
      Белгiден бұдан басқа формалы фуражкаға сұрғылт түстi жiбектен ызылған екi бау тағылады.  </w:t>
      </w:r>
    </w:p>
    <w:p>
      <w:pPr>
        <w:spacing w:after="0"/>
        <w:ind w:left="0"/>
        <w:jc w:val="both"/>
      </w:pPr>
      <w:r>
        <w:rPr>
          <w:rFonts w:ascii="Times New Roman"/>
          <w:b w:val="false"/>
          <w:i w:val="false"/>
          <w:color w:val="000000"/>
          <w:sz w:val="28"/>
        </w:rPr>
        <w:t xml:space="preserve">                  ФОРМАЛЫ КИIМДЕРДIҢ ТҮЙМЕЛЕРI  </w:t>
      </w:r>
    </w:p>
    <w:p>
      <w:pPr>
        <w:spacing w:after="0"/>
        <w:ind w:left="0"/>
        <w:jc w:val="both"/>
      </w:pPr>
      <w:r>
        <w:rPr>
          <w:rFonts w:ascii="Times New Roman"/>
          <w:b w:val="false"/>
          <w:i w:val="false"/>
          <w:color w:val="000000"/>
          <w:sz w:val="28"/>
        </w:rPr>
        <w:t xml:space="preserve">      Формалы киiмдерге алтын түстi, үстi тегiс және айналасы жиектелген түймелер пайдаланылады. Пәлтелер мен пиджактар үшiн - 22 мм, жазғы костюмдердiң, курткалардың, блузкалардың жеңiнiң манжеттерi үшiн пәлтенiң тiлшiктерi, пәлте айырықтары, фуражка үшiн - 14 мм.  </w:t>
      </w:r>
      <w:r>
        <w:br/>
      </w:r>
      <w:r>
        <w:rPr>
          <w:rFonts w:ascii="Times New Roman"/>
          <w:b w:val="false"/>
          <w:i w:val="false"/>
          <w:color w:val="000000"/>
          <w:sz w:val="28"/>
        </w:rPr>
        <w:t xml:space="preserve">
                         АЙЫРЫМ БЕЛГIЛЕРI  </w:t>
      </w:r>
    </w:p>
    <w:p>
      <w:pPr>
        <w:spacing w:after="0"/>
        <w:ind w:left="0"/>
        <w:jc w:val="both"/>
      </w:pPr>
      <w:r>
        <w:rPr>
          <w:rFonts w:ascii="Times New Roman"/>
          <w:b w:val="false"/>
          <w:i w:val="false"/>
          <w:color w:val="000000"/>
          <w:sz w:val="28"/>
        </w:rPr>
        <w:t xml:space="preserve">      Иықтық айырым белгiлер күмiс түстi алмалы-салмалы иықтық қатырмалардан ұзындығы - 12 см, енi - 5 см болып дайындалады. Оған қанатын қаққан көгершiн түрiндегi кiшi бейнелер мен дәрежесiне байланысты кесе көлденең оқалар мен жұлдызшалар түрiндегi енi  30-дан 7 мм-ге дейiнгi айырым белгiлерi көлемiне сәйкес жұлдызшалар бекiтiледi. Негiзгi белгiнi бекiтетiн түйме шағын формада болады. </w:t>
      </w:r>
      <w:r>
        <w:br/>
      </w:r>
      <w:r>
        <w:rPr>
          <w:rFonts w:ascii="Times New Roman"/>
          <w:b w:val="false"/>
          <w:i w:val="false"/>
          <w:color w:val="000000"/>
          <w:sz w:val="28"/>
        </w:rPr>
        <w:t xml:space="preserve">
     Айырым белгiлер табиғатты қорғау жөнiндегi мемлекеттiк инспекторлардың жоғары, аға, орта, кiшi және қатардағы құрамдардың 9 категориясы үшiн белгiленедi. </w:t>
      </w:r>
    </w:p>
    <w:p>
      <w:pPr>
        <w:spacing w:after="0"/>
        <w:ind w:left="0"/>
        <w:jc w:val="both"/>
      </w:pPr>
      <w:r>
        <w:rPr>
          <w:rFonts w:ascii="Times New Roman"/>
          <w:b w:val="false"/>
          <w:i w:val="false"/>
          <w:color w:val="000000"/>
          <w:sz w:val="28"/>
        </w:rPr>
        <w:t xml:space="preserve">          ФОРМАЛЫ КИIМДЕРДI, БАС КИIМДЕР МЕН АЯҚ </w:t>
      </w:r>
      <w:r>
        <w:br/>
      </w:r>
      <w:r>
        <w:rPr>
          <w:rFonts w:ascii="Times New Roman"/>
          <w:b w:val="false"/>
          <w:i w:val="false"/>
          <w:color w:val="000000"/>
          <w:sz w:val="28"/>
        </w:rPr>
        <w:t xml:space="preserve">
            КИIМДЕРДI БЕРУ НОРМАЛАРЫ МЕН КИIС </w:t>
      </w:r>
      <w:r>
        <w:br/>
      </w:r>
      <w:r>
        <w:rPr>
          <w:rFonts w:ascii="Times New Roman"/>
          <w:b w:val="false"/>
          <w:i w:val="false"/>
          <w:color w:val="000000"/>
          <w:sz w:val="28"/>
        </w:rPr>
        <w:t xml:space="preserve">
                      МЕРЗIМДЕРI </w:t>
      </w:r>
    </w:p>
    <w:p>
      <w:pPr>
        <w:spacing w:after="0"/>
        <w:ind w:left="0"/>
        <w:jc w:val="both"/>
      </w:pPr>
      <w:r>
        <w:rPr>
          <w:rFonts w:ascii="Times New Roman"/>
          <w:b w:val="false"/>
          <w:i w:val="false"/>
          <w:color w:val="000000"/>
          <w:sz w:val="28"/>
        </w:rPr>
        <w:t xml:space="preserve">     Формалы киiмдерi, бас киiмдерi және аяқ киiмдердi беру кестеде көрсетiлген мерзiмге нормаға сәйкес жүргiзiледi. </w:t>
      </w:r>
      <w:r>
        <w:br/>
      </w: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Формалы киiмдi, аяқ киiмдi және бас киiмдi </w:t>
      </w:r>
      <w:r>
        <w:br/>
      </w:r>
      <w:r>
        <w:rPr>
          <w:rFonts w:ascii="Times New Roman"/>
          <w:b w:val="false"/>
          <w:i w:val="false"/>
          <w:color w:val="000000"/>
          <w:sz w:val="28"/>
        </w:rPr>
        <w:t xml:space="preserve">
           беру нормасы мен олардың киiс мерзiмдерi </w:t>
      </w:r>
    </w:p>
    <w:p>
      <w:pPr>
        <w:spacing w:after="0"/>
        <w:ind w:left="0"/>
        <w:jc w:val="both"/>
      </w:pPr>
      <w:r>
        <w:rPr>
          <w:rFonts w:ascii="Times New Roman"/>
          <w:b w:val="false"/>
          <w:i w:val="false"/>
          <w:color w:val="000000"/>
          <w:sz w:val="28"/>
        </w:rPr>
        <w:t xml:space="preserve">             Қазақстан Республикасы Экология және </w:t>
      </w:r>
      <w:r>
        <w:br/>
      </w:r>
      <w:r>
        <w:rPr>
          <w:rFonts w:ascii="Times New Roman"/>
          <w:b w:val="false"/>
          <w:i w:val="false"/>
          <w:color w:val="000000"/>
          <w:sz w:val="28"/>
        </w:rPr>
        <w:t xml:space="preserve">
          биоресурстар министрлiгiнiң қызметкерлерiнiң </w:t>
      </w:r>
      <w:r>
        <w:br/>
      </w:r>
      <w:r>
        <w:rPr>
          <w:rFonts w:ascii="Times New Roman"/>
          <w:b w:val="false"/>
          <w:i w:val="false"/>
          <w:color w:val="000000"/>
          <w:sz w:val="28"/>
        </w:rPr>
        <w:t xml:space="preserve">
                    қызмет категорияларының </w:t>
      </w:r>
      <w:r>
        <w:br/>
      </w:r>
      <w:r>
        <w:rPr>
          <w:rFonts w:ascii="Times New Roman"/>
          <w:b w:val="false"/>
          <w:i w:val="false"/>
          <w:color w:val="000000"/>
          <w:sz w:val="28"/>
        </w:rPr>
        <w:t xml:space="preserve">
                          КЕСТЕСI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