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0528" w14:textId="2960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Әлемдiк энергетикалық кеңестiң Қазақстан Ұлттық комитетi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6 мамыр 1993 ж. N 371. Күші жойылды - ҚР Үкіметінің 2005.09.29. N 964 қаулысымен.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Әлемдiк Энергетикалық Кеңесте (ӘлемЭК) Қазақстан Республикасының мүддесiн бiлдiру мақсатында Қазақстан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Қазақстан Республикасының Энергетика және отын ресурстары министрлiгi мен энергетика жұртшылығының ӘлемЭК Қазақстан Ұлттық комитетiн құру жөнiндегi инициативасы құпталсын.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ӘлемЭК Қазақстан Ұлттық комитетiнiң құрамы (қоса берiлiп отыр) бекiтiлсiн.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Министрлер Кабинетiнiң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1993 жылғы 6 мамырдағы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371 қаулысына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Әлемдiк Энергетикалық Кеңестiң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Қазақстан ұлттық комитетiнiң құрамы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Бәйкенов               - Энергетика және отын ресурстары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Қадыр Қарқабатұлы        министрi, төраға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Нұржанов               - Энергетика және отын ресурстары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Болат Ғазизұлы           министрiнiң бiрiншi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Апрелов                - Энергетиктердiң ғылыми-техникалық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Александр Васильевич     қоғамының Қазақ орталық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Комитет мүшелерi: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Әбдiрахманов Байболат  - Кен өнеркәсiбiндегi қауiпсiздiк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жөнiндегi ғылыми-зерттеу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институтының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Әзiрбаев Есет Рабатұлы - "Қазақгазөнеркәсiбi" концернiнiң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Азнабаев Эдуард        - Геология ғылымдары институтының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Қасымұлы                 лаборатория меңгерушiсi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Әлияров Бiрлесбек      - Қазақтың Энергетика ғылыми-зерттеу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Қапайұлы                 институтының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Алимпиев Юрий          - "Батысэнерго" өндiрiстiк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Николаевич               бiрлестiгiнiң бас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Ақмәлиев Меңдiқан      - "Қазақстанмұнайгазқұрылысы"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Ыдырысұлы                концернiнiң төрағасы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Асанбаев Серiк         - Алматы инженер-техник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Назтайұлы                қызметкерлерiнiң бiлiктiлiгiн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жетiлдiру институтының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Андреев Геннадий       - "ҚазҒЗЖИэнергоөнiмi" жобалау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Иванович                 институтының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Ахметов Фараби         - Экономика министрiнiң бөлiм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Iлиясұлы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Ахмедов Тимур          - Қазақтың Энергетика ғылыми-зерттеу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Халимұлы                 институты лабораториясының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меңгерушiсi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Асылбеков Серiк        - Шымкент мұнай өңдеу зауытының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Жұмашұлы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Баймұхаметов Серғазы   - "Қазақстанкөмiр" корпорациясының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Қабиұлы                  бiрiншi вице-президентi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Бекбосынов Нұрлыхан    - Энергетика және отын ресурстары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Өтеуұлы                  министрiнiң бiрiншi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Берiкболов Бақытжан    - "Волковгеология" геология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Рақымұлы                 кәсiпорнының бас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Болотов Альберт        - Инженерлiк академияның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Васильевич               вице-президентi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Бүктiков Николай       - Кен iсi институтының лаборатория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Садуақасұлы              меңгерушiсi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Батуров Леонид         - Экономика министрiнiң бөлiм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Тимофеевич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Брянцев Александр      - Алматы Энергетика институтының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Михайлович               проректоры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Боос Эрнст             - Ұлттық ғылым академиясының Жоғары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Гербертович              энергия физикасы институтының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Батырбеков Ғадiлет     - Ұлттық ядролық орталықтың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Әндиянұлы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Богатырев Александр    - Алматы Энергетика институтының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Федорович                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Бойченко Григорий      - Екiбастұз ГРЭС-I-нiң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Васильевич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Болтачеев Вадим        - "Оңқазэнерго" өндiрiстiк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Ахметжанұлы              бiрлестiгiнiң бас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Быков Сергей           - "Целинэнерго" өндiрiстiк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Владимирович             бiрлестiгiнiң бас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Бушманов Владимир      - "Степгеология" кәсiпорнының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Яковлевич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Батырбаев Махамбет     - "Теңiзмұнайгаз" өндiрiстiк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бiрлестiгiнiң бас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Голынчик Борис         - "Қазэнергоқұрылысмонтаж"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Григорьевич              корпорациясының президентi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Герасимов Генрих       - "Алматыгидрожобалау" жобалау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Борисович                институтының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Гафнер Владимир        - Атырау мұнай өңдеу зауытының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Викторович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Гасанов Палад          - "Қазгипромұнайкөлiк" жобалау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Махмудұлы                институтының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Гладун Виктор          - "Ғарышком" аэроғарыш корпорациясының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Диамидович               бас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Жұмағалиев Байқадам    - Қазақстан және Орта Азия мұнай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құбырлары магистралы өндiрiстiк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бiрлестiгiнiң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Жоламанов Кеңес        - "Қаражанбастерммұнай"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Дүйсенғалиұлы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Дүкенбаев Кенжемұрат   - "Қазақстанэнерго" компаниясының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бiрiншi вице-президентi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Долгих Георгий         - Энергетика және отын ресурстары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Павлович                 министрiнiң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Денисов Виктор         - "Қазмұнайөнiмi" концернiнiң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Владимирович   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Еламанов Болат         - "Қазақстанмұнайгаз" Ұлттық мұнай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Далдайұлы                компаниясының президентi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Жұмабеков Есет         - Президент пен Министрлер Кабинетi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Мұхтарұлы                Аппаратының аға референтi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Жылқайдаров Сайлау     - Энергетика және отын ресурстары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Есжанұлы                 министрiнiң басқарма бастығы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Зимин Сергей           - "Ақтөбемұнай" өндiрiстiк бiрлестiгiнiң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Петрович                 бас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Ысқақов Кежек          - "Қазтехэнерго" кәсiпорнының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Бершенұлы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Қадыржанов Алтай       - "Алматыэнерго" өндiрiстiк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Қамалұлы                 бiрлестiгiнiң бас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Каландаришвили         - "Екiбастұзкөмiр" өндiрiстiк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Вячеслав Валерианович    бiрлестiгiнiң бас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Қайыров Ғали           - "Атыраумұнайгазгеология" өндiрiстiк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Бақытжанұлы              бiрлестiгiнiң бас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Қарабалин Ұзақбай      - Энергетика және отын ресурстары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Сүлейменұлы              министрiнiң басқарма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Қуандықов Балтабай     - Энергетика және отын ресурстары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Мұқанұлы                 министрiнiң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Ксандопуло Георгий     - Бiлiм министрлiгiнiң Жану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Иванович                 проблемалары институтының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Кривошеин Владимир     - "Алтайэнерго" өндiрiстiк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Алексеевич               бiрлестiгiнiң бас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Камалов Наиф Гатуфұлы  - "Ембiмұнай" өндiрiстiк бiрлестiгiнiң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Қиынов Ляззат          - "Маңғыстаумұнай" өндiрiстiк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Кетебайұлы               бiрлестiгiнiң бас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Қалмұканов Рысқали     - "ҚазҒЗЖИмұнай" институты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филиалының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Лобаев Анатолий        - Энергетика және отын ресурстары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Степанович               министрiнiң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Левитин Вячеслав       - Маңғыстау энергокомбинатының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Леонидович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Лычагин Иван           - "Қостанайэнерго" өндiрiстiк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Никифорович              бiрлестiгiнiң бас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Лучина Леонид          - Ақмола кен-химия комбинатының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Павлович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Лысенко Владимир       - "ҚазҒЗЖИмұнай" институтының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Дмитриевич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Мамонтов Яков          - "Қарағандыкөмiр" өндiрiстiк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Яковлевич                бiрлестiгiнiң бас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Мандария Тадеоз        - "Қазгипрогаз" институтының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Давыдович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Мирный Иван            - "Қарағандыгипрошахт" институтының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Яковлевич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Мощенко Геннадий       - Павлодар мұнай өңдеу зауытының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Георгиевич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Молдахметов Зейнолла   - Ұлттық ғылым академиясының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Органикалық синтез және мұнайхимия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институтының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Мұсағалиев Төлеқай     - "Қазақстанэнерго" компаниясының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Хамитұлы                 вице-президентi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Нағыманов Қажымұрат    - Атом өнеркәсiбi кәсiпорындары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Ыбырайұлы                корпорациясының вице-президентi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Нәрiбаев Сырым         - "Жетiсугаз" кәсiпорнының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Құспанұлы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Нұрпейiсов Советхан    - "Қазақстанэнерго" компаниясының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Сейiтқалиұлы             вице-президентi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Нұрғалиев Саламат      - "Ақтөбемұнайгазгеология"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бiрлестiгiнiң бас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Околович Владимир      - Ұлттық ғылым академиясының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Николаевич               вице-президентi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Панасенко Александр    - Ермак ГРЭС-нiң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Васильевич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Поршнев Валерий        - "СолқазҒЗЖИэнергоөнiмi" институтының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Николаевич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Папафанасопуло         - Энергетика және отын ресурстары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Георгий Анастасович      министрлiгiнiң басқарма бастығының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Путинцев Владимир      - "Қазақгаз" концернiнiң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Александрович  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Рақымғалиев Ким        - "Қазақгаз" концернi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Ишанғалиұлы              бiрiншi орынбасары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Санғынғалиев Бөлекбай  - "Қазақмұнайбитум" ғылыми-өндiрiстiк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бiрлестiгiнiң бас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Сағипов Зәркеш         - Қазақтың Энергетика ғылыми-зерттеу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Бекiмұлы                 институты лабораториясының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меңгерушiсi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Сайфутдинов Рафиль     - Энергетика және отын ресурстары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Ягудайұлы                министрлiгiнiң басқарма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Сайбель Александр      - "Қарағандыэнерго" өндiрiстiк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Егорович                 бiрлестiгiнiң бас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Садықов Сәкен          - "Қазақстанкөмiр" корпорациясының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Молдағұмарұлы            президентi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Саламатов Мұрат        - "Оңқазмұнай" өндiрiстiк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Ғазизұлы                 бiрлестiгiнiң бас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Сапарбеков Альберт     - "Павлодарэнерго" өндiрiстiк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Мансұрұлы                бiрлестiгiнiң бас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Сейсенбаев Қуаныш      - Энергетика және отын ресурстары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Жолжанұлы                министрлiгiнiң басқарма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Талалаев Валерий       - "Қазақстанэнерго"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Васильевич               компаниясының президентi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Тиесов Сүйiншiлiк      - "Атырауэнерго" өндiрiстiк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Әмiрғазыұлы              бiрлестiгiнiң бас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Тронова Лидия          - "Қазақстанэнерго" компаниясының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Витальевна               басқарма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Трофимов Александр     - "Қазауылэнергожобалау" институтының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Степанович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Үсенов Қалдыбай        - "Қазмұнайөнiмi" концернi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бiрiншi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Хамидуллин Ким         - "Қазақэнергожүйежобалау"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Гарифұлы                 институтының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Шырдабаев Равиль       - "Теңiзшевройл" бiрлескен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Тәжiғалиұлы              кәсiпорнының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Шоқин Шафик Шоқыұлы    - Ұлттық ғылым академиясының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академигi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Школьник Владимир      - Атом энергиясы жөнiндегi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Сергеевич                агенттiктiң бас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Щукин Геннадий         - "Екiбастұзэнерго" өндiрiстiк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Алексеевич               бiрлестiгiнiң бас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Юрьев Анатолий         - "Қазақстанэнерго" компаниясының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Федосеевич               бiрiншi вице-президентi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Язиков Виктор          - Атом энергетикасы мен өнеркәсiбi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Григорьевич              кәсiпорындарының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корпорациясының президентi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