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246a" w14:textId="43d2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Агроөнеркәсiптiк кешеннiң мұқтажы үшiн "Дән" бiрлескен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мамыр 1993 ж. N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Совхоздарды, колхоздарды, басқа да ауыл шаруашылық товар 
өндiрушiлерi мен ұқсату кәсiпорындарын материалдық-техникалық
ресурстармен жабдықтауды одан ары жақсарту және тереңдеген 
нарықтық қатынас жағдайында олардың өнiмдерiн тиiмдi сатуына
көмек көрсету мақсатында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"Қазагроөнеркәсiптехникасы" Республикалық бiрлестiгiнiң
жүйесiнде совхоздарға, колхоздарға, шаруа қожалықтарына, басқа
ауыл шаруашылық товар өндiрушiлерi мен ұқсату кәсiпорындарына
шет ел капиталын тарта отырып олардың өнiмдерiн сатуға, озық
технологияны енгiзуге, баспа-бас айырбас және басқа операциялар
негiзiнде қажеттi материалдық-техникалық ресурстармен қамтамасыз
етуге қызмет көрсету жөнiндегi аралық қызмет құру туралы ұсынысы
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"Қазақстан" сыртқы экономикалық ассоциациясы, "Каргил
Интернейшнл СА" (АҚШ) корпорациясы құрған "Дән" бiрлескен
кәсiпорнын жасау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"Дән" бiрлескен кәсiпорнына совхоздардан, колхоздардан,
шаруа қожалықтарынан, кооперативтiк бiрлестiктерден және басқа
ауыл шаруашылық товар өндiрушiлерден мемлекет мұқтажы үшiн
белгiленген тапсырманы шаруашылық субъектiлер орындағаннан
кейiн астықтың, жемiс-көкөнiстiң және мал шаруашылығы өнiмдерiнiң
артығын сатып алуға рұқсат етiлсiн. Оның төлемi екi жақтың өзара
келiсiмi негiзiнде валютамен, соммен, сондай-ақ фьючерлiк мәмiле 
жолымен, бiрақ Үкiмет белгiлеген алдын ала бағадан төмен 
болмайтындай дәрежеде жүзеге асырылуы мүмкiн.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 "Дән"
бiрлескен кәсiпорнын мемлекеттiк тiркеуден өткен сәттен бастап
экспорттық-импорттық операцияларды жүргiзу барысында түсетiн
валюталық түсiмнен 3 жыл мерзiмге, ол 1993-1994 жылдың өнiмiнен
астық экспорты бойынша түсетiн валюталық түсiмнiң аударымынан
босатсын.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 мемлекеттiк-акционерлiк "Қазастықөнiмi" концернi
"Дән" бiрлескен кәсiпорнына баланстық құнымен 600 мың тонна,
оның iшiнде облыстар бойынша: Қостанайға - 150 мың тонна, 
Ақмолаға, Көкшетауға, Солтүстiк Қазақстанға, Торғайға 100 мың
тонна және Қарағандыға 50 мың тонна элеваторлық ыдыстарды
5 жыл мерзiмге жалға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"Дән" бiрлескен кәсiпорны жалға алынған элеваторлық 
ыдыстарда шаруашылықтардан астықты жауапты сақтауға да, сондай-ақ
мемлекет мұқтажы үшiн қабылдап алудың да барлық шарттарын
сақтайтын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Мемлекеттiк мүлiк жөнiндегi
мемлекеттiк комитетi "Дән" бiрлескен кәсiпорнының орталық 
аппаратын Алматы қаласының Ленин даңғылындағы 38 үйге орналастыру
туралы мәселенi шешсiн.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жергiлiктi жерлердегi әкiмдерi,
министрлiктерi мен ведомстволары "Дән" бiрлескен кәсiпорнының
ауыл шаруашылық товарын өндiрушiлерге қызмет көрсету жөнiндегi
мiндеттердi орындауына жәрдем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