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b09" w14:textId="6836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Республиканың медициналық мекемелерi мен халқын дәрi-дәрмекпен қамтамасыз етудi жақсарту жөнiндегi шұғыл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мамыр 1993 ж. N 422.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iсiн шынайы қаржыландырудың кемуi республиканың медициналық мекемелерi мен халқын дәрi-дәрмекпен қамтамасыз етудiң елеулi түрде нашарлауына әкеп соқтырды. Дәрi-дәрмек пен медициналық бұйымдардың қажеттiлiгi 30 процент, соның iшiнде импорттық өнiмдер жөнiнде - 12 процент қанағаттандырылуда. Валюталық қаржы болмауы салдарынан 106 миллион АҚШ доллары мөлшерiнде импорттық дәрi-дәрмек берiп тұруға арналып 1992 жылы жасалған контракт төленген жоқ. Республиканың фармацевтика өнеркәсiбiн құрудың қаржымен және ресурстармен нақты қамтамасыз етiлген бағдарламасы жасалмаған. Дәрi-дәрмек шығаратын қолда бар кәсiпорындарды, цехтар мен жекелеген өндiрiстердi қайта құру үшiн қаржы, соның iшiнде валюталық қаржы бөлiнбеген.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Экономика министрлiгi, Денсаулық сақтау министрлiгi, Ғылым және жаңа технология министрлiгi, Өнеркәсiп министрлiгi, ауыл шаруашылығы министрлiгi, Қаржы министрлiгi, "Қазфармбиоөнеркәсiп" мемлекеттiк концернi: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фармацевтика өнеркәсiбiн дамыту концепциясын әзiрлеудi 2 ай iшiнде аяқтап, Қазақстан Республикасы Министрлер Кабинетiнiң қарауына табыс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- 1993 жылдың аяғына дейiн фармацевтика өнеркәсiбiн дамытудың республикалық бағдарламасын әзiрлеп, бекiтсiн;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үстiмiздегi жылдың бiрiншi жартысы iшiнде дайын дәрi-дәрмектiк нысандар, инфузиялық сұйықтар мен вакциналар өндiру зауыттарын толық дайын етiп салу туралы мәселенi қарастырсын.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министрлiгi, Сыртқы экономикалық байланыстар министрлiгi өмiрлiк маңызы бар дәрi-дәрмектер мен медициналық бұйымдарды сатып алу үшiн қаржыны басымырақ бөлудi көздеп, осы мақсатқа бөлiнетiн валюта мөлшерiн 1993 жылы 100 млн. АҚШ долларына дейiн арттырсын.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Экономика министрлiгi 1992 жылы дәрi-дәрмек сатып алу үшiн шетел фирмаларымен жасалған контракттың қалған бөлiгiн төлеу және 1993 жылы дәрi-дәрмек құралдарына деген қажеттi қамтамасыз ету үшiн Денсаулық сақтау министрлiгiне Қазақстан Республикасы Министрлер Кабинетiнiң 1993 жылғы 25 қаңтардағы N 66 және 1993 жылғы 16 ақпандағы N 118 (7-тармақ) қаулыларымен белгiленген 10 проценттiк резерв есебiне тауар-шикiзат ресурстарын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(4-тармақ)&lt;*&gt;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күшi жойылды - ҚРМК-нің 1994.11.02. N 1219 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Дәрi-дәрмектiк өнiм сатып алу үшiн "Фармация" республикалық өндiрiс бiрлестiгiне 25 проценттiк жылдықпен 8 млрд. сом кредит бөлу мәселесiн қарау Қазақстан Республикасының ұлттық банкiнен сұралсын.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Экономика министрлiгi 1993 жылы Қазақстан Республикасының Экономиканы өзгерту қорынан медицина және фармацевтика өнеркәсiбiнiң жаңа кәсiпорындарын салып, жұмыс iстеп тұрғандарын қайта құру үшiн 2 млрд. сом бөлудi көздейтiн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Денсаулық сақтау министрлiгi Қазақстан Республикасының Қаржы министрлiгiмен бiрлесе отырып, белгiленген тәртiп бойынша Қазақстан Республикасының Жоғарғы Кеңесiне: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"1993 жылға арналған республикалық бюджет туралы" Қазақстан Республикасы Заңының дәрiлiк өнiмдер сатып алу үшiн бөлiнетiн қаражат мөлшерiн ұлғайтуға қатысты бөлiгiне өзгерiс енгiзу туралы;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7-тармақтың үшiншi абзацының күшi жойылған - ҚРМК-нiң 1995.08.02. N 1069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Денсаулық сақтау министрлiгi, Қаржы министрлiгi медицина мекемелерi мен фармацевтика өнеркәсiбiнiң электр және жылу энергиясына, коммуналдық қызметке жұмсайтын шығынына дотация беру туралы мәселенi қарастырсын.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Денсаулық сақтау министрлiгi құрамына Дәрi-дәрмек пен медицина техникасы бұйымдарының сапасын бақылау мен стандарттау жөнiндегi бас басқарма құрылып, тиiстi еңбекақы қоры бар 14 адамдық қосымша штат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Облыс, Алматы және Ленинск қалаларының әкiмдерi, кәсiпорындар мен ұйымдардың басшылары республика халқын дәрi-дәрмекпен қамтамасыз етудегi дағдарысты жағдайды ескерiп: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дәрi-дәрмек сатып алу үшiн қажеттi қаржы, оның iшiнде валюталық қаржы бөлiп отырсын;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органдарымен бiрлесiп, халықты дәрi-дәрмекпен қамтамасыз ету iсiн қолдау қорын құру мүмкiндiгi  туралы мәселенi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Министрлер Кабинетiнiң "Республика халқын дәрi-дәрмекпен қамтамасыз ету жөнiндегi шаралар туралы" 1992 жылғы 13 наурыздағы N 234 қаулысы (Қазақстан Республикасының ПҮАЖ, 1992 ж., N 11, 190-бап) 7-тармағының күшi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