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9a99" w14:textId="bc49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полигонындағы ядролық сынақ салдарынан зардап шеккен азаматтарды әлеуметтiк қорғау туралы" Қазақстан  Республикасының Заңын күшiне енгiзу тәртiбi туралы" Қазақстан Республикасы Жоғарғы Кеңесiнiң 1992 жылғы 22 желтоқсандағы N 1788-ХII қаулысын жүзеге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26 мамырдағы N 431. Күші жойылды - ҚР Үкіметінің 2006.02.20. N 110 (2006 жылғы 1 қаңтардан бастап қолданысқа енгізіледі)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Осыған қосылған:  </w:t>
      </w:r>
      <w:r>
        <w:br/>
      </w:r>
      <w:r>
        <w:rPr>
          <w:rFonts w:ascii="Times New Roman"/>
          <w:b w:val="false"/>
          <w:i w:val="false"/>
          <w:color w:val="000000"/>
          <w:sz w:val="28"/>
        </w:rPr>
        <w:t xml:space="preserve">
      Семей ядролық сынақ полигонындағы ядролық сынақ салдарынан зардап шеккен азаматтарды тiркеу және оларға бiржолғы ақшалай өтем жасау тәртiбi;  </w:t>
      </w:r>
      <w:r>
        <w:br/>
      </w:r>
      <w:r>
        <w:rPr>
          <w:rFonts w:ascii="Times New Roman"/>
          <w:b w:val="false"/>
          <w:i w:val="false"/>
          <w:color w:val="000000"/>
          <w:sz w:val="28"/>
        </w:rPr>
        <w:t xml:space="preserve">
      Семей ядролық сынақ полигонындағы ядролық сынақ салдарынан зардап шеккен азаматтарға бiржолғы ақшалай өтем төлеуге жұмсалатын шығындарды қаржыландыру, есепке алу және есеп беру тәртiбi туралы нұсқама;  </w:t>
      </w:r>
      <w:r>
        <w:br/>
      </w:r>
      <w:r>
        <w:rPr>
          <w:rFonts w:ascii="Times New Roman"/>
          <w:b w:val="false"/>
          <w:i w:val="false"/>
          <w:color w:val="000000"/>
          <w:sz w:val="28"/>
        </w:rPr>
        <w:t xml:space="preserve">
      Семей ядролық сынақ полигонындағы ядролық сынақ салдарынан зардап шеккендердiң жеңiлдiк алу құқығын растайтын куәлiктiң үлгiсi бекiтiлсiн.  </w:t>
      </w:r>
      <w:r>
        <w:br/>
      </w:r>
      <w:r>
        <w:rPr>
          <w:rFonts w:ascii="Times New Roman"/>
          <w:b w:val="false"/>
          <w:i w:val="false"/>
          <w:color w:val="000000"/>
          <w:sz w:val="28"/>
        </w:rPr>
        <w:t xml:space="preserve">
      Баспасөз және бұқаралық ақпарат министрлiгi облыс әкiмдерiнiң өтiнiмдерi бойынша куәлiк бланкiлерi жасалуын қамтамасыз етсiн.  </w:t>
      </w:r>
      <w:r>
        <w:br/>
      </w:r>
      <w:r>
        <w:rPr>
          <w:rFonts w:ascii="Times New Roman"/>
          <w:b w:val="false"/>
          <w:i w:val="false"/>
          <w:color w:val="000000"/>
          <w:sz w:val="28"/>
        </w:rPr>
        <w:t xml:space="preserve">
      2. Жергiлiктi әкiмдер:  </w:t>
      </w:r>
      <w:r>
        <w:br/>
      </w:r>
      <w:r>
        <w:rPr>
          <w:rFonts w:ascii="Times New Roman"/>
          <w:b w:val="false"/>
          <w:i w:val="false"/>
          <w:color w:val="000000"/>
          <w:sz w:val="28"/>
        </w:rPr>
        <w:t xml:space="preserve">
      Семей ядролық сынақ полигонындағы ядролық сынақ салдарынан зардап шеккен азаматтарды тiркеу және есепке алу жөнiндегi жұмысты үйлестiретiн арнаулы комиссиялар құрып, оларды қажеттi материалдық-техникалық құралдармен және қаржымен қамтамасыз етсiн;  </w:t>
      </w:r>
      <w:r>
        <w:br/>
      </w:r>
      <w:r>
        <w:rPr>
          <w:rFonts w:ascii="Times New Roman"/>
          <w:b w:val="false"/>
          <w:i w:val="false"/>
          <w:color w:val="000000"/>
          <w:sz w:val="28"/>
        </w:rPr>
        <w:t xml:space="preserve">
      Семей ядролық сынақ полигонындағы ядролық сынақ салдарынан зардап шеккен азаматтарды тiркеу, оларға "Семей ядролық сынақ полигонындағы ядролық сынақ салдарынан зардап шеккен азаматтарды әлеуметтiк қорғау туралы" Қазақстан Республикасының 1992 жылғы 18 желтоқсандағы Заңы мен Қазақстан Республикасы Жоғарғы Кеңесiнiң 1992 жылғы 22 желтоқсандағы N 1788-ХII қаулысына сәйкес өтем жасау және жеңiлдiктер беру жөнiндегi жұмысты қамтамасыз ететiн болсын.  </w:t>
      </w:r>
      <w:r>
        <w:br/>
      </w:r>
      <w:r>
        <w:rPr>
          <w:rFonts w:ascii="Times New Roman"/>
          <w:b w:val="false"/>
          <w:i w:val="false"/>
          <w:color w:val="000000"/>
          <w:sz w:val="28"/>
        </w:rPr>
        <w:t xml:space="preserve">
      3. Қазақстан Республикасының Қаржы министрлiгi жыл сайынғы бюджеттi қалыптастырғанда "Семей ядролық сынақ полигонындағы ядролық сынақ салдарынан зардап шеккен азаматтарды әлеуметтiк қорғау туралы" Қазақстан Республикасының Заңында көзделген шараларды кезең-кезеңiмен қаржыландырып отыру үшiн қаражат бөлiнуiн көздейтiн болсын.  </w:t>
      </w:r>
      <w:r>
        <w:br/>
      </w:r>
      <w:r>
        <w:rPr>
          <w:rFonts w:ascii="Times New Roman"/>
          <w:b w:val="false"/>
          <w:i w:val="false"/>
          <w:color w:val="000000"/>
          <w:sz w:val="28"/>
        </w:rPr>
        <w:t xml:space="preserve">
      4. Қазақстан Республикасының Жоғарғы Кеңесiне енгiзу үшiн Қазақстан Республикасының экономика министрлiгi облыс әкiмдерiмен бiрлесiп, Семей ядролық сынақ полигонындағы ядролық сынақ салдарынан зардап шеккен аймақтарды әлеуметтiк-экономикалық дамыту бағдарламасын әзiрлеп, Қазақстан Республикасының Министрлер Кабинетiне табыс етсiн.  </w:t>
      </w:r>
      <w:r>
        <w:br/>
      </w:r>
      <w:r>
        <w:rPr>
          <w:rFonts w:ascii="Times New Roman"/>
          <w:b w:val="false"/>
          <w:i w:val="false"/>
          <w:color w:val="000000"/>
          <w:sz w:val="28"/>
        </w:rPr>
        <w:t xml:space="preserve">
      5.&lt;*&gt; </w:t>
      </w:r>
      <w:r>
        <w:br/>
      </w:r>
      <w:r>
        <w:rPr>
          <w:rFonts w:ascii="Times New Roman"/>
          <w:b w:val="false"/>
          <w:i w:val="false"/>
          <w:color w:val="000000"/>
          <w:sz w:val="28"/>
        </w:rPr>
        <w:t>
</w:t>
      </w:r>
      <w:r>
        <w:rPr>
          <w:rFonts w:ascii="Times New Roman"/>
          <w:b w:val="false"/>
          <w:i w:val="false"/>
          <w:color w:val="ff0000"/>
          <w:sz w:val="28"/>
        </w:rPr>
        <w:t xml:space="preserve">      Ескерту. 5-тармақ алып тасталды - ҚР Үкіметінің 2004.01.13. N 34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6. Қазақстан Республикасының Денсаулық сақтау министрлiгi бiр ай мерзiм iшiнде:  </w:t>
      </w:r>
      <w:r>
        <w:br/>
      </w:r>
      <w:r>
        <w:rPr>
          <w:rFonts w:ascii="Times New Roman"/>
          <w:b w:val="false"/>
          <w:i w:val="false"/>
          <w:color w:val="000000"/>
          <w:sz w:val="28"/>
        </w:rPr>
        <w:t xml:space="preserve">
      Иондаушы сәулелендiру әсерi бар аурулардың себептiк байланысын анықтау жөнiндегi ведомствоаралық кеңестер туралы ереженi әзiрлеп, бекiтетiн болсын; &lt;*&gt; </w:t>
      </w:r>
      <w:r>
        <w:br/>
      </w:r>
      <w:r>
        <w:rPr>
          <w:rFonts w:ascii="Times New Roman"/>
          <w:b w:val="false"/>
          <w:i w:val="false"/>
          <w:color w:val="000000"/>
          <w:sz w:val="28"/>
        </w:rPr>
        <w:t xml:space="preserve">
      иондаушы сәулелендiру әсеріне байланысты аурулардың тiзбесiн, сондай-ақ Ядролық сынақ әсерiнен зардап шеккен азаматтарға арналған мемлекеттiк ұлттық медициналық регистрдi әзiрлеп, бекiтсiн;  </w:t>
      </w:r>
      <w:r>
        <w:br/>
      </w:r>
      <w:r>
        <w:rPr>
          <w:rFonts w:ascii="Times New Roman"/>
          <w:b w:val="false"/>
          <w:i w:val="false"/>
          <w:color w:val="000000"/>
          <w:sz w:val="28"/>
        </w:rPr>
        <w:t xml:space="preserve">
      Министрлiктiң орталық аппараты құрылымындағы радиациялық медицина бөлiмiн құратын болсын. Денсаулық сақтау министрлiгi орталық ақпаратының шектi штат саны тиiстi еңбекақы қоры бар екi адамға ұлғайтсын.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2004.01.13. N 34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Ұлттық ядролық орталық, Экология және биоресурстар министрлiгi, Денсаулық сақтау министрлiгi, Қазақстан Республикасының Министрлер Кабинетi жанындағы Гидрометеорология жөнiндегi бас басқарма, Қорғаныс министрлiгi Қазақстан Республикасының Ұлттық ғылым академиясымен бiрлесе отырып, 1993-1994 жылдардың iшiнде:  </w:t>
      </w:r>
      <w:r>
        <w:br/>
      </w:r>
      <w:r>
        <w:rPr>
          <w:rFonts w:ascii="Times New Roman"/>
          <w:b w:val="false"/>
          <w:i w:val="false"/>
          <w:color w:val="000000"/>
          <w:sz w:val="28"/>
        </w:rPr>
        <w:t xml:space="preserve">
      Семей ядролық сынақ полигонындағы ядролық сынақтың зиянды әсерiне ұшыраған аймақтардағы радиациялық ахуалдың егжей-тегжейлi картасын жасасын;  </w:t>
      </w:r>
      <w:r>
        <w:br/>
      </w:r>
      <w:r>
        <w:rPr>
          <w:rFonts w:ascii="Times New Roman"/>
          <w:b w:val="false"/>
          <w:i w:val="false"/>
          <w:color w:val="000000"/>
          <w:sz w:val="28"/>
        </w:rPr>
        <w:t xml:space="preserve">
      Қазақстан Республикасы Жоғарғы Кеңесiне енгiзу үшiн Семей ядролық сынақ полигонындағы ядролық сынақтың зиянды әсерiне ұшыраған аймақтардағы халықтың денсаулығының ғылыми негiзделген деректерi, санитарлық-гигиеналық және радиациялық жағдайы негiзiнде аумақтардың дәлдей түскен тiзбесiн әзiрлеп, оларды тиiстi радиациялық қауiп-қатер аймағына қосу туралы ұсыныстармен бiрге Қазақстан Республикасының Министрлер Кабинетiне табыс етсiн.  </w:t>
      </w:r>
      <w:r>
        <w:br/>
      </w:r>
      <w:r>
        <w:rPr>
          <w:rFonts w:ascii="Times New Roman"/>
          <w:b w:val="false"/>
          <w:i w:val="false"/>
          <w:color w:val="000000"/>
          <w:sz w:val="28"/>
        </w:rPr>
        <w:t xml:space="preserve">
      8. Облыс, Алматы және Ленинск қалаларының әкiмдерi Қазақстан Республикасының министрлiктерi мен ведомстволары осы қаулының орындалуы туралы 1994 жылдың желтоқсан айында Қазақстан Республикасының Министрлер Кабинетiне баяндайтын болсын.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1996 жылғы 26 мамырдағы            </w:t>
      </w:r>
      <w:r>
        <w:br/>
      </w:r>
      <w:r>
        <w:rPr>
          <w:rFonts w:ascii="Times New Roman"/>
          <w:b w:val="false"/>
          <w:i w:val="false"/>
          <w:color w:val="000000"/>
          <w:sz w:val="28"/>
        </w:rPr>
        <w:t xml:space="preserve">
N 431 қаулысымен                </w:t>
      </w:r>
      <w:r>
        <w:br/>
      </w:r>
      <w:r>
        <w:rPr>
          <w:rFonts w:ascii="Times New Roman"/>
          <w:b w:val="false"/>
          <w:i w:val="false"/>
          <w:color w:val="000000"/>
          <w:sz w:val="28"/>
        </w:rPr>
        <w:t xml:space="preserve">
бекiтiлген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Семей ядролық сынақ полигонындағы ядролық сынақ  </w:t>
      </w:r>
      <w:r>
        <w:br/>
      </w:r>
      <w:r>
        <w:rPr>
          <w:rFonts w:ascii="Times New Roman"/>
          <w:b w:val="false"/>
          <w:i w:val="false"/>
          <w:color w:val="000000"/>
          <w:sz w:val="28"/>
        </w:rPr>
        <w:t>
</w:t>
      </w:r>
      <w:r>
        <w:rPr>
          <w:rFonts w:ascii="Times New Roman"/>
          <w:b/>
          <w:i w:val="false"/>
          <w:color w:val="000000"/>
          <w:sz w:val="28"/>
        </w:rPr>
        <w:t xml:space="preserve">            салдарынан зардап шеккен азаматтарды тiркеудiң,  </w:t>
      </w:r>
      <w:r>
        <w:br/>
      </w:r>
      <w:r>
        <w:rPr>
          <w:rFonts w:ascii="Times New Roman"/>
          <w:b w:val="false"/>
          <w:i w:val="false"/>
          <w:color w:val="000000"/>
          <w:sz w:val="28"/>
        </w:rPr>
        <w:t>
</w:t>
      </w:r>
      <w:r>
        <w:rPr>
          <w:rFonts w:ascii="Times New Roman"/>
          <w:b/>
          <w:i w:val="false"/>
          <w:color w:val="000000"/>
          <w:sz w:val="28"/>
        </w:rPr>
        <w:t xml:space="preserve">                  оларға бiржолғы ақшалай өтем жасау  </w:t>
      </w:r>
      <w:r>
        <w:br/>
      </w:r>
      <w:r>
        <w:rPr>
          <w:rFonts w:ascii="Times New Roman"/>
          <w:b w:val="false"/>
          <w:i w:val="false"/>
          <w:color w:val="000000"/>
          <w:sz w:val="28"/>
        </w:rPr>
        <w:t>
</w:t>
      </w:r>
      <w:r>
        <w:rPr>
          <w:rFonts w:ascii="Times New Roman"/>
          <w:b/>
          <w:i w:val="false"/>
          <w:color w:val="000000"/>
          <w:sz w:val="28"/>
        </w:rPr>
        <w:t xml:space="preserve">                               ТӘРТIБI  </w:t>
      </w:r>
    </w:p>
    <w:bookmarkEnd w:id="1"/>
    <w:p>
      <w:pPr>
        <w:spacing w:after="0"/>
        <w:ind w:left="0"/>
        <w:jc w:val="both"/>
      </w:pPr>
      <w:r>
        <w:rPr>
          <w:rFonts w:ascii="Times New Roman"/>
          <w:b w:val="false"/>
          <w:i w:val="false"/>
          <w:color w:val="000000"/>
          <w:sz w:val="28"/>
        </w:rPr>
        <w:t xml:space="preserve">      1. Семей ядролық сынақ полигонындағы ядролық сынақ салдарынан зардап шеккен азаматтарды тiркеу мен есепке алу жұмысын үйлестiру үшiн облыс, қала және аудан әкiмдерiнiң жанынан арнаулы комиссиялар құрылады.*  </w:t>
      </w:r>
      <w:r>
        <w:br/>
      </w:r>
      <w:r>
        <w:rPr>
          <w:rFonts w:ascii="Times New Roman"/>
          <w:b w:val="false"/>
          <w:i w:val="false"/>
          <w:color w:val="000000"/>
          <w:sz w:val="28"/>
        </w:rPr>
        <w:t xml:space="preserve">
      Ескерту: &lt;*&gt; Бұдан былай текст бойынша- арнаулы комиссиялар.  </w:t>
      </w:r>
      <w:r>
        <w:br/>
      </w:r>
      <w:r>
        <w:rPr>
          <w:rFonts w:ascii="Times New Roman"/>
          <w:b w:val="false"/>
          <w:i w:val="false"/>
          <w:color w:val="000000"/>
          <w:sz w:val="28"/>
        </w:rPr>
        <w:t xml:space="preserve">
      Қажет болған жағдайда халық депутаттары жергiлiктi Кеңестерiнiң келiсуi бойынша халық депутаттары селолық, поселкелiк және ауылдық Кеңестерi жанынан арнаулы комиссиялар құрылуы мүмкiн.  </w:t>
      </w:r>
      <w:r>
        <w:br/>
      </w:r>
      <w:r>
        <w:rPr>
          <w:rFonts w:ascii="Times New Roman"/>
          <w:b w:val="false"/>
          <w:i w:val="false"/>
          <w:color w:val="000000"/>
          <w:sz w:val="28"/>
        </w:rPr>
        <w:t xml:space="preserve">
      2. Арнаулы комиссиялар азаматтарды тiркеудiң заңдылығын тексередi, жеңiлдiктер мен бiржолғы ақшалай өтем жасау үшiн тiркелген азаматтардың тiзiмiн бекiтедi, бекiтiлген тiзiмге сәйкес куәлiк жазып бередi және тiркелген азаматтардың тiзiмi аман сақталуын қамтамасыз етедi.  </w:t>
      </w:r>
      <w:r>
        <w:br/>
      </w:r>
      <w:r>
        <w:rPr>
          <w:rFonts w:ascii="Times New Roman"/>
          <w:b w:val="false"/>
          <w:i w:val="false"/>
          <w:color w:val="000000"/>
          <w:sz w:val="28"/>
        </w:rPr>
        <w:t xml:space="preserve">
      3. 1949 жылғы 1 қаңтардан бастап 1991 жылғы 1 қаңтар аралығындағы кезеңдегi радиациялық ластануға ұшыраған аумақтарда тұрған, жұмыс iстеген немесе қызмет өткерген (соның iшiнде мерзiмдi) азаматтарды тiркеу меншiк нысандарына қарамастан кәсiпорындарда, ұйымдар мен мекемелерде жүргiзiледi.  </w:t>
      </w:r>
      <w:r>
        <w:br/>
      </w:r>
      <w:r>
        <w:rPr>
          <w:rFonts w:ascii="Times New Roman"/>
          <w:b w:val="false"/>
          <w:i w:val="false"/>
          <w:color w:val="000000"/>
          <w:sz w:val="28"/>
        </w:rPr>
        <w:t xml:space="preserve">
      4. Тiркеу былайша жүргiзiледi:  </w:t>
      </w:r>
      <w:r>
        <w:br/>
      </w:r>
      <w:r>
        <w:rPr>
          <w:rFonts w:ascii="Times New Roman"/>
          <w:b w:val="false"/>
          <w:i w:val="false"/>
          <w:color w:val="000000"/>
          <w:sz w:val="28"/>
        </w:rPr>
        <w:t xml:space="preserve">
      а) жұмыс iстейтiн азаматтар (зейнеткерлерден басқа) - негiзгi жұмыс орнында;  </w:t>
      </w:r>
      <w:r>
        <w:br/>
      </w:r>
      <w:r>
        <w:rPr>
          <w:rFonts w:ascii="Times New Roman"/>
          <w:b w:val="false"/>
          <w:i w:val="false"/>
          <w:color w:val="000000"/>
          <w:sz w:val="28"/>
        </w:rPr>
        <w:t xml:space="preserve">
      ә) кәмелетке толмаған балалар (жоғары оқу орындарының студенттерiнен, арнаулы орта оқу орындары мен кәсiптiк-техникалық училищелердiң оқушыларынан басқасы) - анасы өтем жасауды алатын жерде;  </w:t>
      </w:r>
      <w:r>
        <w:br/>
      </w:r>
      <w:r>
        <w:rPr>
          <w:rFonts w:ascii="Times New Roman"/>
          <w:b w:val="false"/>
          <w:i w:val="false"/>
          <w:color w:val="000000"/>
          <w:sz w:val="28"/>
        </w:rPr>
        <w:t xml:space="preserve">
      б) зейнеткерлер (жұмыс iстейтiн қызметкерлердi қоса) - халықты әлеуметтiк қорғау органдарында;  </w:t>
      </w:r>
      <w:r>
        <w:br/>
      </w:r>
      <w:r>
        <w:rPr>
          <w:rFonts w:ascii="Times New Roman"/>
          <w:b w:val="false"/>
          <w:i w:val="false"/>
          <w:color w:val="000000"/>
          <w:sz w:val="28"/>
        </w:rPr>
        <w:t xml:space="preserve">
      в) Қазақстан Республикасы Iшкi iстер, Ұлттық қауiпсiздiк, Қорғаныс министрлiгi органдарының және басқа әскери құрамалардың зейнеткерлерi - зейнетақы тағайындалған жерлерде;  </w:t>
      </w:r>
      <w:r>
        <w:br/>
      </w:r>
      <w:r>
        <w:rPr>
          <w:rFonts w:ascii="Times New Roman"/>
          <w:b w:val="false"/>
          <w:i w:val="false"/>
          <w:color w:val="000000"/>
          <w:sz w:val="28"/>
        </w:rPr>
        <w:t xml:space="preserve">
      г) жоғары оқу орындарының студенттерi, арнаулы орта оқу орындары мен кәсiптiк-техникалық училищелердiң оқушылары - оқитын жерiнде, ал мерзiмдi қызметтегi әскери қызметшiлер - қызмет iстейтiн жерiнде;  </w:t>
      </w:r>
      <w:r>
        <w:br/>
      </w:r>
      <w:r>
        <w:rPr>
          <w:rFonts w:ascii="Times New Roman"/>
          <w:b w:val="false"/>
          <w:i w:val="false"/>
          <w:color w:val="000000"/>
          <w:sz w:val="28"/>
        </w:rPr>
        <w:t xml:space="preserve">
      д) қарттар мен мүгедектерге арналған интернат үйлерде қамқорлыққа алынғандар, психикалық күзеттегiден басқа, толық мемлекет қамтамасыз ететiн жетiм балалар, арнаулы мектептердiң, балалар үйлерiнiң тәрбиеленушiлерi - тиiстi мекемелердегi тұрған жерiнде;  </w:t>
      </w:r>
      <w:r>
        <w:br/>
      </w:r>
      <w:r>
        <w:rPr>
          <w:rFonts w:ascii="Times New Roman"/>
          <w:b w:val="false"/>
          <w:i w:val="false"/>
          <w:color w:val="000000"/>
          <w:sz w:val="28"/>
        </w:rPr>
        <w:t xml:space="preserve">
      е) бас бостандығынан айыру органдарында жазасын өтеп жүрген азаматтар - еңбекпен түзеу мекемелерiнiң әкiмшiлiктерiнде;  </w:t>
      </w:r>
      <w:r>
        <w:br/>
      </w:r>
      <w:r>
        <w:rPr>
          <w:rFonts w:ascii="Times New Roman"/>
          <w:b w:val="false"/>
          <w:i w:val="false"/>
          <w:color w:val="000000"/>
          <w:sz w:val="28"/>
        </w:rPr>
        <w:t xml:space="preserve">
      ж) бұрын Семей ядролық полигоны аймағында тұрған және Қазақстан Республикасынан тысқары кетiп қалған азаматтар - мемлекетаралық келiсiмдерге сәйкес;  </w:t>
      </w:r>
      <w:r>
        <w:br/>
      </w:r>
      <w:r>
        <w:rPr>
          <w:rFonts w:ascii="Times New Roman"/>
          <w:b w:val="false"/>
          <w:i w:val="false"/>
          <w:color w:val="000000"/>
          <w:sz w:val="28"/>
        </w:rPr>
        <w:t xml:space="preserve">
      з) жұмыс iстемейтiн азаматтар - аудандық, қалалық жұмыспен қамту орталықтарында.  </w:t>
      </w:r>
      <w:r>
        <w:br/>
      </w:r>
      <w:r>
        <w:rPr>
          <w:rFonts w:ascii="Times New Roman"/>
          <w:b w:val="false"/>
          <w:i w:val="false"/>
          <w:color w:val="000000"/>
          <w:sz w:val="28"/>
        </w:rPr>
        <w:t xml:space="preserve">
      5. Қазақстан Республикасының жеңiлдiктер алуға және өтем жасауға құқығы бар азаматтарды тiркеу үшiн осы Тәртiптiң 4-тармағында көрсетiлген кәсiпорынның, ұйым мен мекеменiң комиссиясына өтiнiш беруi қажет. Комиссия құрамына әкiмшiлiк (комиссияның төрағасы), кәсiподақ өкiлдерi, заңгер (кадр бөлiмi инспекторы), бас (аға) бухгалтер және кәсiпорын, ұйым немесе мекеме әкiмшiлiгi мен кәсiподағының қалауы бойынша басқа адамдар енгiзiледi. Халықты әлеуметтiк қорғау органдарында азаматтарды тiркеу зейнетақы мен жәрдемақы тағайындайтын комиссиялар шешедi.  </w:t>
      </w:r>
      <w:r>
        <w:br/>
      </w:r>
      <w:r>
        <w:rPr>
          <w:rFonts w:ascii="Times New Roman"/>
          <w:b w:val="false"/>
          <w:i w:val="false"/>
          <w:color w:val="000000"/>
          <w:sz w:val="28"/>
        </w:rPr>
        <w:t xml:space="preserve">
      Өтiнiшке тиiстi радиациялық қауiп-қатер аймақтарда тұрғанын растайтын құжаттардың көшiрмесiн (паспорттың, туу туралы куәлiктiң, еңбек кiтапшасының, толысу аттестатының, оқу орнын бiтiргенi туралы дипломның, әскери билетiнiң, жекебас куәлiгiнiң), халық депутаттары селолық, поселкелiк және ауылдық кеңестерiнiң, ТПБ-тiң, үй басқармаларының анықтамасын және басқа құжаттарды тiркеу қажет.  </w:t>
      </w:r>
      <w:r>
        <w:br/>
      </w:r>
      <w:r>
        <w:rPr>
          <w:rFonts w:ascii="Times New Roman"/>
          <w:b w:val="false"/>
          <w:i w:val="false"/>
          <w:color w:val="000000"/>
          <w:sz w:val="28"/>
        </w:rPr>
        <w:t xml:space="preserve">
      6. Ұсынылатын анықтамалар фирмалық бланкiлерге жазылу немесе тiркеу нөмiрi мен берiлген айы мен күнi көрсетiлген бұрыштама штампы болуға тиiс. Бұларда анықтама беруге негiз болған құжат, анықтама берген ұйымның мөрiмен расталған анықтамаға қол қойған адамның қызметi, фамилиясы, аты-жөнi көрсетiледi.  </w:t>
      </w:r>
      <w:r>
        <w:br/>
      </w:r>
      <w:r>
        <w:rPr>
          <w:rFonts w:ascii="Times New Roman"/>
          <w:b w:val="false"/>
          <w:i w:val="false"/>
          <w:color w:val="000000"/>
          <w:sz w:val="28"/>
        </w:rPr>
        <w:t xml:space="preserve">
      7. Қарулы Күштерде, Iшкi iстер және ұлттық қауiпсiздiк органдарында қызмет өткерген, Семей ядролық сынақ полигоны аумағында ядролық жарылыс зардаптарын жоюға қатысқан адамдар тиiстi анықтаманы Қазақстан Республикасының Қорғаныс министрлiгi мен Ресей Федерациясы Қорғаныс министрлiгiнiң бiрiккен архивiнен (Подольск қаласы) және Қазақстан Республикасының Iшкi iстер министрлiгi мен Ұлттық қауiпсiздiк комитетiнiң архивтерiнен жергiлiктi әскери комиссариаттар, жергiлiктi iшкi iстер мен ұлттық қауiпсiздiк органдары арқылы алуына болады.  </w:t>
      </w:r>
      <w:r>
        <w:br/>
      </w:r>
      <w:r>
        <w:rPr>
          <w:rFonts w:ascii="Times New Roman"/>
          <w:b w:val="false"/>
          <w:i w:val="false"/>
          <w:color w:val="000000"/>
          <w:sz w:val="28"/>
        </w:rPr>
        <w:t xml:space="preserve">
      8. Егер тұрғанын растайтын архив және басқа құжаттар сақталмаса, онда азаматтар ядролық сынақтың әсерiне ұшыраған аумақта өзiнiң тұрғанын заң жүзiнде анықтау үшiн тұрғылықты жердегi халық сотына өтiнiш беруге құқылы. Сот шешiмi тiркеу үшiн негiз болып табылады.  </w:t>
      </w:r>
      <w:r>
        <w:br/>
      </w:r>
      <w:r>
        <w:rPr>
          <w:rFonts w:ascii="Times New Roman"/>
          <w:b w:val="false"/>
          <w:i w:val="false"/>
          <w:color w:val="000000"/>
          <w:sz w:val="28"/>
        </w:rPr>
        <w:t xml:space="preserve">
      9. Бұл құжаттардың нендей бiр радиациялық қауiп-қатер аймағында тұрғанын қуаттауға жататынын және жол беруге болатындығын азаматтарды тiркейтiн комиссия анықтайды.  </w:t>
      </w:r>
      <w:r>
        <w:br/>
      </w:r>
      <w:r>
        <w:rPr>
          <w:rFonts w:ascii="Times New Roman"/>
          <w:b w:val="false"/>
          <w:i w:val="false"/>
          <w:color w:val="000000"/>
          <w:sz w:val="28"/>
        </w:rPr>
        <w:t xml:space="preserve">
      10. Әрбiр өтiнiш табыс етiлген барлық құжаттармен бiрге бiр iске ресiмделедi және комиссия оны алғаннан кейiн 5 күннен кешiктiрмей қарайды. Комиссияның шешiмi хаттамамен ресiмделедi және iске тiгiледi. Ол тiркеушi органның бухгалтериясында ақшалай құжаттармен бiрдей сақталады. Оң шешiлген жағдайда азаматтар тиiстi журналдарда тiркелiп, онда негiзгi алушының фамилиясы, аты мен жөнi, балалардың фамилиясы мен аты-жөнi, туған жылы мен жерi, тиiстi аймақтарда тұрған жылдары, табыс етiлген құжаттардың тiзбесi, олардың нөмiрi, айы мен күнi, кiм бергенi, сондай-ақ тағайындалған өтем жасау сомасы көрсетiледi. Журналдағы деректердiң негiзiнде комиссияның төрағасы мен мүшелерi растаған тiзiм (N 1 қосымша) жасалып, арнаулы комиссияларға берiледi. Арнаулы комиссиялар бекiтiлген тiзiмдердiң бiр данасын, сондай-ақ толтырылған куәлiк бланкiлердiң кәсiпорындардың, ұйымдар мен мекемелердiң комиссияларына қайтарады.  </w:t>
      </w:r>
      <w:r>
        <w:br/>
      </w:r>
      <w:r>
        <w:rPr>
          <w:rFonts w:ascii="Times New Roman"/>
          <w:b w:val="false"/>
          <w:i w:val="false"/>
          <w:color w:val="000000"/>
          <w:sz w:val="28"/>
        </w:rPr>
        <w:t xml:space="preserve">
      11. Азаматтарға бiржолғы ақшалай өтем жасау алынған куәлiк негiзiнде тiркелген жерде жүзеге асырылып, ол жайында еңбек кiнешкесi мен зейнетақы iсiнде белгi қойылады. </w:t>
      </w:r>
      <w:r>
        <w:br/>
      </w:r>
      <w:r>
        <w:rPr>
          <w:rFonts w:ascii="Times New Roman"/>
          <w:b w:val="false"/>
          <w:i w:val="false"/>
          <w:color w:val="000000"/>
          <w:sz w:val="28"/>
        </w:rPr>
        <w:t xml:space="preserve">
      12. Куәлiк жоғалған жағдайда дубликат алу үшiн бұл туралы арнаулы комиссияға хабарланады.  </w:t>
      </w:r>
      <w:r>
        <w:br/>
      </w:r>
      <w:r>
        <w:rPr>
          <w:rFonts w:ascii="Times New Roman"/>
          <w:b w:val="false"/>
          <w:i w:val="false"/>
          <w:color w:val="000000"/>
          <w:sz w:val="28"/>
        </w:rPr>
        <w:t xml:space="preserve">
      13. Тiркеу және бiржолғы ақшалай өтем жасау процесiнде пайда болатын даулы мәселелер арнаулы комиссияларда немесе тұрғылықты жердегi халық сотында шешiледi.   </w:t>
      </w:r>
    </w:p>
    <w:p>
      <w:pPr>
        <w:spacing w:after="0"/>
        <w:ind w:left="0"/>
        <w:jc w:val="both"/>
      </w:pPr>
      <w:r>
        <w:rPr>
          <w:rFonts w:ascii="Times New Roman"/>
          <w:b/>
          <w:i w:val="false"/>
          <w:color w:val="000000"/>
          <w:sz w:val="28"/>
        </w:rPr>
        <w:t xml:space="preserve">N 1 Қосымша </w:t>
      </w:r>
    </w:p>
    <w:p>
      <w:pPr>
        <w:spacing w:after="0"/>
        <w:ind w:left="0"/>
        <w:jc w:val="both"/>
      </w:pP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Кәсiпорынның, ұйымның және </w:t>
      </w:r>
      <w:r>
        <w:br/>
      </w:r>
      <w:r>
        <w:rPr>
          <w:rFonts w:ascii="Times New Roman"/>
          <w:b w:val="false"/>
          <w:i w:val="false"/>
          <w:color w:val="000000"/>
          <w:sz w:val="28"/>
        </w:rPr>
        <w:t xml:space="preserve">
     мекеменiң атауы  </w:t>
      </w:r>
    </w:p>
    <w:bookmarkStart w:name="z2" w:id="2"/>
    <w:p>
      <w:pPr>
        <w:spacing w:after="0"/>
        <w:ind w:left="0"/>
        <w:jc w:val="left"/>
      </w:pPr>
      <w:r>
        <w:rPr>
          <w:rFonts w:ascii="Times New Roman"/>
          <w:b/>
          <w:i w:val="false"/>
          <w:color w:val="000000"/>
        </w:rPr>
        <w:t xml:space="preserve"> 
  "Семей ядролық сынақ полигонындағы ядролық сынақ салдарынан </w:t>
      </w:r>
      <w:r>
        <w:br/>
      </w:r>
      <w:r>
        <w:rPr>
          <w:rFonts w:ascii="Times New Roman"/>
          <w:b/>
          <w:i w:val="false"/>
          <w:color w:val="000000"/>
        </w:rPr>
        <w:t xml:space="preserve">
зардап шеккен азаматтарды әлеуметтiк қорғау туралы" Қазақстан </w:t>
      </w:r>
      <w:r>
        <w:br/>
      </w:r>
      <w:r>
        <w:rPr>
          <w:rFonts w:ascii="Times New Roman"/>
          <w:b/>
          <w:i w:val="false"/>
          <w:color w:val="000000"/>
        </w:rPr>
        <w:t xml:space="preserve">
Республикасының Заңына сәйкес жеңiлдiктер мен бiржолғы </w:t>
      </w:r>
      <w:r>
        <w:br/>
      </w:r>
      <w:r>
        <w:rPr>
          <w:rFonts w:ascii="Times New Roman"/>
          <w:b/>
          <w:i w:val="false"/>
          <w:color w:val="000000"/>
        </w:rPr>
        <w:t xml:space="preserve">
ақшалай өтем алуға құқығы бар қызметкерлердiң </w:t>
      </w:r>
      <w:r>
        <w:br/>
      </w:r>
      <w:r>
        <w:rPr>
          <w:rFonts w:ascii="Times New Roman"/>
          <w:b/>
          <w:i w:val="false"/>
          <w:color w:val="000000"/>
        </w:rPr>
        <w:t xml:space="preserve">
ТIЗIМI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|Алушының және оның |Туыстық|Туған жерi,|Аймақта тұрған уақыттары| </w:t>
      </w:r>
      <w:r>
        <w:br/>
      </w:r>
      <w:r>
        <w:rPr>
          <w:rFonts w:ascii="Times New Roman"/>
          <w:b w:val="false"/>
          <w:i w:val="false"/>
          <w:color w:val="000000"/>
          <w:sz w:val="28"/>
        </w:rPr>
        <w:t xml:space="preserve">
 N |отбасы мүшелерiнiң |қатысы |жылы, айы  |________________________| </w:t>
      </w:r>
      <w:r>
        <w:br/>
      </w:r>
      <w:r>
        <w:rPr>
          <w:rFonts w:ascii="Times New Roman"/>
          <w:b w:val="false"/>
          <w:i w:val="false"/>
          <w:color w:val="000000"/>
          <w:sz w:val="28"/>
        </w:rPr>
        <w:t xml:space="preserve">
   |фамилиясы, аты-жөнi|       |мен күнi   |төтенше    |ең жоғары   | </w:t>
      </w:r>
      <w:r>
        <w:br/>
      </w:r>
      <w:r>
        <w:rPr>
          <w:rFonts w:ascii="Times New Roman"/>
          <w:b w:val="false"/>
          <w:i w:val="false"/>
          <w:color w:val="000000"/>
          <w:sz w:val="28"/>
        </w:rPr>
        <w:t xml:space="preserve">
   |                   |       |           |радиациялық|радиациялық | </w:t>
      </w:r>
      <w:r>
        <w:br/>
      </w:r>
      <w:r>
        <w:rPr>
          <w:rFonts w:ascii="Times New Roman"/>
          <w:b w:val="false"/>
          <w:i w:val="false"/>
          <w:color w:val="000000"/>
          <w:sz w:val="28"/>
        </w:rPr>
        <w:t xml:space="preserve">
   |                   |       |           |қауiптi    |қауiптi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          2        |   3   |     4     |     5     |     6      |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Аймақта тұрған уақыттары    |Табыс етiлген құ. |Куәлiктiң   | </w:t>
      </w:r>
      <w:r>
        <w:br/>
      </w:r>
      <w:r>
        <w:rPr>
          <w:rFonts w:ascii="Times New Roman"/>
          <w:b w:val="false"/>
          <w:i w:val="false"/>
          <w:color w:val="000000"/>
          <w:sz w:val="28"/>
        </w:rPr>
        <w:t xml:space="preserve">
___________________________________|жаттардың тiзбесi,|нөмiрi, жылы| </w:t>
      </w:r>
      <w:r>
        <w:br/>
      </w:r>
      <w:r>
        <w:rPr>
          <w:rFonts w:ascii="Times New Roman"/>
          <w:b w:val="false"/>
          <w:i w:val="false"/>
          <w:color w:val="000000"/>
          <w:sz w:val="28"/>
        </w:rPr>
        <w:t xml:space="preserve">
жоғары ра.|ең төме  н |жеңiлдiктi  |олардың аймақта   |мен айы,    | </w:t>
      </w:r>
      <w:r>
        <w:br/>
      </w:r>
      <w:r>
        <w:rPr>
          <w:rFonts w:ascii="Times New Roman"/>
          <w:b w:val="false"/>
          <w:i w:val="false"/>
          <w:color w:val="000000"/>
          <w:sz w:val="28"/>
        </w:rPr>
        <w:t xml:space="preserve">
диациялық |радиациялық|әлеуметтiк- |тұруды растайтын  |күнi, кiм   | </w:t>
      </w:r>
      <w:r>
        <w:br/>
      </w:r>
      <w:r>
        <w:rPr>
          <w:rFonts w:ascii="Times New Roman"/>
          <w:b w:val="false"/>
          <w:i w:val="false"/>
          <w:color w:val="000000"/>
          <w:sz w:val="28"/>
        </w:rPr>
        <w:t xml:space="preserve">
қауiптi   |қауiптi    |экономикалық|мазмұны, әр құжат.|жазып       | </w:t>
      </w:r>
      <w:r>
        <w:br/>
      </w:r>
      <w:r>
        <w:rPr>
          <w:rFonts w:ascii="Times New Roman"/>
          <w:b w:val="false"/>
          <w:i w:val="false"/>
          <w:color w:val="000000"/>
          <w:sz w:val="28"/>
        </w:rPr>
        <w:t xml:space="preserve">
          |           |мәртебесi   |тың нөмiрi, берiл.|берген      | </w:t>
      </w:r>
      <w:r>
        <w:br/>
      </w:r>
      <w:r>
        <w:rPr>
          <w:rFonts w:ascii="Times New Roman"/>
          <w:b w:val="false"/>
          <w:i w:val="false"/>
          <w:color w:val="000000"/>
          <w:sz w:val="28"/>
        </w:rPr>
        <w:t xml:space="preserve">
          |           |бар         |ген айы мен жылы  |            | </w:t>
      </w:r>
      <w:r>
        <w:br/>
      </w:r>
      <w:r>
        <w:rPr>
          <w:rFonts w:ascii="Times New Roman"/>
          <w:b w:val="false"/>
          <w:i w:val="false"/>
          <w:color w:val="000000"/>
          <w:sz w:val="28"/>
        </w:rPr>
        <w:t xml:space="preserve">
          |           |            |және кiм берген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7    |     8     |      9     |        10        |     11     |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Бiржолғы жасалған |Ескерту | </w:t>
      </w:r>
      <w:r>
        <w:br/>
      </w:r>
      <w:r>
        <w:rPr>
          <w:rFonts w:ascii="Times New Roman"/>
          <w:b w:val="false"/>
          <w:i w:val="false"/>
          <w:color w:val="000000"/>
          <w:sz w:val="28"/>
        </w:rPr>
        <w:t xml:space="preserve">
өтемнiң сом есе.  |        | </w:t>
      </w:r>
      <w:r>
        <w:br/>
      </w:r>
      <w:r>
        <w:rPr>
          <w:rFonts w:ascii="Times New Roman"/>
          <w:b w:val="false"/>
          <w:i w:val="false"/>
          <w:color w:val="000000"/>
          <w:sz w:val="28"/>
        </w:rPr>
        <w:t xml:space="preserve">
бiндегi сомасы    |        |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12        |   13   | </w:t>
      </w:r>
      <w:r>
        <w:br/>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М.О.    Комиссияның төрағасы                  (қолы) </w:t>
      </w:r>
      <w:r>
        <w:br/>
      </w:r>
      <w:r>
        <w:rPr>
          <w:rFonts w:ascii="Times New Roman"/>
          <w:b w:val="false"/>
          <w:i w:val="false"/>
          <w:color w:val="000000"/>
          <w:sz w:val="28"/>
        </w:rPr>
        <w:t xml:space="preserve">
              Комиссияның мүшелерi                  (қолдары) </w:t>
      </w:r>
      <w:r>
        <w:br/>
      </w:r>
      <w:r>
        <w:rPr>
          <w:rFonts w:ascii="Times New Roman"/>
          <w:b w:val="false"/>
          <w:i w:val="false"/>
          <w:color w:val="000000"/>
          <w:sz w:val="28"/>
        </w:rPr>
        <w:t xml:space="preserve">
                                                    датасы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1996 жылғы 26 мамырдағы                         </w:t>
      </w:r>
      <w:r>
        <w:br/>
      </w:r>
      <w:r>
        <w:rPr>
          <w:rFonts w:ascii="Times New Roman"/>
          <w:b w:val="false"/>
          <w:i w:val="false"/>
          <w:color w:val="000000"/>
          <w:sz w:val="28"/>
        </w:rPr>
        <w:t xml:space="preserve">
N 431 қаулысымен                            </w:t>
      </w:r>
      <w:r>
        <w:br/>
      </w:r>
      <w:r>
        <w:rPr>
          <w:rFonts w:ascii="Times New Roman"/>
          <w:b w:val="false"/>
          <w:i w:val="false"/>
          <w:color w:val="000000"/>
          <w:sz w:val="28"/>
        </w:rPr>
        <w:t xml:space="preserve">
бекiтiлген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Семей ядролық сынақ полигонындағы ядролық сынақ  </w:t>
      </w:r>
      <w:r>
        <w:br/>
      </w:r>
      <w:r>
        <w:rPr>
          <w:rFonts w:ascii="Times New Roman"/>
          <w:b w:val="false"/>
          <w:i w:val="false"/>
          <w:color w:val="000000"/>
          <w:sz w:val="28"/>
        </w:rPr>
        <w:t>
</w:t>
      </w:r>
      <w:r>
        <w:rPr>
          <w:rFonts w:ascii="Times New Roman"/>
          <w:b/>
          <w:i w:val="false"/>
          <w:color w:val="000000"/>
          <w:sz w:val="28"/>
        </w:rPr>
        <w:t xml:space="preserve">          салдарынан зардап шеккен азаматтарға бiржолғы ақшалай  </w:t>
      </w:r>
      <w:r>
        <w:br/>
      </w:r>
      <w:r>
        <w:rPr>
          <w:rFonts w:ascii="Times New Roman"/>
          <w:b w:val="false"/>
          <w:i w:val="false"/>
          <w:color w:val="000000"/>
          <w:sz w:val="28"/>
        </w:rPr>
        <w:t>
</w:t>
      </w:r>
      <w:r>
        <w:rPr>
          <w:rFonts w:ascii="Times New Roman"/>
          <w:b/>
          <w:i w:val="false"/>
          <w:color w:val="000000"/>
          <w:sz w:val="28"/>
        </w:rPr>
        <w:t xml:space="preserve">           өтем жасау үшiн жұмсалатын шығындарды қаржыландыру,  </w:t>
      </w:r>
      <w:r>
        <w:br/>
      </w:r>
      <w:r>
        <w:rPr>
          <w:rFonts w:ascii="Times New Roman"/>
          <w:b w:val="false"/>
          <w:i w:val="false"/>
          <w:color w:val="000000"/>
          <w:sz w:val="28"/>
        </w:rPr>
        <w:t>
</w:t>
      </w:r>
      <w:r>
        <w:rPr>
          <w:rFonts w:ascii="Times New Roman"/>
          <w:b/>
          <w:i w:val="false"/>
          <w:color w:val="000000"/>
          <w:sz w:val="28"/>
        </w:rPr>
        <w:t xml:space="preserve">               есепке алу және есеп беру тәртiбi туралы  </w:t>
      </w:r>
      <w:r>
        <w:br/>
      </w:r>
      <w:r>
        <w:rPr>
          <w:rFonts w:ascii="Times New Roman"/>
          <w:b w:val="false"/>
          <w:i w:val="false"/>
          <w:color w:val="000000"/>
          <w:sz w:val="28"/>
        </w:rPr>
        <w:t>
</w:t>
      </w:r>
      <w:r>
        <w:rPr>
          <w:rFonts w:ascii="Times New Roman"/>
          <w:b/>
          <w:i w:val="false"/>
          <w:color w:val="000000"/>
          <w:sz w:val="28"/>
        </w:rPr>
        <w:t xml:space="preserve">                             НҰСҚАМА  </w:t>
      </w:r>
    </w:p>
    <w:bookmarkEnd w:id="3"/>
    <w:p>
      <w:pPr>
        <w:spacing w:after="0"/>
        <w:ind w:left="0"/>
        <w:jc w:val="both"/>
      </w:pPr>
      <w:r>
        <w:rPr>
          <w:rFonts w:ascii="Times New Roman"/>
          <w:b w:val="false"/>
          <w:i w:val="false"/>
          <w:color w:val="000000"/>
          <w:sz w:val="28"/>
        </w:rPr>
        <w:t xml:space="preserve">      1. "Семей ядролық сынақ полигонындағы ядролық сынақ салдарынан зардап шеккен азаматтарды" әлеуметтiк қорғау туралы" Қазақстан Республикасының Заңын жүзеге асыруға байланысты шығындардың бiржолғы ақшалай өтем жасауға қатысты бөлiгi республикалық бюджет қаржысы есебiнен жүзеге асырылады және қатаң түрде мақсатты болып табылады.  </w:t>
      </w:r>
      <w:r>
        <w:br/>
      </w:r>
      <w:r>
        <w:rPr>
          <w:rFonts w:ascii="Times New Roman"/>
          <w:b w:val="false"/>
          <w:i w:val="false"/>
          <w:color w:val="000000"/>
          <w:sz w:val="28"/>
        </w:rPr>
        <w:t xml:space="preserve">
      2. "Бiржолғы ақшалай өтем төлеуге жұмсалатын шығындарды" бюджеттiк жiктеудiң 1 параграфы, 232 бөлiмi бойынша Семей ядролық сынақ полигонындағы ядролық сынақ салдарынан зардап шеккен азаматтарға қаржы жұмсау Семей ядролық сынақ полигонындағы ядролық сынақ салдарынан зардап шеккен азаматтарды тiркеу және оларға бiржолғы ақшалай өтем жасау тәртiбiне қатаң түрде сәйкес жүргiзiлуге тиiс.  </w:t>
      </w:r>
      <w:r>
        <w:br/>
      </w:r>
      <w:r>
        <w:rPr>
          <w:rFonts w:ascii="Times New Roman"/>
          <w:b w:val="false"/>
          <w:i w:val="false"/>
          <w:color w:val="000000"/>
          <w:sz w:val="28"/>
        </w:rPr>
        <w:t xml:space="preserve">
      3. Қазақстан Республикасының Қаржы министрлiгi Семей ядролық сынақ полигонындағы ядролық сынақ салдарынан зардап шеккен азаматтарға бiржолғы ақшалай өтем төлеуге жұмсалатын шығындарға арнап белгiленген тәртiп бойынша Қазақстан Республикасының Халықты әлеуметтiк қорғау министрлiгiне (Қазақстан Республикасының зейнетақы қорының есепшотына), Қорғаныс министрлiгiне, Ұлттық қауiпсiздiк комитетiне республикалық бюджеттен, басқа әскери құрамаларға бюджеттiк жiктеудiң 1 параграфы бойынша "Семей ядролық сынақ полигонындағы ядролық сынақ салдарынан зардап шеккен азаматтарды әлеуметтiк қорғау жөнiндегi шығындардың" 232 бөлiмi бойынша кредит ашады.  </w:t>
      </w:r>
      <w:r>
        <w:br/>
      </w:r>
      <w:r>
        <w:rPr>
          <w:rFonts w:ascii="Times New Roman"/>
          <w:b w:val="false"/>
          <w:i w:val="false"/>
          <w:color w:val="000000"/>
          <w:sz w:val="28"/>
        </w:rPr>
        <w:t xml:space="preserve">
      4. Қазақстан Республикасының Халықты әлеуметтiк қорғау министрлiгi аталған өтем жасауды жергiлiктi жерлерде жүргiзу үшiн табыс етiлген өтiнiмдерге сәйкес бюджеттiк тапсырыспен ашылған кредиттi аванс ретiнде облыстық халықты әлеуметтiк қорғау басқармаларына Қазақстан Республикасының Зейнетақы қорының есепшотына аударады.  </w:t>
      </w:r>
      <w:r>
        <w:br/>
      </w:r>
      <w:r>
        <w:rPr>
          <w:rFonts w:ascii="Times New Roman"/>
          <w:b w:val="false"/>
          <w:i w:val="false"/>
          <w:color w:val="000000"/>
          <w:sz w:val="28"/>
        </w:rPr>
        <w:t xml:space="preserve">
      5. Кәсiпорындар, мекемелер, ұйымдар республиканың Зейнетақы қорына жарна төлеуге жататын әлеуметтiк сақтандыру қорының есебiнен өз азаматтарына қажеттi төлемдердi жасап, тоқсандық есептерге 1 параграф бойынша iс жүзiндегi төлемдер туралы мәлiметтердi келтiредi, бұл төлемдердi халықты әлеуметтiк қорғау органдары N 4 есеп беру нысаны негiзiнде сақтық жарналардың есебiне қосады.  </w:t>
      </w:r>
      <w:r>
        <w:br/>
      </w:r>
      <w:r>
        <w:rPr>
          <w:rFonts w:ascii="Times New Roman"/>
          <w:b w:val="false"/>
          <w:i w:val="false"/>
          <w:color w:val="000000"/>
          <w:sz w:val="28"/>
        </w:rPr>
        <w:t xml:space="preserve">
      6. Кәсiпорындардың, ұйымдардың, мекемелердiң есебiне сәйкес төлемдердiң жалпы сомасын халықты әлеуметтiк қорғау органдары тоқсан сайын төлемдiк тапсырыспен бюджеттiк шоттан 829 есепшотқа қайта аударады.  </w:t>
      </w:r>
      <w:r>
        <w:br/>
      </w:r>
      <w:r>
        <w:rPr>
          <w:rFonts w:ascii="Times New Roman"/>
          <w:b w:val="false"/>
          <w:i w:val="false"/>
          <w:color w:val="000000"/>
          <w:sz w:val="28"/>
        </w:rPr>
        <w:t xml:space="preserve">
      7. Облыстық халықты әлеуметтiк қорғау басқармалары тоқсандық есеппен бiрге Қазақстан Республикасының халықты әлеуметтiк қорғау министрлiгiне ядролық сынақ салдарынан зардап шеккен азаматтарға 1 параграф бойынша iс жүзiнде жасалған төлемдер туралы мәлiмет табыс етедi.  </w:t>
      </w:r>
      <w:r>
        <w:br/>
      </w:r>
      <w:r>
        <w:rPr>
          <w:rFonts w:ascii="Times New Roman"/>
          <w:b w:val="false"/>
          <w:i w:val="false"/>
          <w:color w:val="000000"/>
          <w:sz w:val="28"/>
        </w:rPr>
        <w:t xml:space="preserve">
      8. Кредит ашылған министрлiктер Семей ядролық сынақ полигонындағы ядролық сынақ салдарынан зардап шеккен азаматтарға жасалған өтем төлеу туралы "Мекемелердiң шығыс сметасының орындалуы туралы есептiң" N 2 нысаны бойынша тоқсан сайын Қазақстан Республикасының Қаржы министрлiгiне есеп табыс етiп отырады.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1996 жылғы 26 мамырдағы            </w:t>
      </w:r>
      <w:r>
        <w:br/>
      </w:r>
      <w:r>
        <w:rPr>
          <w:rFonts w:ascii="Times New Roman"/>
          <w:b w:val="false"/>
          <w:i w:val="false"/>
          <w:color w:val="000000"/>
          <w:sz w:val="28"/>
        </w:rPr>
        <w:t xml:space="preserve">
N 431 қаулысымен                </w:t>
      </w:r>
      <w:r>
        <w:br/>
      </w:r>
      <w:r>
        <w:rPr>
          <w:rFonts w:ascii="Times New Roman"/>
          <w:b w:val="false"/>
          <w:i w:val="false"/>
          <w:color w:val="000000"/>
          <w:sz w:val="28"/>
        </w:rPr>
        <w:t xml:space="preserve">
бекiтiлген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ҮЛГI </w:t>
      </w:r>
    </w:p>
    <w:bookmarkEnd w:id="4"/>
    <w:p>
      <w:pPr>
        <w:spacing w:after="0"/>
        <w:ind w:left="0"/>
        <w:jc w:val="both"/>
      </w:pPr>
      <w:r>
        <w:rPr>
          <w:rFonts w:ascii="Times New Roman"/>
          <w:b/>
          <w:i w:val="false"/>
          <w:color w:val="000000"/>
          <w:sz w:val="28"/>
        </w:rPr>
        <w:t xml:space="preserve">            Қазақстан Республикасы Семей ядролық сынақ полигонындағы </w:t>
      </w:r>
      <w:r>
        <w:br/>
      </w:r>
      <w:r>
        <w:rPr>
          <w:rFonts w:ascii="Times New Roman"/>
          <w:b w:val="false"/>
          <w:i w:val="false"/>
          <w:color w:val="000000"/>
          <w:sz w:val="28"/>
        </w:rPr>
        <w:t>
</w:t>
      </w:r>
      <w:r>
        <w:rPr>
          <w:rFonts w:ascii="Times New Roman"/>
          <w:b/>
          <w:i w:val="false"/>
          <w:color w:val="000000"/>
          <w:sz w:val="28"/>
        </w:rPr>
        <w:t xml:space="preserve">         ядролық сынақ салдарынан зардап шеккенi үшiн жеңiлдiктер </w:t>
      </w:r>
      <w:r>
        <w:br/>
      </w:r>
      <w:r>
        <w:rPr>
          <w:rFonts w:ascii="Times New Roman"/>
          <w:b w:val="false"/>
          <w:i w:val="false"/>
          <w:color w:val="000000"/>
          <w:sz w:val="28"/>
        </w:rPr>
        <w:t>
</w:t>
      </w:r>
      <w:r>
        <w:rPr>
          <w:rFonts w:ascii="Times New Roman"/>
          <w:b/>
          <w:i w:val="false"/>
          <w:color w:val="000000"/>
          <w:sz w:val="28"/>
        </w:rPr>
        <w:t xml:space="preserve">                       алу құқығы барын растайтын </w:t>
      </w:r>
      <w:r>
        <w:br/>
      </w:r>
      <w:r>
        <w:rPr>
          <w:rFonts w:ascii="Times New Roman"/>
          <w:b w:val="false"/>
          <w:i w:val="false"/>
          <w:color w:val="000000"/>
          <w:sz w:val="28"/>
        </w:rPr>
        <w:t>
</w:t>
      </w:r>
      <w:r>
        <w:rPr>
          <w:rFonts w:ascii="Times New Roman"/>
          <w:b/>
          <w:i w:val="false"/>
          <w:color w:val="000000"/>
          <w:sz w:val="28"/>
        </w:rPr>
        <w:t xml:space="preserve">                              КУӘЛIК  </w:t>
      </w:r>
    </w:p>
    <w:p>
      <w:pPr>
        <w:spacing w:after="0"/>
        <w:ind w:left="0"/>
        <w:jc w:val="both"/>
      </w:pPr>
      <w:r>
        <w:rPr>
          <w:rFonts w:ascii="Times New Roman"/>
          <w:b w:val="false"/>
          <w:i w:val="false"/>
          <w:color w:val="000000"/>
          <w:sz w:val="28"/>
        </w:rPr>
        <w:t xml:space="preserve">     Серия                  N </w:t>
      </w:r>
      <w:r>
        <w:br/>
      </w:r>
      <w:r>
        <w:rPr>
          <w:rFonts w:ascii="Times New Roman"/>
          <w:b w:val="false"/>
          <w:i w:val="false"/>
          <w:color w:val="000000"/>
          <w:sz w:val="28"/>
        </w:rPr>
        <w:t xml:space="preserve">
     Фамилиясы ___________________________ </w:t>
      </w:r>
      <w:r>
        <w:br/>
      </w:r>
      <w:r>
        <w:rPr>
          <w:rFonts w:ascii="Times New Roman"/>
          <w:b w:val="false"/>
          <w:i w:val="false"/>
          <w:color w:val="000000"/>
          <w:sz w:val="28"/>
        </w:rPr>
        <w:t xml:space="preserve">
     Аты _________________________________ </w:t>
      </w:r>
      <w:r>
        <w:br/>
      </w:r>
      <w:r>
        <w:rPr>
          <w:rFonts w:ascii="Times New Roman"/>
          <w:b w:val="false"/>
          <w:i w:val="false"/>
          <w:color w:val="000000"/>
          <w:sz w:val="28"/>
        </w:rPr>
        <w:t xml:space="preserve">
     Әкесiнiң аты ________________________ </w:t>
      </w:r>
      <w:r>
        <w:br/>
      </w:r>
      <w:r>
        <w:rPr>
          <w:rFonts w:ascii="Times New Roman"/>
          <w:b w:val="false"/>
          <w:i w:val="false"/>
          <w:color w:val="000000"/>
          <w:sz w:val="28"/>
        </w:rPr>
        <w:t xml:space="preserve">
     Туған жылы __________________________ </w:t>
      </w:r>
      <w:r>
        <w:br/>
      </w:r>
      <w:r>
        <w:rPr>
          <w:rFonts w:ascii="Times New Roman"/>
          <w:b w:val="false"/>
          <w:i w:val="false"/>
          <w:color w:val="000000"/>
          <w:sz w:val="28"/>
        </w:rPr>
        <w:t xml:space="preserve">
     19__ жылдан ________ 19__ жылға дейiн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радиациялық қауiп-қатер аумағында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19__жылдан__________19__ жылға дейiн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радиациялық қауiп-қатер аумағында тұрған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(куәлiк берген мекеме) </w:t>
      </w:r>
    </w:p>
    <w:p>
      <w:pPr>
        <w:spacing w:after="0"/>
        <w:ind w:left="0"/>
        <w:jc w:val="both"/>
      </w:pPr>
      <w:r>
        <w:rPr>
          <w:rFonts w:ascii="Times New Roman"/>
          <w:b w:val="false"/>
          <w:i w:val="false"/>
          <w:color w:val="000000"/>
          <w:sz w:val="28"/>
        </w:rPr>
        <w:t xml:space="preserve">     Берiлген күнi      Мөрдiң орны    Қолы </w:t>
      </w:r>
    </w:p>
    <w:p>
      <w:pPr>
        <w:spacing w:after="0"/>
        <w:ind w:left="0"/>
        <w:jc w:val="both"/>
      </w:pPr>
      <w:r>
        <w:rPr>
          <w:rFonts w:ascii="Times New Roman"/>
          <w:b w:val="false"/>
          <w:i w:val="false"/>
          <w:color w:val="000000"/>
          <w:sz w:val="28"/>
        </w:rPr>
        <w:t xml:space="preserve">     Куәлiктiң мерзiмi жоқ және Қазақстан Республикасының бүкiл аумағына жарамды.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Қысқаша мәлiметтер </w:t>
      </w:r>
    </w:p>
    <w:bookmarkEnd w:id="5"/>
    <w:p>
      <w:pPr>
        <w:spacing w:after="0"/>
        <w:ind w:left="0"/>
        <w:jc w:val="both"/>
      </w:pPr>
      <w:r>
        <w:rPr>
          <w:rFonts w:ascii="Times New Roman"/>
          <w:b/>
          <w:i w:val="false"/>
          <w:color w:val="000000"/>
          <w:sz w:val="28"/>
        </w:rPr>
        <w:t xml:space="preserve">             Ядролық сынақ салдарынан зардап шеккен азаматтарға </w:t>
      </w:r>
      <w:r>
        <w:br/>
      </w:r>
      <w:r>
        <w:rPr>
          <w:rFonts w:ascii="Times New Roman"/>
          <w:b w:val="false"/>
          <w:i w:val="false"/>
          <w:color w:val="000000"/>
          <w:sz w:val="28"/>
        </w:rPr>
        <w:t>
</w:t>
      </w:r>
      <w:r>
        <w:rPr>
          <w:rFonts w:ascii="Times New Roman"/>
          <w:b/>
          <w:i w:val="false"/>
          <w:color w:val="000000"/>
          <w:sz w:val="28"/>
        </w:rPr>
        <w:t xml:space="preserve">        берiлетiн жеңiлдiктер туралы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"Семей ядролық сынақ полигонындағы ядролық сынақ салдарынан </w:t>
      </w:r>
      <w:r>
        <w:br/>
      </w:r>
      <w:r>
        <w:rPr>
          <w:rFonts w:ascii="Times New Roman"/>
          <w:b w:val="false"/>
          <w:i w:val="false"/>
          <w:color w:val="000000"/>
          <w:sz w:val="28"/>
        </w:rPr>
        <w:t>
</w:t>
      </w:r>
      <w:r>
        <w:rPr>
          <w:rFonts w:ascii="Times New Roman"/>
          <w:b/>
          <w:i w:val="false"/>
          <w:color w:val="000000"/>
          <w:sz w:val="28"/>
        </w:rPr>
        <w:t xml:space="preserve">          зардап шеккен азаматтарды әлеуметтiк қорғау туралы" </w:t>
      </w:r>
      <w:r>
        <w:br/>
      </w:r>
      <w:r>
        <w:rPr>
          <w:rFonts w:ascii="Times New Roman"/>
          <w:b w:val="false"/>
          <w:i w:val="false"/>
          <w:color w:val="000000"/>
          <w:sz w:val="28"/>
        </w:rPr>
        <w:t>
</w:t>
      </w:r>
      <w:r>
        <w:rPr>
          <w:rFonts w:ascii="Times New Roman"/>
          <w:b/>
          <w:i w:val="false"/>
          <w:color w:val="000000"/>
          <w:sz w:val="28"/>
        </w:rPr>
        <w:t xml:space="preserve">                 1992 жылғы 18 желтоқсандағы Заңынан) </w:t>
      </w:r>
    </w:p>
    <w:p>
      <w:pPr>
        <w:spacing w:after="0"/>
        <w:ind w:left="0"/>
        <w:jc w:val="both"/>
      </w:pPr>
      <w:r>
        <w:rPr>
          <w:rFonts w:ascii="Times New Roman"/>
          <w:b w:val="false"/>
          <w:i w:val="false"/>
          <w:color w:val="000000"/>
          <w:sz w:val="28"/>
        </w:rPr>
        <w:t xml:space="preserve">     5, 6, 7, 8, 9-баптарда көрсетiлген аймақтарда тұрған және тұратын азаматтарға сараланған бiржолғы өтем жасауға кепiлдiк берiледi. </w:t>
      </w:r>
      <w:r>
        <w:br/>
      </w:r>
      <w:r>
        <w:rPr>
          <w:rFonts w:ascii="Times New Roman"/>
          <w:b w:val="false"/>
          <w:i w:val="false"/>
          <w:color w:val="000000"/>
          <w:sz w:val="28"/>
        </w:rPr>
        <w:t xml:space="preserve">
     Бұған қоса, осы азаматтардың Заңда белгiленген шекте: </w:t>
      </w:r>
      <w:r>
        <w:br/>
      </w:r>
      <w:r>
        <w:rPr>
          <w:rFonts w:ascii="Times New Roman"/>
          <w:b w:val="false"/>
          <w:i w:val="false"/>
          <w:color w:val="000000"/>
          <w:sz w:val="28"/>
        </w:rPr>
        <w:t xml:space="preserve">
     жеңiлдiк шарттар негiзiнде зейнетақы; </w:t>
      </w:r>
      <w:r>
        <w:br/>
      </w:r>
      <w:r>
        <w:rPr>
          <w:rFonts w:ascii="Times New Roman"/>
          <w:b w:val="false"/>
          <w:i w:val="false"/>
          <w:color w:val="000000"/>
          <w:sz w:val="28"/>
        </w:rPr>
        <w:t xml:space="preserve">
     стажын есептеу жөнiнде жеңiлдiктер; </w:t>
      </w:r>
      <w:r>
        <w:br/>
      </w:r>
      <w:r>
        <w:rPr>
          <w:rFonts w:ascii="Times New Roman"/>
          <w:b w:val="false"/>
          <w:i w:val="false"/>
          <w:color w:val="000000"/>
          <w:sz w:val="28"/>
        </w:rPr>
        <w:t xml:space="preserve">
     ядролық сынақ салдарынан мүгедек болған мүгедектерге арналған жыл сайынғы емдеу жәрдемақысы; </w:t>
      </w:r>
      <w:r>
        <w:br/>
      </w:r>
      <w:r>
        <w:rPr>
          <w:rFonts w:ascii="Times New Roman"/>
          <w:b w:val="false"/>
          <w:i w:val="false"/>
          <w:color w:val="000000"/>
          <w:sz w:val="28"/>
        </w:rPr>
        <w:t xml:space="preserve">
     еңбегiне, зейнетақысына, стипендиясына қосымша ақы мен жәрдемақы; </w:t>
      </w:r>
      <w:r>
        <w:br/>
      </w:r>
      <w:r>
        <w:rPr>
          <w:rFonts w:ascii="Times New Roman"/>
          <w:b w:val="false"/>
          <w:i w:val="false"/>
          <w:color w:val="000000"/>
          <w:sz w:val="28"/>
        </w:rPr>
        <w:t xml:space="preserve">
     жыл сайын ақылы қосымша демалыс алуға құқығы бар. </w:t>
      </w:r>
      <w:r>
        <w:br/>
      </w:r>
      <w:r>
        <w:rPr>
          <w:rFonts w:ascii="Times New Roman"/>
          <w:b w:val="false"/>
          <w:i w:val="false"/>
          <w:color w:val="000000"/>
          <w:sz w:val="28"/>
        </w:rPr>
        <w:t xml:space="preserve">
     ядролық сынақ салдарынан зардап шеккен аумақтарға тұратын балалар мен 18 жасқа дейiнгi жасөспiрiмдердiң санаторий-сауықтыру мекемелерiнде (медициналық анықтамалар бойынша) тегiн сауықтыруға құқығы бар.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Бiржолғы ақшалай өтем жасау ______________________________ </w:t>
      </w:r>
      <w:r>
        <w:br/>
      </w:r>
      <w:r>
        <w:rPr>
          <w:rFonts w:ascii="Times New Roman"/>
          <w:b w:val="false"/>
          <w:i w:val="false"/>
          <w:color w:val="000000"/>
          <w:sz w:val="28"/>
        </w:rPr>
        <w:t xml:space="preserve">
     ____________ мөлшерiнде төлендi.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(ұйым атауы, өтем жасауды берген адамның қолы, </w:t>
      </w:r>
      <w:r>
        <w:br/>
      </w:r>
      <w:r>
        <w:rPr>
          <w:rFonts w:ascii="Times New Roman"/>
          <w:b w:val="false"/>
          <w:i w:val="false"/>
          <w:color w:val="000000"/>
          <w:sz w:val="28"/>
        </w:rPr>
        <w:t xml:space="preserve">
                      айы мен күнi, мөрi) </w:t>
      </w:r>
      <w:r>
        <w:br/>
      </w:r>
      <w:r>
        <w:rPr>
          <w:rFonts w:ascii="Times New Roman"/>
          <w:b w:val="false"/>
          <w:i w:val="false"/>
          <w:color w:val="000000"/>
          <w:sz w:val="28"/>
        </w:rPr>
        <w:t xml:space="preserve">
     Алушының тiкелей өзiнiң қолы ______________________ </w:t>
      </w:r>
    </w:p>
    <w:p>
      <w:pPr>
        <w:spacing w:after="0"/>
        <w:ind w:left="0"/>
        <w:jc w:val="both"/>
      </w:pPr>
      <w:r>
        <w:rPr>
          <w:rFonts w:ascii="Times New Roman"/>
          <w:b w:val="false"/>
          <w:i w:val="false"/>
          <w:color w:val="000000"/>
          <w:sz w:val="28"/>
        </w:rPr>
        <w:t xml:space="preserve">     ____________ мөлшерiнде төлендi.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1996 жылғы 26 мамырдағы                         </w:t>
      </w:r>
      <w:r>
        <w:br/>
      </w:r>
      <w:r>
        <w:rPr>
          <w:rFonts w:ascii="Times New Roman"/>
          <w:b w:val="false"/>
          <w:i w:val="false"/>
          <w:color w:val="000000"/>
          <w:sz w:val="28"/>
        </w:rPr>
        <w:t xml:space="preserve">
N 431 қаулысымен                            </w:t>
      </w:r>
      <w:r>
        <w:br/>
      </w:r>
      <w:r>
        <w:rPr>
          <w:rFonts w:ascii="Times New Roman"/>
          <w:b w:val="false"/>
          <w:i w:val="false"/>
          <w:color w:val="000000"/>
          <w:sz w:val="28"/>
        </w:rPr>
        <w:t xml:space="preserve">
бекiтiлген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Денсаулық сақтау министрлiгi </w:t>
      </w:r>
      <w:r>
        <w:br/>
      </w:r>
      <w:r>
        <w:rPr>
          <w:rFonts w:ascii="Times New Roman"/>
          <w:b w:val="false"/>
          <w:i w:val="false"/>
          <w:color w:val="000000"/>
          <w:sz w:val="28"/>
        </w:rPr>
        <w:t>
</w:t>
      </w:r>
      <w:r>
        <w:rPr>
          <w:rFonts w:ascii="Times New Roman"/>
          <w:b/>
          <w:i w:val="false"/>
          <w:color w:val="000000"/>
          <w:sz w:val="28"/>
        </w:rPr>
        <w:t xml:space="preserve">          жанындағы Радиация әсерiнен зардап шеккен адамдардың </w:t>
      </w:r>
      <w:r>
        <w:br/>
      </w:r>
      <w:r>
        <w:rPr>
          <w:rFonts w:ascii="Times New Roman"/>
          <w:b w:val="false"/>
          <w:i w:val="false"/>
          <w:color w:val="000000"/>
          <w:sz w:val="28"/>
        </w:rPr>
        <w:t>
</w:t>
      </w:r>
      <w:r>
        <w:rPr>
          <w:rFonts w:ascii="Times New Roman"/>
          <w:b/>
          <w:i w:val="false"/>
          <w:color w:val="000000"/>
          <w:sz w:val="28"/>
        </w:rPr>
        <w:t xml:space="preserve">           ауруға шалдығу себептерi осыған байланысты екенiн </w:t>
      </w:r>
      <w:r>
        <w:br/>
      </w:r>
      <w:r>
        <w:rPr>
          <w:rFonts w:ascii="Times New Roman"/>
          <w:b w:val="false"/>
          <w:i w:val="false"/>
          <w:color w:val="000000"/>
          <w:sz w:val="28"/>
        </w:rPr>
        <w:t>
</w:t>
      </w:r>
      <w:r>
        <w:rPr>
          <w:rFonts w:ascii="Times New Roman"/>
          <w:b/>
          <w:i w:val="false"/>
          <w:color w:val="000000"/>
          <w:sz w:val="28"/>
        </w:rPr>
        <w:t xml:space="preserve">          анықтау жөнiдегi орталық ведомствоаралық сарапшылар </w:t>
      </w:r>
      <w:r>
        <w:br/>
      </w:r>
      <w:r>
        <w:rPr>
          <w:rFonts w:ascii="Times New Roman"/>
          <w:b w:val="false"/>
          <w:i w:val="false"/>
          <w:color w:val="000000"/>
          <w:sz w:val="28"/>
        </w:rPr>
        <w:t>
</w:t>
      </w:r>
      <w:r>
        <w:rPr>
          <w:rFonts w:ascii="Times New Roman"/>
          <w:b/>
          <w:i w:val="false"/>
          <w:color w:val="000000"/>
          <w:sz w:val="28"/>
        </w:rPr>
        <w:t xml:space="preserve">                           Кеңесiнiң </w:t>
      </w:r>
      <w:r>
        <w:br/>
      </w:r>
      <w:r>
        <w:rPr>
          <w:rFonts w:ascii="Times New Roman"/>
          <w:b w:val="false"/>
          <w:i w:val="false"/>
          <w:color w:val="000000"/>
          <w:sz w:val="28"/>
        </w:rPr>
        <w:t>
</w:t>
      </w:r>
      <w:r>
        <w:rPr>
          <w:rFonts w:ascii="Times New Roman"/>
          <w:b/>
          <w:i w:val="false"/>
          <w:color w:val="000000"/>
          <w:sz w:val="28"/>
        </w:rPr>
        <w:t xml:space="preserve">                            ҚҰРАМЫ  </w:t>
      </w:r>
    </w:p>
    <w:bookmarkEnd w:id="6"/>
    <w:p>
      <w:pPr>
        <w:spacing w:after="0"/>
        <w:ind w:left="0"/>
        <w:jc w:val="both"/>
      </w:pPr>
      <w:r>
        <w:rPr>
          <w:rFonts w:ascii="Times New Roman"/>
          <w:b w:val="false"/>
          <w:i w:val="false"/>
          <w:color w:val="000000"/>
          <w:sz w:val="28"/>
        </w:rPr>
        <w:t xml:space="preserve">     Айдарханов                    - Қазақстан Республикасының </w:t>
      </w:r>
      <w:r>
        <w:br/>
      </w:r>
      <w:r>
        <w:rPr>
          <w:rFonts w:ascii="Times New Roman"/>
          <w:b w:val="false"/>
          <w:i w:val="false"/>
          <w:color w:val="000000"/>
          <w:sz w:val="28"/>
        </w:rPr>
        <w:t xml:space="preserve">
     Арман Тергеуұлы                 Денсаулық сақтау вице-министрi,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Сағын Халел                   - Қазақстан Республикасының </w:t>
      </w:r>
      <w:r>
        <w:br/>
      </w:r>
      <w:r>
        <w:rPr>
          <w:rFonts w:ascii="Times New Roman"/>
          <w:b w:val="false"/>
          <w:i w:val="false"/>
          <w:color w:val="000000"/>
          <w:sz w:val="28"/>
        </w:rPr>
        <w:t xml:space="preserve">
     Әлжанұлы                        Денсаулық сақтау министрлiгi Емдеу- </w:t>
      </w:r>
      <w:r>
        <w:br/>
      </w:r>
      <w:r>
        <w:rPr>
          <w:rFonts w:ascii="Times New Roman"/>
          <w:b w:val="false"/>
          <w:i w:val="false"/>
          <w:color w:val="000000"/>
          <w:sz w:val="28"/>
        </w:rPr>
        <w:t xml:space="preserve">
                                     профилактикалық жұмыс </w:t>
      </w:r>
      <w:r>
        <w:br/>
      </w:r>
      <w:r>
        <w:rPr>
          <w:rFonts w:ascii="Times New Roman"/>
          <w:b w:val="false"/>
          <w:i w:val="false"/>
          <w:color w:val="000000"/>
          <w:sz w:val="28"/>
        </w:rPr>
        <w:t xml:space="preserve">
                                     департаментiнiң директоры,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     Сұлтанов                      - Қазақстан Республикасының </w:t>
      </w:r>
      <w:r>
        <w:br/>
      </w:r>
      <w:r>
        <w:rPr>
          <w:rFonts w:ascii="Times New Roman"/>
          <w:b w:val="false"/>
          <w:i w:val="false"/>
          <w:color w:val="000000"/>
          <w:sz w:val="28"/>
        </w:rPr>
        <w:t xml:space="preserve">
     Серiк Егелұлы                   Денсаулық сақтау министрлігі </w:t>
      </w:r>
      <w:r>
        <w:br/>
      </w:r>
      <w:r>
        <w:rPr>
          <w:rFonts w:ascii="Times New Roman"/>
          <w:b w:val="false"/>
          <w:i w:val="false"/>
          <w:color w:val="000000"/>
          <w:sz w:val="28"/>
        </w:rPr>
        <w:t xml:space="preserve">
                                     Фармация, фармацевтика және </w:t>
      </w:r>
      <w:r>
        <w:br/>
      </w:r>
      <w:r>
        <w:rPr>
          <w:rFonts w:ascii="Times New Roman"/>
          <w:b w:val="false"/>
          <w:i w:val="false"/>
          <w:color w:val="000000"/>
          <w:sz w:val="28"/>
        </w:rPr>
        <w:t xml:space="preserve">
                                     медициналық өнеркәсiп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Байсеркин                     - Қазақстан Республикасының </w:t>
      </w:r>
      <w:r>
        <w:br/>
      </w:r>
      <w:r>
        <w:rPr>
          <w:rFonts w:ascii="Times New Roman"/>
          <w:b w:val="false"/>
          <w:i w:val="false"/>
          <w:color w:val="000000"/>
          <w:sz w:val="28"/>
        </w:rPr>
        <w:t xml:space="preserve">
     Бауыржан Сәтжанұлы              Денсаулық сақтау министрлiгi </w:t>
      </w:r>
      <w:r>
        <w:br/>
      </w:r>
      <w:r>
        <w:rPr>
          <w:rFonts w:ascii="Times New Roman"/>
          <w:b w:val="false"/>
          <w:i w:val="false"/>
          <w:color w:val="000000"/>
          <w:sz w:val="28"/>
        </w:rPr>
        <w:t xml:space="preserve">
                                     Мемлекеттік санитарлық-эпидемио- </w:t>
      </w:r>
      <w:r>
        <w:br/>
      </w:r>
      <w:r>
        <w:rPr>
          <w:rFonts w:ascii="Times New Roman"/>
          <w:b w:val="false"/>
          <w:i w:val="false"/>
          <w:color w:val="000000"/>
          <w:sz w:val="28"/>
        </w:rPr>
        <w:t xml:space="preserve">
                                     логиялық қадағалау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     Сексенбаев                    - Қазақстан Республикасының </w:t>
      </w:r>
      <w:r>
        <w:br/>
      </w:r>
      <w:r>
        <w:rPr>
          <w:rFonts w:ascii="Times New Roman"/>
          <w:b w:val="false"/>
          <w:i w:val="false"/>
          <w:color w:val="000000"/>
          <w:sz w:val="28"/>
        </w:rPr>
        <w:t xml:space="preserve">
     Бақытжан                        Денсаулық сақтау министрлiгi </w:t>
      </w:r>
      <w:r>
        <w:br/>
      </w:r>
      <w:r>
        <w:rPr>
          <w:rFonts w:ascii="Times New Roman"/>
          <w:b w:val="false"/>
          <w:i w:val="false"/>
          <w:color w:val="000000"/>
          <w:sz w:val="28"/>
        </w:rPr>
        <w:t xml:space="preserve">
     Дербісәліұлы                    хирургиялық бөлiмiнiң бастығы      </w:t>
      </w:r>
    </w:p>
    <w:p>
      <w:pPr>
        <w:spacing w:after="0"/>
        <w:ind w:left="0"/>
        <w:jc w:val="both"/>
      </w:pPr>
      <w:r>
        <w:rPr>
          <w:rFonts w:ascii="Times New Roman"/>
          <w:b w:val="false"/>
          <w:i w:val="false"/>
          <w:color w:val="000000"/>
          <w:sz w:val="28"/>
        </w:rPr>
        <w:t xml:space="preserve">     Әбсалықов                     - "Радиациялық медицина және </w:t>
      </w:r>
      <w:r>
        <w:br/>
      </w:r>
      <w:r>
        <w:rPr>
          <w:rFonts w:ascii="Times New Roman"/>
          <w:b w:val="false"/>
          <w:i w:val="false"/>
          <w:color w:val="000000"/>
          <w:sz w:val="28"/>
        </w:rPr>
        <w:t xml:space="preserve">
     Қазбек Нығметұлы                экология ғылыми-зерттеу институты" </w:t>
      </w:r>
      <w:r>
        <w:br/>
      </w:r>
      <w:r>
        <w:rPr>
          <w:rFonts w:ascii="Times New Roman"/>
          <w:b w:val="false"/>
          <w:i w:val="false"/>
          <w:color w:val="000000"/>
          <w:sz w:val="28"/>
        </w:rPr>
        <w:t xml:space="preserve">
                                     республикалық мемлекеттiк қазыналық </w:t>
      </w:r>
      <w:r>
        <w:br/>
      </w:r>
      <w:r>
        <w:rPr>
          <w:rFonts w:ascii="Times New Roman"/>
          <w:b w:val="false"/>
          <w:i w:val="false"/>
          <w:color w:val="000000"/>
          <w:sz w:val="28"/>
        </w:rPr>
        <w:t xml:space="preserve">
                                     кәсiпорнының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Көшенов                       - Қазақстан Республикасының Еңбек </w:t>
      </w:r>
      <w:r>
        <w:br/>
      </w:r>
      <w:r>
        <w:rPr>
          <w:rFonts w:ascii="Times New Roman"/>
          <w:b w:val="false"/>
          <w:i w:val="false"/>
          <w:color w:val="000000"/>
          <w:sz w:val="28"/>
        </w:rPr>
        <w:t xml:space="preserve">
     Мейірхан Ахметұлы               және халықты әлеуметтiк қорғау </w:t>
      </w:r>
      <w:r>
        <w:br/>
      </w:r>
      <w:r>
        <w:rPr>
          <w:rFonts w:ascii="Times New Roman"/>
          <w:b w:val="false"/>
          <w:i w:val="false"/>
          <w:color w:val="000000"/>
          <w:sz w:val="28"/>
        </w:rPr>
        <w:t xml:space="preserve">
                                     министрлiгi медициналық-әлеуметтiк </w:t>
      </w:r>
      <w:r>
        <w:br/>
      </w:r>
      <w:r>
        <w:rPr>
          <w:rFonts w:ascii="Times New Roman"/>
          <w:b w:val="false"/>
          <w:i w:val="false"/>
          <w:color w:val="000000"/>
          <w:sz w:val="28"/>
        </w:rPr>
        <w:t xml:space="preserve">
                                     сараптау бөлiмiнiң бастығы             </w:t>
      </w:r>
    </w:p>
    <w:p>
      <w:pPr>
        <w:spacing w:after="0"/>
        <w:ind w:left="0"/>
        <w:jc w:val="both"/>
      </w:pPr>
      <w:r>
        <w:rPr>
          <w:rFonts w:ascii="Times New Roman"/>
          <w:b w:val="false"/>
          <w:i w:val="false"/>
          <w:color w:val="000000"/>
          <w:sz w:val="28"/>
        </w:rPr>
        <w:t xml:space="preserve">     Хайруллин                     - Қазақстан Республикасының </w:t>
      </w:r>
      <w:r>
        <w:br/>
      </w:r>
      <w:r>
        <w:rPr>
          <w:rFonts w:ascii="Times New Roman"/>
          <w:b w:val="false"/>
          <w:i w:val="false"/>
          <w:color w:val="000000"/>
          <w:sz w:val="28"/>
        </w:rPr>
        <w:t xml:space="preserve">
     Бекбай Есләмұлы                 Денсаулық сақтау министрлiгi ана </w:t>
      </w:r>
      <w:r>
        <w:br/>
      </w:r>
      <w:r>
        <w:rPr>
          <w:rFonts w:ascii="Times New Roman"/>
          <w:b w:val="false"/>
          <w:i w:val="false"/>
          <w:color w:val="000000"/>
          <w:sz w:val="28"/>
        </w:rPr>
        <w:t xml:space="preserve">
                                     мен баланың денсаулығын қорғау </w:t>
      </w:r>
      <w:r>
        <w:br/>
      </w:r>
      <w:r>
        <w:rPr>
          <w:rFonts w:ascii="Times New Roman"/>
          <w:b w:val="false"/>
          <w:i w:val="false"/>
          <w:color w:val="000000"/>
          <w:sz w:val="28"/>
        </w:rPr>
        <w:t xml:space="preserve">
                                     бөлiмiнiң бастығы, Қазақстан </w:t>
      </w:r>
      <w:r>
        <w:br/>
      </w:r>
      <w:r>
        <w:rPr>
          <w:rFonts w:ascii="Times New Roman"/>
          <w:b w:val="false"/>
          <w:i w:val="false"/>
          <w:color w:val="000000"/>
          <w:sz w:val="28"/>
        </w:rPr>
        <w:t xml:space="preserve">
                                     Республикасының бас педиатры      </w:t>
      </w:r>
    </w:p>
    <w:p>
      <w:pPr>
        <w:spacing w:after="0"/>
        <w:ind w:left="0"/>
        <w:jc w:val="both"/>
      </w:pPr>
      <w:r>
        <w:rPr>
          <w:rFonts w:ascii="Times New Roman"/>
          <w:b w:val="false"/>
          <w:i w:val="false"/>
          <w:color w:val="000000"/>
          <w:sz w:val="28"/>
        </w:rPr>
        <w:t xml:space="preserve">     Қабыкенова                    - Қазақстан Республикасының </w:t>
      </w:r>
      <w:r>
        <w:br/>
      </w:r>
      <w:r>
        <w:rPr>
          <w:rFonts w:ascii="Times New Roman"/>
          <w:b w:val="false"/>
          <w:i w:val="false"/>
          <w:color w:val="000000"/>
          <w:sz w:val="28"/>
        </w:rPr>
        <w:t xml:space="preserve">
     Раушан Қасымқызы                Денсаулық сақтау министрлiгi </w:t>
      </w:r>
      <w:r>
        <w:br/>
      </w:r>
      <w:r>
        <w:rPr>
          <w:rFonts w:ascii="Times New Roman"/>
          <w:b w:val="false"/>
          <w:i w:val="false"/>
          <w:color w:val="000000"/>
          <w:sz w:val="28"/>
        </w:rPr>
        <w:t xml:space="preserve">
                                     терапиялық қызметтi ұйымдастыру </w:t>
      </w:r>
      <w:r>
        <w:br/>
      </w:r>
      <w:r>
        <w:rPr>
          <w:rFonts w:ascii="Times New Roman"/>
          <w:b w:val="false"/>
          <w:i w:val="false"/>
          <w:color w:val="000000"/>
          <w:sz w:val="28"/>
        </w:rPr>
        <w:t xml:space="preserve">
                                     бөлiмiнiң бас маманы, Қазақстан </w:t>
      </w:r>
      <w:r>
        <w:br/>
      </w:r>
      <w:r>
        <w:rPr>
          <w:rFonts w:ascii="Times New Roman"/>
          <w:b w:val="false"/>
          <w:i w:val="false"/>
          <w:color w:val="000000"/>
          <w:sz w:val="28"/>
        </w:rPr>
        <w:t xml:space="preserve">
                                     Республикасының бас терапевтi                    </w:t>
      </w:r>
    </w:p>
    <w:p>
      <w:pPr>
        <w:spacing w:after="0"/>
        <w:ind w:left="0"/>
        <w:jc w:val="both"/>
      </w:pPr>
      <w:r>
        <w:rPr>
          <w:rFonts w:ascii="Times New Roman"/>
          <w:b w:val="false"/>
          <w:i w:val="false"/>
          <w:color w:val="000000"/>
          <w:sz w:val="28"/>
        </w:rPr>
        <w:t xml:space="preserve">     Разумова                      - Қазақстан Республикасының </w:t>
      </w:r>
      <w:r>
        <w:br/>
      </w:r>
      <w:r>
        <w:rPr>
          <w:rFonts w:ascii="Times New Roman"/>
          <w:b w:val="false"/>
          <w:i w:val="false"/>
          <w:color w:val="000000"/>
          <w:sz w:val="28"/>
        </w:rPr>
        <w:t xml:space="preserve">
     Рәмзия Рүстемқызы               Денсаулық сақтау министрлiгі ана </w:t>
      </w:r>
      <w:r>
        <w:br/>
      </w:r>
      <w:r>
        <w:rPr>
          <w:rFonts w:ascii="Times New Roman"/>
          <w:b w:val="false"/>
          <w:i w:val="false"/>
          <w:color w:val="000000"/>
          <w:sz w:val="28"/>
        </w:rPr>
        <w:t xml:space="preserve">
                                     мен баланың денсаулығын қорғау </w:t>
      </w:r>
      <w:r>
        <w:br/>
      </w:r>
      <w:r>
        <w:rPr>
          <w:rFonts w:ascii="Times New Roman"/>
          <w:b w:val="false"/>
          <w:i w:val="false"/>
          <w:color w:val="000000"/>
          <w:sz w:val="28"/>
        </w:rPr>
        <w:t xml:space="preserve">
                                     бөлiмiнiң бас маманы, Қазақстан </w:t>
      </w:r>
      <w:r>
        <w:br/>
      </w:r>
      <w:r>
        <w:rPr>
          <w:rFonts w:ascii="Times New Roman"/>
          <w:b w:val="false"/>
          <w:i w:val="false"/>
          <w:color w:val="000000"/>
          <w:sz w:val="28"/>
        </w:rPr>
        <w:t xml:space="preserve">
                                     Республикасының бас акушер-гинекологы       </w:t>
      </w:r>
    </w:p>
    <w:p>
      <w:pPr>
        <w:spacing w:after="0"/>
        <w:ind w:left="0"/>
        <w:jc w:val="both"/>
      </w:pPr>
      <w:r>
        <w:rPr>
          <w:rFonts w:ascii="Times New Roman"/>
          <w:b w:val="false"/>
          <w:i w:val="false"/>
          <w:color w:val="000000"/>
          <w:sz w:val="28"/>
        </w:rPr>
        <w:t xml:space="preserve">     Тастанова                     - Қазақстан Республикасының </w:t>
      </w:r>
      <w:r>
        <w:br/>
      </w:r>
      <w:r>
        <w:rPr>
          <w:rFonts w:ascii="Times New Roman"/>
          <w:b w:val="false"/>
          <w:i w:val="false"/>
          <w:color w:val="000000"/>
          <w:sz w:val="28"/>
        </w:rPr>
        <w:t xml:space="preserve">
     Айгүл Қапанқызы                 Денсаулық сақтау министрлiгi </w:t>
      </w:r>
      <w:r>
        <w:br/>
      </w:r>
      <w:r>
        <w:rPr>
          <w:rFonts w:ascii="Times New Roman"/>
          <w:b w:val="false"/>
          <w:i w:val="false"/>
          <w:color w:val="000000"/>
          <w:sz w:val="28"/>
        </w:rPr>
        <w:t xml:space="preserve">
                                     терапиялық қызметтi ұйымдастыру </w:t>
      </w:r>
      <w:r>
        <w:br/>
      </w:r>
      <w:r>
        <w:rPr>
          <w:rFonts w:ascii="Times New Roman"/>
          <w:b w:val="false"/>
          <w:i w:val="false"/>
          <w:color w:val="000000"/>
          <w:sz w:val="28"/>
        </w:rPr>
        <w:t xml:space="preserve">
                                     бөлiмiнiң бас маманы, Қазақстан </w:t>
      </w:r>
      <w:r>
        <w:br/>
      </w:r>
      <w:r>
        <w:rPr>
          <w:rFonts w:ascii="Times New Roman"/>
          <w:b w:val="false"/>
          <w:i w:val="false"/>
          <w:color w:val="000000"/>
          <w:sz w:val="28"/>
        </w:rPr>
        <w:t xml:space="preserve">
                                     Республикасының бас психиатры       </w:t>
      </w:r>
    </w:p>
    <w:p>
      <w:pPr>
        <w:spacing w:after="0"/>
        <w:ind w:left="0"/>
        <w:jc w:val="both"/>
      </w:pPr>
      <w:r>
        <w:rPr>
          <w:rFonts w:ascii="Times New Roman"/>
          <w:b w:val="false"/>
          <w:i w:val="false"/>
          <w:color w:val="000000"/>
          <w:sz w:val="28"/>
        </w:rPr>
        <w:t xml:space="preserve">     Қанапиянов                    - Қазақ онкология және радиология </w:t>
      </w:r>
      <w:r>
        <w:br/>
      </w:r>
      <w:r>
        <w:rPr>
          <w:rFonts w:ascii="Times New Roman"/>
          <w:b w:val="false"/>
          <w:i w:val="false"/>
          <w:color w:val="000000"/>
          <w:sz w:val="28"/>
        </w:rPr>
        <w:t xml:space="preserve">
     Ғазиз Серғазыұлы                ғылыми зерттеу институты </w:t>
      </w:r>
      <w:r>
        <w:br/>
      </w:r>
      <w:r>
        <w:rPr>
          <w:rFonts w:ascii="Times New Roman"/>
          <w:b w:val="false"/>
          <w:i w:val="false"/>
          <w:color w:val="000000"/>
          <w:sz w:val="28"/>
        </w:rPr>
        <w:t xml:space="preserve">
                                     директорының орынбасары, </w:t>
      </w:r>
      <w:r>
        <w:br/>
      </w:r>
      <w:r>
        <w:rPr>
          <w:rFonts w:ascii="Times New Roman"/>
          <w:b w:val="false"/>
          <w:i w:val="false"/>
          <w:color w:val="000000"/>
          <w:sz w:val="28"/>
        </w:rPr>
        <w:t xml:space="preserve">
                                     Қазақстан Республикасының штаттан </w:t>
      </w:r>
      <w:r>
        <w:br/>
      </w:r>
      <w:r>
        <w:rPr>
          <w:rFonts w:ascii="Times New Roman"/>
          <w:b w:val="false"/>
          <w:i w:val="false"/>
          <w:color w:val="000000"/>
          <w:sz w:val="28"/>
        </w:rPr>
        <w:t xml:space="preserve">
                                     тыс бас радиологы (келiсiм бойынша)      </w:t>
      </w:r>
    </w:p>
    <w:p>
      <w:pPr>
        <w:spacing w:after="0"/>
        <w:ind w:left="0"/>
        <w:jc w:val="both"/>
      </w:pPr>
      <w:r>
        <w:rPr>
          <w:rFonts w:ascii="Times New Roman"/>
          <w:b w:val="false"/>
          <w:i w:val="false"/>
          <w:color w:val="000000"/>
          <w:sz w:val="28"/>
        </w:rPr>
        <w:t xml:space="preserve">     Хамзабаев                     - Ақмола мемлекеттiк медицина </w:t>
      </w:r>
      <w:r>
        <w:br/>
      </w:r>
      <w:r>
        <w:rPr>
          <w:rFonts w:ascii="Times New Roman"/>
          <w:b w:val="false"/>
          <w:i w:val="false"/>
          <w:color w:val="000000"/>
          <w:sz w:val="28"/>
        </w:rPr>
        <w:t xml:space="preserve">
     Жанғали Хамзабайұлы             академиясы сәулелiк диагностика </w:t>
      </w:r>
      <w:r>
        <w:br/>
      </w:r>
      <w:r>
        <w:rPr>
          <w:rFonts w:ascii="Times New Roman"/>
          <w:b w:val="false"/>
          <w:i w:val="false"/>
          <w:color w:val="000000"/>
          <w:sz w:val="28"/>
        </w:rPr>
        <w:t xml:space="preserve">
                                     және сәуле терапиясы кафедрасының </w:t>
      </w:r>
      <w:r>
        <w:br/>
      </w:r>
      <w:r>
        <w:rPr>
          <w:rFonts w:ascii="Times New Roman"/>
          <w:b w:val="false"/>
          <w:i w:val="false"/>
          <w:color w:val="000000"/>
          <w:sz w:val="28"/>
        </w:rPr>
        <w:t xml:space="preserve">
                                     меңгерушiсi, Қазақстан Республика- </w:t>
      </w:r>
      <w:r>
        <w:br/>
      </w:r>
      <w:r>
        <w:rPr>
          <w:rFonts w:ascii="Times New Roman"/>
          <w:b w:val="false"/>
          <w:i w:val="false"/>
          <w:color w:val="000000"/>
          <w:sz w:val="28"/>
        </w:rPr>
        <w:t xml:space="preserve">
                                     сының штаттан тыс бас рентгенологы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Сейсембеков                   - Ақмола мемлекеттiк медицина </w:t>
      </w:r>
      <w:r>
        <w:br/>
      </w:r>
      <w:r>
        <w:rPr>
          <w:rFonts w:ascii="Times New Roman"/>
          <w:b w:val="false"/>
          <w:i w:val="false"/>
          <w:color w:val="000000"/>
          <w:sz w:val="28"/>
        </w:rPr>
        <w:t xml:space="preserve">
     Тельман Зейноллаұлы             академиясы iшкi аурулар кафедрасының </w:t>
      </w:r>
      <w:r>
        <w:br/>
      </w:r>
      <w:r>
        <w:rPr>
          <w:rFonts w:ascii="Times New Roman"/>
          <w:b w:val="false"/>
          <w:i w:val="false"/>
          <w:color w:val="000000"/>
          <w:sz w:val="28"/>
        </w:rPr>
        <w:t xml:space="preserve">
                                     меңгерушiсi (келiсiм бойынша)      </w:t>
      </w:r>
    </w:p>
    <w:p>
      <w:pPr>
        <w:spacing w:after="0"/>
        <w:ind w:left="0"/>
        <w:jc w:val="both"/>
      </w:pPr>
      <w:r>
        <w:rPr>
          <w:rFonts w:ascii="Times New Roman"/>
          <w:b w:val="false"/>
          <w:i w:val="false"/>
          <w:color w:val="000000"/>
          <w:sz w:val="28"/>
        </w:rPr>
        <w:t xml:space="preserve">     Слесарев                      - Республикалық Ұлы Отан соғысы </w:t>
      </w:r>
      <w:r>
        <w:br/>
      </w:r>
      <w:r>
        <w:rPr>
          <w:rFonts w:ascii="Times New Roman"/>
          <w:b w:val="false"/>
          <w:i w:val="false"/>
          <w:color w:val="000000"/>
          <w:sz w:val="28"/>
        </w:rPr>
        <w:t xml:space="preserve">
     Владимир Гиоргиевич             ардагерлерi госпиталiнiң бастығы </w:t>
      </w:r>
      <w:r>
        <w:br/>
      </w:r>
      <w:r>
        <w:rPr>
          <w:rFonts w:ascii="Times New Roman"/>
          <w:b w:val="false"/>
          <w:i w:val="false"/>
          <w:color w:val="000000"/>
          <w:sz w:val="28"/>
        </w:rPr>
        <w:t xml:space="preserve">
                                     (келiсiм бойынша) </w:t>
      </w:r>
      <w:r>
        <w:br/>
      </w:r>
      <w:r>
        <w:rPr>
          <w:rFonts w:ascii="Times New Roman"/>
          <w:b w:val="false"/>
          <w:i w:val="false"/>
          <w:color w:val="000000"/>
          <w:sz w:val="28"/>
        </w:rPr>
        <w:t>
</w:t>
      </w:r>
      <w:r>
        <w:rPr>
          <w:rFonts w:ascii="Times New Roman"/>
          <w:b w:val="false"/>
          <w:i w:val="false"/>
          <w:color w:val="ff0000"/>
          <w:sz w:val="28"/>
        </w:rPr>
        <w:t xml:space="preserve">      Ескерту. Құрам жаңа редакцияда - ҚР Үкіметінің 2002.04.03. N 397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