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a303" w14:textId="e1ca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фоpмы оpдеpа на занятие жилого помещения в доме жилищного коопеpатива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3 июня 1993 г. N 457. Күші жойылды - Қазақстан Республикасы Үкіметінің 2003 жылғы 17 наурыздағы N 258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(ЕСКЕРТУ. Қазақша аудармасы жоқ, текстi орысшадан қараңыз.)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прилагаемую форму ордера на занятие жилого помещения в доме жилищного кооператива.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июня 1993 г. N 457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ордера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занятие жилого помещения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в доме жилищного кооператива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(наименование исполнительного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_________________________199___г.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ОРДЕР НА ЗАНЯТИЕ ЖИЛОГО ПОМЕЩЕНИЯ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ДОМЕ ЖИЛИЩНОГО КООПЕРАТИВА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N ____________ серия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 гр.__________________________________________________________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семью из _____ человек на право занятия жилого помещения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размером _____ кв. метров полезной площади, состоящего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(смежной, изолированной)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комнат(ы) в квартире по адресу:____________________________________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(проспект, улица, переулок и др.)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дом N ______ корпус N ______ квартира N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выдачи ордера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(решение о предоставлении жилого помещения)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__________________199_____г. N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Начальник отдела по учету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распределению жилых помещений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(специально назначенное должностное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лицо)______________________________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(исполнительного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М.П.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ордер является единственным основанием для вселения в предоставленное жилое помещение.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СЕМЬИ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  !                                     !        Родственные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!       Фамилия, имя, отчество        !         отношения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____!_____________________________________!_________________________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Инспектор отдела по учету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распределению жилых помещений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(специально назначенное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должностное лицо)________________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(исполнительного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(наименование исполнительного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______________________199_____г.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КОНТРОЛЬНЫЙ ТАЛОН К ОРДЕРУ НА ЗАНЯТИЕ ЖИЛОГО ПОМЕЩЕНИЯ В ДОМЕ ЖИЛИЩНОГО КООПЕРАТИВА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N ___________________ серия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Имя, отчество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работы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Очередник ____________ года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(исполнительного органа, предприятия,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учреждения,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Жилое помещение предоставляется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(исполнительным органом,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предприятием, учреждением, организацией)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Какое жилое помещение предоставляется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(в новостройке, за выездом)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выдачи ордера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(решение о предоставлении жилого помещения)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__________________199___г. N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        !      Размер       ! Адрес_______________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Число    !   Количество !  предоставляемого !___________________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выезжающих!     комнат   !  жилого помещения ! (проспект, улица,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        !___________________!  переулок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        ! жилой  ! полезной ! дом N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        !площади ! площади  ! корпус N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        !        !          ! квартира N_________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!              !        !          ! комната N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Начальник отдела по учету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распределению жилых помещений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(специально назначенное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должностное лицо)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(исполнительного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(подпись)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СЕМЬИ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  !                                  !         Родственные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!  Фамилия, имя, отчество          !          отношения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Инспектор отдела по учету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распределению жилых помещений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(специально назначенное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должностное лицо)_____________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(исполнительного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Гр. __________________________________________ вселился в указанное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жилое помещение ____________________199_____г. с семьей в количестве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Начальник жилищно-эксплуатационной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М.П.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_________________________199____г.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Контрольный талон подлежит возврату в отдел по учету и распределению жилой площади (специально назначенному должностному лицу)_____________________________________________________________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(исполнительного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течение двух дней со дня сдачи в жилищно-эксплуатационную организацию.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СЕМЬИ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  !      Фамилия, имя, отчество     !            Родственные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!                                 !             отношения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Инспектор отдела по учету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распределению жилых помещений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(специально назначенное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должностное лицо)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(исполнительного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(наименование исполнительного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__________________199_____г.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КОРЕШОК ОРДЕРА НА ЗАНЯТИЕ ЖИЛОГО ПОМЕЩЕНИЯ В ДОМЕ ЖИЛИЩНОГО КООПЕРАТИВА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N _____________ серия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Имя, отчество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работы 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Очередник _______________________года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(исполнительного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предприятия, учреждения,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Жилое помещение предоставляется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(исполнительным органом,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                 предприятием, учреждением, организацией)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Какое жилое помещение предоставляется______________________________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(в новостройке, за выездом)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выдачи ордера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(решение о предоставлении жилого помещения)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_________________199____г.  N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!           ! Размер предоставляемого!Адрес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Число     ! Количество!    жилого помещения    !___________________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въезжающих !   комнат  !------------------------! (проспект, улица,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!           ! жилой      !  полезной ! переулок и др.)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!           ! площади    !   площади ! дом N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!           !            !           ! корпус N_________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!           !            !           ! квартира N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!           !            !           ! комната N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Начальник отдела по учету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распределению жилых помещений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(специально назначенное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должностное лицо)_______________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________________________________                                          (исполнительного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Ордер получил "____"____________199____г.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____________________(подпись)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